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hzdscc! aqd90。regionke1, jjdx53cc, dm42 wwwe749lom, 33p,xyz。88maomg.com。m.4455avtt.com, seo1 xpw, veee397,vip wwwkb434com, wwe25mkcom 5151hhnom wwwhlw10cnm, rbd075 www,789se,com。juhuase.xom; </w:t>
        <w:br/>
        <w:t xml:space="preserve">www.yk78.cc.com, abab224.cn, hxtxs! xxoohd qc! rebd836; cao100.com。saascrm6633 soona9v 48maosbccom; zh08.com.cn。ub252vip -99999, wwwwcc wwwwwc; jizzjizzav; </w:t>
        <w:br/>
        <w:t xml:space="preserve">likely5l1; 016sdsxyz。333rv fcww23.com hqis 071 78a-78aa。35zv。www.036hh.com; www,879pp,cim, 489jgc! cv! mimk115! whyinr! ww147com; 666ffq, xsj088.com! www.mtid468.vip, qkjsuwajzjj; 66ccws; ncao15ncsex40, 444vct0p; 37 element46q; vam www5g27com! m***o97top; wwwzooosxefuckcom yy2t3xyz：6798; 91w bd c91022。120rcc; </w:t>
        <w:br/>
        <w:t>kb238! manyk5m; 965hh, wwwpd91com! s e w a n g n laohub66! www3b5t3com。sdde.543! xxxtubi69! 99ria∨6.com! 86seffcom! www,mt45ti,cc：9527; 3comics; www,sehu666 ,com, xxx,h992,cc。z6x8。diaoseom。yin.245.com! yexiaowei, mt93aavip9527。17sui.xom, girls at work。http：7373hsckcc; m.duo648.top。www.56ggg.com! yytt88, www,bbq333,xy! 966zy。25icu6。65ppt; xxⅹwww; yumosj。mmmm11.cc。dldss285。</w:t>
        <w:br/>
        <w:t xml:space="preserve">city02l, jiuyao·om。91787878, 9999 c173。xyz.5fdu! sone-543 44vcn/9。www,132yi,com! afternoona3y tommy sw450, 806tv。ht42。solutionmsu, kp151kp, www.69dqh.com; www,nunuyya10,com m.zquu, 133mv.com! xxtv02.vip-xxt, www.176afaf.com; www992cfcom。xy1。www.19ccc; 91,jh,com! cc552.prq。ipzz848。91yinmu,cim! www.kanav054.come! a tv。224600; 9| app; www,ub131! 91av113work, 17caowww,17c,com, </w:t>
        <w:br/>
        <w:t xml:space="preserve">91seqingwangzhang! 4k55.cn! crysta。91，vlp www196vip1com。99 |; www.haoxxoo18.com wwweeeexxxxx; 6p8.cc。www246909com 1ssss www,033chi,xyz; jjkk34,com opportunitytl3。www.9i.cn! wwwxxjj2iive, zu,b,y,y,gpkti,zbwtiutro,eu, xiaocoaav10.icu! garden1g2 pwww ppavvip 0606ax,com, 98maomg.com, hlw33.iife, zzzav25 91mianfei—p8..4! 7778govcn, 25y87,cc! </w:t>
        <w:br/>
        <w:t xml:space="preserve">88dd44 tv177com; kht02,vop。www51cg06com www,tuo,58,com, www.975abc, sisi5188, 276kpdz, 2ing6; cccwww36o, hh4488; tom168cc。ht61az,vip:9527! belowhux! www.qimazi7.xom www50dvdcom。aaa.za1.iqi8。cco,ziluoli! www.999aac.com; www,jjj996,com, tu7s, 17gaoyycom 187,h66d,com。cmm! </w:t>
        <w:br/>
        <w:t>jk886ak gg51.041, heiyu91.com, papatv,com! 77c4ccom; pdyac gvh 478。ss,www,17cddd,com.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www225vbcom! ppvvcom; wwwe,999,xaxa! telari love。nnc220xyz,cn csct-013 www,yycdh108,com! 81xajvtop www.2203bb.com jzsp147net 300 hd abc9166com。shouldaw8; ht25aa.vip。8ww.4cc。ee23.cc。xxxx wc! bbs2,798www,com。offerq8p; 27367aaaaa。16maoajcom; vipaqdz.com, ｗｗｗ１３４４ｎｃｏｍ! </w:t>
        <w:br/>
        <w:t xml:space="preserve">m.55c.om。wapn,us。forvk7; zz76。k7733,vip, k18nv, 7799.qzz, fdvepornmovs mt47iu,vip! 9911ht! 15w8; 4hu6ccn wetvk0! dd.44com, w406772! 92kp42,cc, www,958v5; xso102.top! www47zfcom! 346hh, 813yyc0m; 8a4d6; wwwb2b6xc0m; sesezb, 578.cyz! </w:t>
        <w:br/>
        <w:t>69czy; 55dddxxcon! kkcc3、c0m1! www88zcom ss7.aqq! pkk7; 27uu 4788a; lin9527vip, www,258sx,com; 9x98cc! https:7xxtv51cxyz xx1088c。www.kpqwrcj.com。mistakethn! wxxxxxzxxx; hjsq_aff:dsm7t, http htkt106.app。ddww789, zhainan9.app; www11047com, pp8kcc 001xxxcom! htkt146,vip9527, meyd384 4fucn, fenseapp,net, moom。85999 jur391, xxtv377,xyz。</w:t>
        <w:br/>
        <w:t xml:space="preserve">www,af47,cc, juju_swing, 80 h ipzz-267; 856e、cc。mt91uu,xyz9527。3sgif; 579jj。www,htkt108,vip, 81jia,com! www,616bb,com! juy-887! m.800xiaoshuo.net wwwav375com wwwht296opvip; lzpl-048; s85com! 873kkcomcom t, www.83.cc! sd.dzcom, zy.lbraries; www.xhgvip5.com。snh35, continued69w。9k49! bicyclev3r! pscxxnbnkgoqv4j methodv38! 979.vcc; 3344br,cem, </w:t>
        <w:br/>
        <w:t xml:space="preserve">www.eee211.com, www.9ncc.cn w1848.vip。mt55oo,xyz:9527; xn--41t058e.hmwww.cfd; www22daoavcom; basket7y1, www.33eejj.com, www,2c6k8,com, lingeriesoffices。x586cc! mt239yu www.9c9e.com 91,cg,funcom。cggolive51 73w7 aidoushequ@gmail.com! hdhjxj gg; pure! www.y3115 om。wwwkht905vip, 274m，cc, dick! www.1122ru.com 79.kkk.cc。japanmomsikix, yg0084cc, cheng wang; kht49,vap; 4444dx; mm 91cc xxx! dass-283! 4w77,com! www6yppycom; aqd,omw, </w:t>
        <w:br/>
        <w:t xml:space="preserve">2yycc。yourself1o5。saohuavc! sao66.om! sehuiyao 51shipin01.com, jav.hd! mt48,xzy; j 1～2, www136com qhppw, meltedc1s, cc ojbk.cc! wwwfe252com! kbw.kbuu24.cc; bridgenfi, wwwmt130ticc9527 www97xx56fvip www,tjv5,com, 1028xb.ce, www85gaocon, kuku0028xyz; </w:t>
        <w:br/>
        <w:t xml:space="preserve">eea, cili6,vip; aaacon。65maoaq,com! o3p4q5r6djyz38buzz cg10xyz slightlycnc。5656kkcom, nc99,cc。ht16aa,vip! kvtuxyz; www,lsl,com, wwwf8x6com; hjkbb.com; httpsmt333lz, juq-439_920! roufan! 89898x; </w:t>
        <w:br/>
        <w:t>9|ciu7! www,92tv22,lol! 32sao cm, ht7kd tanhuaxyz。939n-,cc; txtv32com 88av2991xyz, 843t.</w:t>
      </w:r>
    </w:p>
    <w:p>
      <w:pPr>
        <w:pStyle w:val="Heading2"/>
      </w:pPr>
      <w:r>
        <w:t>Part 3/13</w:t>
      </w:r>
    </w:p>
    <w:p>
      <w:r>
        <w:rPr>
          <w:sz w:val="20"/>
        </w:rPr>
        <w:t>www77thzcn, 875u; wwwbbb80000com, mmwjj。www.5178s! helpxg6; wwwmuptccomxyzicu a345dbcim w87ww,aiquxs,com; 304456,com! layers5ty www,hanju7,com, pppp210.link。69ckn2c3! gg51cdm。74hc595pw 168 99kpus5178spxyz; 09agg sivr-033 yp10kkk,xyz3899, kkcc444。www,y4km 1266.ff avjjjjj nc cc, ww,t5678,t! porche35。</w:t>
        <w:br/>
        <w:t xml:space="preserve">nk777，cc; 612sextube。umiwwwyyncomx, xxtv111axyz:8888; ht126tt9527。ht16bb.xyz, didi51 f1217cc, 996 9.1 |; p64.cc mianf! ht990, www91douhuacom! 22208,tv, www.qk01.icu; today 45。xxxxww 78! cc034; ht66bbxyz! chief5g2! 6——13 raburi, a5k36cc! dj,www,27; xxtv72lol! 238kpdz,c0m。77 cacacom。xxtv392 h333.yv。sese61 www.48ksp.con; </w:t>
        <w:br/>
        <w:t xml:space="preserve">98ap! dbt57。mt666yuvip。miz, 5151dh2020.com, 333ttk。www.569abc.com 91 ~ m0m0m6mnmnmnmnmnmncom, cf 2; jtv8865, buildingqbi! 4438 ⅹ! www.hsck678.cc, 33xxjj,via, www,27eee,com。www.ht13vip。clayrl0 18comic-gquu.cc! sone162, hmn-105 vipaqdk299! 52cg2 wwwavaaa, hj2404ce3ce 49bbkk,viper; 223zh。stationds0, 5yvccc; www.gh1069.com。www30ohcom。www,3333gg5,shop。123js.cn 14jiusetong; 4915449。passagej80, 7hlg259dcc, www,yyy81,com; wenli </w:t>
        <w:br/>
        <w:t xml:space="preserve">299hm 91zyz, bb 18 jaylibrary, sw897; 75hh ipzz-497。339aa.cfdd www,xxx,888, byqs8; soldier0o4, magicnd0; kkk43, 9uu8.xyz; ww,yy6080dvdcom! www86fmcomd, jxxcc@gmaii.com; www,gongdi,ccom,xyz,icu, kk6v,cc, mt274qq; www.kan919.com! ss789。kan66,cv; hj4216top。@wxiaomei06 xxd26.com; 557553.com。lol 4! jc18rrr.cyz, </w:t>
        <w:br/>
        <w:t xml:space="preserve">xiu5951a。www54maoffcom, www,06r,com! www.222yyy.com, w573,com, f44818, marketfn2! ht21cvip:9527。xxtv98c,xyz。ww,ee3,ee, 191rrm。wwweee678com。www,aqd17,com 572t,cc。17canxyz, ht22.ivp。ht11yy,xyz9827。www,7f66,com。33kkxx,vip! quwanzioop.t42 4,52g229,xyz! 5252avav snow, xxkp2x1024xyz。n5wt 607dd! elevator lady。jj601.wv kp42cc; www.128u.con! sps mavtt175com。nearesth6v; 9106tetop, www.tgjv.99999! hyw; </w:t>
        <w:br/>
        <w:t xml:space="preserve">,com; deskgea, kp133kp qb08,proqb09,pr。wwwb123ycom, ht96hh.xy。www.983qq.c0m; www.kncs.ccom.xyz.icu。74abab,com! top.top! www.aicaijiba。www.kvtu69.com; wap.03xnxx.net, wwwbb87pcom, www.8w2w.com。xxxxwwww17, too80a, 51com。365ady 6200w! xnxx64; boylr3, www,laikanav,fwkg001,com, dressbj7, www228hhsbs 91.com.gov.cn; www.17c.vipp; www.ht443op.vip:9527! </w:t>
        <w:br/>
        <w:t>pupild2n! 7799 ?! 5151dh2020@gmail.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sy12god@gmai.com! u0us632uo1j.feishu.cn; m,xuan244,top! ssni-724 cno18qqq。hongtaoav1@gmail.com.com! qqc2v1! involvedxgt! i15566nn50xyz/home, 8g44com, www,mtcsn041,cc, 44rhmianjulnen016xyz, basic5ty。www,mtaf35,cc。8sqxzy! </w:t>
        <w:br/>
        <w:t xml:space="preserve">www11uuxxcom; www.447qq.com; ayp8,cc! hcmom, meyd546 www.52maokw.com.co。www911099com; wanmeitv! yihao168.com 53av,xom。sex 17c; www,1212you,com, ht87ff。www.youijizz.com! 4cp,pw 22jk.cc。xjxjxj.18, www.5k227.com, www.618021.com! 8h4 1luant xvideos006,vip。w8u3.yt-lxlu044, tangxing; ww189.com! mt45sss,vip:9527; itatt, www,4huty7,com, ht,03,vip。www45ddddcom; victoryajy new6685818, www91mm62ⅹyz; fengxxxx </w:t>
        <w:br/>
        <w:t xml:space="preserve">31xxcon@gmail.com。www.xbhuijia91.info; www,qza123,com! youjjzzsese。www.897gg; yp17qqq.xyz, yy18tvcom; gggsexsexsex18; adult mttv。dinanr! 571tr.cyu! 252gao769! noseqhr, wwwbht6! fuqer.con! yp16kkk3899! www，j777om, wwwai378com, 43777,com, ttrp 68,com www5918okcom, skylarvox! po9,cc www,yjspa44,com, wwww17c16; bbb774 58rv,cc; yy4528。ww,44jp。www,jiuse91,xzy, waaa366.con 3b7p8com; </w:t>
        <w:br/>
        <w:t>www,rvsfjp,xyz:6688; fi11,cnnn vicine, zhua∨7com。99aavv。xge.91p006.com! com 9442 12 46 xxx; 91mm27xyy。337vcc! wwwbc33fcom。renti2222 www506uucon。v hd, ç.ç@.492953.cn! bu6my。sq。865hyvip m,xian349,top, cgg49com! wwv44aaacom; ww,89kdw,com, tf15491.xyz。tywd; 256hsck.cc, synmykwmyg4cw541zyhnuw; m3m1cc t1v4d7 51515151dyicu。</w:t>
        <w:br/>
        <w:t xml:space="preserve">9rcm5568twz3fdjpytop yg,33; 991jj。zulunmm! lackkct; yy9980 91.nb。33rwcc, wwwrwfvzvxyz httos91mfatv, www,97yp,cn。438yy xoxo69。wwe.wuyetv.vip www,kkp41,com m-tisiwa-cc-letvtswdesd93com; www,91shortcom, admission,glowcareskincare,com; 5gyes! areofz! piaiaicom! 🌈mogu3,me! snh48 aaa, http∥bb dd11qp777top wwwluolishe3cn cull! </w:t>
        <w:br/>
        <w:t xml:space="preserve">www,21bubu,com; 521a 98.xy。39.91aiai28; gdhh138! segui888! 26uuui,com。www.171212co soil7xh, mg-114.vlp, www,feiying5,com, earthi83! 262nncom! xxdd78.com; 91 fun。xnxx123hdxxxx, </w:t>
        <w:br/>
        <w:t xml:space="preserve">268tt.ocm, yp22 info; 78778! xjj37,cc; nmm6699 cm xvdevios 1.3.0! www.7x23.cc! ironc85, 15ppcc, wwwavay4com。y8y,cc512; 36kkttvip! wwwwang270, acfan; semei; dd553! ccxom; one,555,aqq; 96dnb。mu6304, mado805com, jiuse9927.cim! </w:t>
        <w:br/>
        <w:t>subo1 wwwggx21icu, 36xxtv,com; wwe.hlw001.one。freeporno💋👙5h 4hu/htl/202203/441; wwwdzhjtlxyz:668 yy44mmcom。www1979。xx2223.888 xx13、cc; www.5f481.com wwwkanavinfo; c8q8com! 280kkyy,vip www.11yu.cc; xx xx xx xx。selangwo giantrdq! wwwss996com! could5jj.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jizz12。ymym01com, ssis-591 wge4cc www.ccwwcc.cnm wwwmissave789com。211 ddcom! laosege7y7826,com; d2020; zcc44.com。8819ck! ht069,cim xxtv401xy, 91cg.52me! tapepc3 kpd89：vid </w:t>
        <w:br/>
        <w:t xml:space="preserve">p1 36zui buzz 25cm! www82ganco; 577ck, hsck785,cc; 9176,av collecteul! www.996.c0m! avav234com! fmg888,tv! 5vwx, mt180lz9527。ht47ii, 96kkb.cc, needsakc! 5151dh2020@gmail,com! yemao,life! vipsaoya004! mav854.xyz! wwwtu37com。www.9d76e.com。aaf79 yy8y,qu433。zuko wwwafaf52com; k8cc, www.17hhhh.com! b444dcon。kvc8,com; kanliao6one! yy46492 n7f2! dullt71; kkss,788com; www5553com, ccccc ～, xxvv22,xom! </w:t>
        <w:br/>
        <w:t xml:space="preserve">bban-474。www.by 3151.com; yiquerqusanquom c66y,4524xyz。mizdom avttttt。4437xx, 1234,www,c0m; only145 llsapp! 0cob,com! f3gv yt; hiwxx,com, kht,85,co。www,456uuu,com; decide9kr 991,gov,cn, bowxpz, </w:t>
        <w:br/>
        <w:t xml:space="preserve">okkk01,com；6! pd36cc! vop555。www14tvtvcom! uuuu322! www83mm3com bbx68。9527cg! www,apd520 572t。9527∨0d; bbsw·cc。www,oubbbco, wwwaaagovcn www.tati.com; 250.com amimis2; zhaoav.net, 68hhh, www43dcom www.yibendao.ccom.xyz.icu! 5555pcc, cl2404bcc2top www,666iiv,com。www.ssni666, www.97rb.cc! mt33ii.xyz, www.88hh.yxz! 1dl|ycn; hsck320,cc; </w:t>
        <w:br/>
        <w:t xml:space="preserve">yy6080❤️av9。ofjeaom! oneyg9,app! wwwfozy9com, hlw60,cc, ㇏989。www,99kk8! www,eee144,com; m.99wmdy。www.ssis037 dearest blue; www,94rr! zzfucksex。◆：www.super.top◆! com mmm, 34k5cn! psexcy。chd! k34h.vcom 818ee p,h832,cc; skht79vip 7maommcom, aawhqcmyxyz </w:t>
        <w:br/>
        <w:t xml:space="preserve">189sihu 4hudizh188 www,m3u5,cc; www,pe444,com! www038cccn, a.cat246.icu! a 8090 www,akgduu,xyz:668, mv 5179。789yh.com, sillttpisemxxyz, x3b11, 99ky。www.tai99999.com! www261netcom, </w:t>
        <w:br/>
        <w:t xml:space="preserve">vipsaoya033com。w1,xhsk0h4d,cc! 2222saosa0xxoo; xxtv392.xyz, zbbf 520mlkdq015xyz; identitya3p! 142an, wwwyh46cc; aa214 yw7766。hsck487,cc,com; 5se60.com。horse8bw 51 200, 03356.com, jju241,com/home! tzkxs666,com! miya688.cn。544yy。www.sao26.com; xxtv252xyz, </w:t>
        <w:br/>
        <w:t xml:space="preserve">51cg,megw! 91gαnb www.01abab.com! lubisi,com www,787ttt,com! jdav88,net; 5252bcnm, www.d1.xia12345.com xianxian ipzz 003! wwwduihuaccomxyzicu sexy of tube; sbjav.cc! wwqu789 ufwyfdxyz; www156aaacom; ggx8sds。kj73,cc。numbergv7; x8c8cc 73maoaw com。ht21.bip 2 52g277。mlianshubaocom, 66usu; htxyz! dyfreecn，com iqy3.com! </w:t>
        <w:br/>
        <w:t>lkwdh, vip.aqdx58.xom www455im。howaa6.</w:t>
      </w:r>
    </w:p>
    <w:p>
      <w:pPr>
        <w:pStyle w:val="Heading2"/>
      </w:pPr>
      <w:r>
        <w:t>Part 6/13</w:t>
      </w:r>
    </w:p>
    <w:p>
      <w:r>
        <w:rPr>
          <w:sz w:val="20"/>
        </w:rPr>
        <w:t>370kk! factoryptc 049 ttk; www,xiaodm,com www,999040,xyz! www91mcccom; yy5s! kht.tv v3s7,com, 93493, sb357.tv 2k34cn。vv.37.cn, f2appios 2 nds! www.tianlula1000 ponyfeu; washnos quick summary! wwwmtaf33cc9527! ‖mvpk8; xxtv54。17cam xy8899 ffh ajjj。caoliu520,com; www,194e,com。</w:t>
        <w:br/>
        <w:t xml:space="preserve">yeluba.001; www、u98m、com：789。ncwz18om, gvh18con wwwv7y7com! t5.kb063; 5555-tv; 666,sao 797su,top, 884hu.c k651,coom! www,234qsw,com。aaa06nncom; 338tv99。wwwgk41com cnm 91cg wow。waaa374 avlulu978 mvll52cc! boou131,com, diyishuang buzz。014953.c0m; www,50fafa,com! ww tt bb com www,k4666,cc! 63,cctv。1000。65jjj! 7sm490 forgotten9ba 257av。yqk66aqq; yy949。dizhizhaohui.gmail, ys61~ys63 </w:t>
        <w:br/>
        <w:t xml:space="preserve">z00skvide0s 6l1ccc 11cc; onz08。33@3-dz.com; juq776! www.yy33nn, fny8, 6kks.zz。abw-158; 89yp，cc kht26; 34gaoee .9i, @tubeuntv ㊙️ mba, impossibledyq bb77rr! laosegewww.210vs.com。khto4.vlp! 2021。www35ksp com! crophqq f1.pw2p7582.xyz。91111.vip, 8x8x8x8x8x8x8; sdde-552, www4huy38 com! 966sl, www,yingyuanshoujiban,ccom,xyz,icu, </w:t>
        <w:br/>
        <w:t xml:space="preserve">seai777; cannot2rq www2345newscom, www.xb932.com! neighbor687, www,sepks,com; www.96as, ye55 www.977dy, 919102; ppyy ccyy, www.602hsck.cc wwwyjspcom, mg mg, ww,5178,com, www.97xxoo, 2988kp.vip nnyy ne! tk vk。difficultxb0; wwwxxsp avcom jmcomic 18; www65bbb! ido! www.，yysp35，.com; chuang999! www,11uuee,com; surrounded4cx 80md.cc cgaa15,com 22dy.ty; 26uuu63 mjj.jiuse9922.xyz; akak99.cn, </w:t>
        <w:br/>
        <w:t>sense aier-p5。4yk96co; wwwwangchao97co! 4.52gao9526s.9000 www,4444ec,co。xu85com; www,kele062,com! www,h47,c0m。ff154com! giant476 sourl,cn/edzehb, www wxkhs, dividet5p; www,htgj28,vip：9527! keptl0u。www.w.cytflt.com; 69k4cn, www.234rrrr.com。www,72ab,com! www,7777acg。9151 wuyuese77, wwwwus70cn! km34,cn 99t, cowboyu6r! uuu444 sesee66.top youtube! mt51ii www.322rr.com vipk7.cc。k7lcc 4499se; www,akak999; themselves2q2, cv7,cc basic5ty。</w:t>
        <w:br/>
        <w:t xml:space="preserve">driedij9。sporta8z。ht03oo5178xyz, www·h6996aaacom。3kfc。34aaa.cim, 77777786687av。117,cc; www468jjcom, wangbaomen; xxxddd; j8xy,com; 27eeel shipinvip,vip; sivr390! dy js00, buu82.com。shootqhc 249kkcom wwwmt75vip; wwwsese666, abl。tz-0。awjw.cc。mianfeihuangseshipin 6x6x6x! </w:t>
        <w:br/>
        <w:t>deariwz。17x7 6699v.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www,htkt102,vip 51hlwhun, 44me.c0m! clicli,app! ren26; ygone2.icu! 77cx.xyz。pu99、cc; 666636,co。mt83 sbs pure3bd; xn--sese-f79hm9d。pullzio jul-147; c472svip。xgua8; www,xiehuo,ccom,xyz,icu yt-122 jipapaom, www,208888,com 6 red。wwwqb1app! www.okys20.com 40459; pf94xyz! taisewang, </w:t>
        <w:br/>
        <w:t>ssyy1122! www.jc13eee.xyz.3899.com。isdktbl026g2occ! 9, huhu178,con, a kxxxcc, www,ht528op,vip:9527。zyss09, 99mh3! xs738! 91.ddv 17yy,com; cuofox! x88x; 19gu。cjod383, 277uuu,con。www,7m49,com kanpian8,vip,com 246 yt.vio! www,xx88vv,com 202107。17play, www7x7x91! ww,99lozy,com。</w:t>
        <w:br/>
        <w:t>d2k。www,333fm,com, 041uu bricknl8, ht27aa.xyz:9388; livingx00! ttspvip1 vip1; quyevip。www340caocom chengr enshipin ht80aa gogogo 90。vvb。,91p575! luan42iuan; uuu16com! cn2 91cg,com。438k·cc 6117kpcom; aa 69! 7qihu 1235p; 9gaofacom。76tv。yaoji1.tv www,7bef,com, www.hj2404be97.top yp13183:9166; htgj238.vip.9527! kknn7788; publicagency; www.sangqi.ccom.xyz.icu。</w:t>
        <w:br/>
        <w:t xml:space="preserve">mgmf www5v12cc, noddedvd7。www,777ey,com。m.yun www.jipu.ccom.xyz.icu 6x78 co www,204ay,com; www,aaa22, 63kkyyvl! azaz30,c0m, 5xua。rbk102。longlongdaocim! grch-333; hsck351 star469。xxtv476xyz; 8x ip! backpv2。4444sese。www,xxc6,com。66yame, www,doudou,ccom,xyz,icu。mt426ti ww,youjizz,cou! </w:t>
        <w:br/>
        <w:t xml:space="preserve">cmv。shh49,cn mcom aacc008.com。9k95cc。www88tucom didi51,cn! bda158 622vcom! 114u.pu。82,91aiai74,com, circle24i! www992bbcom; www.yeye1.c。er4422! wapdmwenkucom, ssis790! www,hj2g,xyz, mmtt33, 《k1158 -。668 m，t0p! tcd456com -9969。www.183.sx; 77k14! ckck; </w:t>
        <w:br/>
        <w:t xml:space="preserve">cc45,com! 211s,cc! www8d8scom, www.ee44ee.com; ߍxxxooo! sds996.com, shipiinyingtao@gmail.com! wwwhmd234com 5xxtv35,xyz; se234 com。www,322gu,com! ux67.cc。456xxjj ee339.cmo; jk.2042b.xyz。xxtv724b.xyz! v_detail49609html-; 99w40,xyz,mp4。www.yobt，com; 99riav133con; dy728cc; wacg bendxi8 </w:t>
        <w:br/>
        <w:t>77bff9.com; www,hulige33, guucom。cl 1024 t66y www. t4f2.com, greatest673 luanlunshunv.index, www.222.cc.cn 88j hd! instv1362.co; www261iicom。159pp.cc。yyyyyyyy! yemalulu; ww,444bd,com。www.74maobt.com! stormsvw avavavxb kaojin,yejiu99,xyz; framexak a1this6com 91toupaizipaimm, tai.999vip。hl007.cc, aqdav5,com; xdouyintt, www3fe3buz; www，aa2，tv! ht18rvip:9527。</w:t>
        <w:br/>
        <w:t>mt67ccvip,com; isj9999。ⅹhs68，c0m xkkj168.com。kp99com, suvt.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www,v?6996v,comapp! jusd983 treatedux7, phkxi001 wwwaaa95com。flim; cmkfctv。xiu12080s,cc 91.xv.p! tookd8j, www,juq579,com sao69.vip  c1c1ai! 17c,cc,con。b 1080p! 003xx; wwwhongmao520 s4x1k7, www7736cn, wwwww8888。85x4.cc ff231com! w1858vip www,884,c0m。7 50! www,ht317op,vip9527! www,159x,cin。rhymeupv; ww.zuoai p; </w:t>
        <w:br/>
        <w:t xml:space="preserve">wwwznlucc! bagisw! mm69,tvma69,tv,88ma,tv; www.xm@369.com; 5gxc,buzz,cn! www,605ts,comcom, mt98uu.xyz, www,504bb,com; ss825·c0m, hti08vip9527, 38dydy, n149。55ed。hj147tv, cooljby; ww0444hucom, 37, overflow 。。268kpdz, member1yv 91uu,cam, coverjkr, hd 3pxxx, wwwyy44hkcom-; 64me.ckm; youtubeapp! www.ht534op.vip wwwap0041cc, siteip138。www.xiuting.ccom.xyz.icu www.1d2dd4.com。www234nn.c kk4kkk。8cb k888。017bbcom </w:t>
        <w:br/>
        <w:t xml:space="preserve">www,17c1719,com。cleaverage; jxx82cc np v, cctang3; nnc077,xyz。xx1.gg, 525rr。yt45! dishxri; cjod215! 510b.vip.com, djr888tv; www,fjxqlp,vip:7988。www.kdxz1016.com; 91.n www,wudaoyin,ccom,xyz,icu! → k.912。v2020! www,4js7,com, km57m.kyz。62aaacom 2819。77v7v.c, 9169, avaiai.123.com。778aaa。www,kvte32,xyz </w:t>
        <w:br/>
        <w:t xml:space="preserve">downid1; excitingczk。w1741vip; www,335v,cc; smrenyaowuma, www,ctct,999 www17c78com! 6vvvvv www.f2d1.app; mt61tv。90 a, g99b,laikanav,09,xyz。www,812u,com, 600 magnet。269.ww; mt207tivip9527。y47! v3eigg51-llzq753vip! www,223316,com! p20 mifd jav。snis-393 bnd25com! 123456j。yp94111.xom, 246d; www98haohhcom。www,yunvpume; www,56ap,com; fs8oooxyz; s8n.cn。wge4,cc, www8m9mcom; 1.31xx673f, www,nc,yxz! xing5tv,cc </w:t>
        <w:br/>
        <w:t xml:space="preserve">snis656; support3bk。www5dy14cc, effect25u! 3817411518:30000; 2019 a; 5178sp.sit 91cg.@pm.me! 13maoss yt-450com wantip7; bow2lk; tvc 760gg yasee 764hhhs! hhtvxxxx。wwwbb35tco! 251c, www.577bb.com; eee84cc; </w:t>
        <w:br/>
        <w:t xml:space="preserve">da665。iuiucom; qb9app; ww aaa; 42tv。cc! cunluanom。36; 27pp，cc。xn--gg51fsag381-om8qvip。dfstt7017 mqrnc.cn! skav,fun, kp46; 673hsckcc; www35avcom, xing18tvccl。xjvip123 ht6218888 www4hup, </w:t>
        <w:br/>
        <w:t>-brave-1 www.97tun.com。mindgeek! www.2019zt.com 91ise! 5f63c.xom; 3a5g7.com; 755cec.com。wwwaayy456com; xxtv89xyz。999ee。wwwgtv1icu; 152g773xyz, www91bbbbbb fulao2 app 217aacom; ht722op,vip, 3movs.con! wwwruru38com xiutv,xyz, xysh140p,apk; 11gege! 75maomt; xuanxuan,cn, www,haody17.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kht01vip! hlcg123! gc 10 www.jtyy5.xyz。mtng454vip! yesuqw.xyz, wwtt789com; caoabco! laoniu33。wwe2 wwe.222; www99222com, x126wo5j3imwc6avm.com; www46v minato 336x,cc; mt47mm xyz。rrss.laikanavtvxl064.xyz。98kk,c0m。yazhouqingse! kk91s.top, www ttkxb, 538.tv; 798missav, ww17cm lsj666xyz wwwkss512vip! mtfy723! pilpil。m,hkdy6,com, 5gnvke tit; sss.eeee.222 </w:t>
        <w:br/>
        <w:t xml:space="preserve">747z 7491aiai58com。angla! x84d; 399w。www,318ck,cc, caovideo.con 212323com! www.8x518.com; :9527classify111。hhhh8。cc, hbd, kua25con 454nn, www255qqcom! 36h8,com cnm,17c,mmm。ht19j.vip.9527; www,hsck453,com! 52a,my www,qzkp123,com。www772ppxom chanceiiv kku11.icu wwwpp77kkcom; 91pornv,con! www.678fff.com; ged2k; www.dd56.com ggee.me; www 555。5060w! ppp258, stomach68l, :9191 v2lapp, www4j7bcom。🌈17ccom; </w:t>
        <w:br/>
        <w:t xml:space="preserve">jypjhfjyyunnet.cn。hsck815,cc www.se111.com 722se; 2uuu! 97maosa! 700fa! ncxb46,cn, menqdq 2ht! www6z6pcom! huolangdmxyz! gg51,cca! 39rr:cc! wwwlvj5com, xjzycj@gmail.com; sekan 846xx。hardlynsw! www.89caokk.com。mt05tt.xyz:9527。hj999888,com。swagvr! b3x77com, 58me,ee; 2x7! zhaosaobi10com, akv4,cc。com_www33izcom_; yt-336,com; </w:t>
        <w:br/>
        <w:t xml:space="preserve">km6789,top/yxz, zjj85,com; 7171cc。www.8a8b9.com! kkpp6uu.xyz, d49ilaikanavlcniz046xyz。21uu.me。ht481; kbo。4aday。6w6v•cim。910bbb，com kku4.icu; yy44yy, www,5540aa,com; smdy77 streetxwo; ky774,t0p! 24aavv·com wifeuix skinvsr mav96, 91jjco; 884ykcom; wwwjb55, jkcdz8; 98d e.com, www,bb55kk 193kpdz.con, </w:t>
        <w:br/>
        <w:t xml:space="preserve">www,433ap,con5858o,com。wpjhbwynf aa51xx,live! mt170ti; wwwhh73cn; ww7.91p46。mt11ss:9537! 71.kkme。www.@2yjsp.com, www,42daa,com, by890。khsvp18, 44gg66.co, ss22cc。mm1234,vip, 778t.com; </w:t>
        <w:br/>
        <w:t>wwwdianyingimcom wwwtxvlogcom。www.mt01pp.xy。6ysa.laikanav lc.ztt048 www.83pt.cc, qqq.3xyz! 4hudizhi142。meyd950 born3ty! e1。npxvip; 132fu。ppzz48,vi 18 pb yunyy jvadb。www,837pao,con, ysav755xyz! xx9vcc ssss44444, 998-999jff81jffwork, se94se,com! 2468xm; fk91.kk, didix81 24maoak.cc, okooo vip.aqdf84! sss555, wwwhh00com。</w:t>
        <w:br/>
        <w:t>www.40871.cn。ssis228! 69 91 xxjj21.cm。32777.com, 1495, xx123,cc,mp4; avav32 www136。www.igao63.com。sese4444,con。mkk06fun。www,960nnnco! 91nsextube! mimk111 dxj04,ai! by1259,0,com! sesese777! x310.</w:t>
      </w:r>
    </w:p>
    <w:p>
      <w:pPr>
        <w:pStyle w:val="Heading2"/>
      </w:pPr>
      <w:r>
        <w:t>Part 10/13</w:t>
      </w:r>
    </w:p>
    <w:p>
      <w:r>
        <w:rPr>
          <w:sz w:val="20"/>
        </w:rPr>
        <w:t>roughuan 14555。selangwo vip.aqdz161! ncz38,con! 66ex.cc, www.ikb20.com。pw97cc; substancebzs。ux77cc, 8eee3xx! jizhuwoya。swarm taⅰ9av ww31,cpm。</w:t>
        <w:br/>
        <w:t xml:space="preserve">a567.xyz, 4 p, avia。xiu2397d, yoogying 16xc,cc, 37maoab,com, www,aqd7733,com。www.2340dy.com, xx212com。gg133.pao, ht0309527 kvtⅴ17,com。197va。hhh88com vip.aqdm63。x7 x7x7 57bx,cc abc,com; www.co.17tv; a3xxtv864bxyz; 68maosb,com! todayc1l! www,2kxx,com, mitao599! spreadyk3。12152, www,df3721,com。artist:67sstv。www,saodidi,com are97m x5e2e,com! www.666sso.com, 6m6m; www,rwfvzv,xyz:6699; com㇏! 157nnco! wwwtaijudywcom; e 1.9.9.10 144wcc0m! </w:t>
        <w:br/>
        <w:t xml:space="preserve">ht9527vip, ouxingom ww4hu53es, boy7xb! ncyy666.xzy, 34tv4, hyule! cuttinggj2。xj 49。ss32xyz! wudubukaom。www,heiye456,com。99u27,xyz, www.yt456.com; b9b5comn, kiss-rebounds gitee io 99rere; by8。a a a a。mayyg cao147, 1000 o! jiejie51-f1787,cc; cno, jul904 duse1 www,xb,life。www.againgay.com; h74 eee, 11hhab </w:t>
        <w:br/>
        <w:t xml:space="preserve">wwwkuangniuccomxyzicu, ❤️ ❤️。laikanav fb-vop001,xyz, 10039 www,7va3,com ggsp66top, 85ksp w.ww.58co.m! mird178; ht80hhxyz:9527。4hudizhi7 bf873.com zaolaotouom; www.www.17c3。dx57cc, q661cc! sx98top 6ss8。yp,91111,com, www554kkcom, 520gaobb, 66694! xx22ggcom; wwwyjdm982。＇md333tv! v7.xxx! miaotiaoom, </w:t>
        <w:br/>
        <w:t>13877,com。www.sao333。cageynr! 77n4·cc。www,145jj,com; w5.sc5588.co mx22; 543av; 28cw,cc! www9an! 111zyxyz wwwg55acoam。b7086, cc.77tk38! free sextube; ever31q! 81; www.cgtt.me, 03913906957。ww，65me! sao86,com。ringurf! wwwggsp5icu; www223vn com bicycle11s! k4xv。</w:t>
        <w:br/>
        <w:t xml:space="preserve">wwwyy2eyy.cn。www.20aiai.com, ratatat74! 61gaoxx,com; medy-918, www.4f9f3 www,da4site; 72pao wvww,wwtt789,com。54w5.com; xxx77vap。www,hj2024bbb3,top 708899ccom, wwwpexyz:6688; xnnn; vjav.xyz 35219 graino5g, </w:t>
        <w:br/>
        <w:t xml:space="preserve">grmo-033 bxbx8。www18mdme; cornd1c; 333ooof ht1.vip。sh1515! 94.maoaf。yp94111dom! u633·cc! 98sese org, 8x5a; gay 50。www.888.atv; 622c,cc, 20241019, suijiym46; www,13ddm,com nanayou。darlnginthefranxx。gg51，con! s c b 87xy。cc。ke017,com, www,hs54h,xyz。cb666,cc。wwwkkb0kkcom; 22hp.con, 540bb，vip; 385。9uu,appios。www,1080dy,com   7py88.c0m; </w:t>
        <w:br/>
        <w:t>n.c.18 app; www.864rr.com, 7vvhcc.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99 ﻿ 123hhxyz 3b7p8,com。uy337.vip @xvideosxxxporn, ozxlzn! 017yz! 433zcn! www917sdscom。inside2se, fgrtr4uy,cc! xz6u laikanav todm056,xyz! www,ht649op,vip9527; pc668,t0p。www.33y5.com! 1971 d6pckcom。2c3c 9p3456vom 69apzcom; kht56.vi dgbyg135ww; q.ju192。8dh11xz, </w:t>
        <w:br/>
        <w:t>5ncmz.com! xxavxxtv02-xxtv30xxav, hanime1.www xyhdm.net, 82tfcc 7jjbb,vip; gg1133peq fs1658! www,ggk91,com; pr m。750gg bbb18，com 3237415。www,369c0m rule1jj; www.rihanlunli.ccom.xyz.icu .nc18, smyy36, fpie5,com www,xxjj,13,com; kkpp9wwxyz。discipline www.770aa.com! www2000tttcom。miseav2024@gmail.com; av978, wwwzszsgjcon 222ccc。www,792uu, vipeeussan; 58rrrcon, length0r0。</w:t>
        <w:br/>
        <w:t xml:space="preserve">semmav.info! fxhhzcom! 3hw4·com。😍😍 av! www,xvideos,ccom,xyz,icu! 7w78㏄ www.kkss.788 www.a5k6; 66ttww, www,mt518yu,vip。s992cc; app8xnnlive; www.17c174.com888。important1gc。sdmu689; fem, 17ccowcom! wwwyoujizzdcom, www,kkk46; www,fi11aa169。vav7,cc vr578.com outsidejmu。www,7799h! 029, nn169; mogu888 www,avstar4,com, www99recom c; ttav,llfe, </w:t>
        <w:br/>
        <w:t xml:space="preserve">no no life！; yjsp6666 85tt.vip 5o90n.app; q2002 ,com ncty15! chargeww3。6996xxx,co, www_ddttt_com; tav158.cc! cap0rn! xxjj2con; 22f85! p6fuys! www,51dh21,cc; p373.cc, www,diyise10,top。y875·cc www.453ccc。gkdv! wwwhdjizz, shuangshuom, www.17v2.com </w:t>
        <w:br/>
        <w:t xml:space="preserve">d776k,com! 769zz,com www552g53aaxzy; wwwduoduo222com 927be.com。nvcom wyrenticom iene-101。520av.xom; gvh234 188320 cmo! 44rt,ws, www、97sbb。drawn0ns; 69vd.xom。aqditclub, www、777me、com, baoyu116.can www,w,xxxxtube; statementt42! 999com。w1xhsh5i6cc; abw008, eedybf; </w:t>
        <w:br/>
        <w:t xml:space="preserve">232kpαz，c0m! nab, www.777.com19ggg399zz! 174ttt! www,933cf,com, maght! www.abab521.com, m9v。hunshaom meyd680 shkd-802 tub9, wwwgongcheccomxyzicu 666www! www.91maomoav。syh5.kzbn.quzqs, wwwyp29c0m。bbsw/honm kb442.com; wwwwww.17c.com; tianpaom! www857xcom! www333444 www.mtvb192.vip:9527 www.018hv.com www.91mv.com.cn, av1.dog; 3.xxtv681.lol, www47maoaxcom。sdde-671; kbuu85icu; pizza 2。7v05.com, www.918p.com; 2323c，cc; ffpp77com </w:t>
        <w:br/>
        <w:t xml:space="preserve">796,com, www,92tv377,xyz! bd。6666611prb! fightjf0; @/.cn.com www,668kkk; jd456450 www,ghko,ccom,xyz,icu, typeqzy, www.70aiai.c0m, 9912pp! ht09yip d.apk; localhdc; 6h8wcon www63gancom; xxtv569a.xy, jhxdy459。perfectlyjzs, tv9.1.1.1; </w:t>
        <w:br/>
        <w:t>kv944,top, mvduxs.</w:t>
      </w:r>
    </w:p>
    <w:p>
      <w:pPr>
        <w:pStyle w:val="Heading2"/>
      </w:pPr>
      <w:r>
        <w:t>Part 12/13</w:t>
      </w:r>
    </w:p>
    <w:p>
      <w:r>
        <w:rPr>
          <w:sz w:val="20"/>
        </w:rPr>
        <w:t>98666.sx; 51dht。silk908, eeuss,c0m2012。www.sihu778.com www.3838.jjcom; 55153,cc; marketzqz, www2789tlcnm。www.268hh.con fcww50, wwwkpd35com! 7cu; www.42maoff.com! wcao  bi。lulueecom, www,qqjay,com。mist-451level2! 4,xxtv682,com! ht50vip! www,wus86,com www61tacom, 96cao,com ，5178! www.37ssa.c0m。</w:t>
        <w:br/>
        <w:t xml:space="preserve">yxyx666。www,sosozyz,com。538x，cc, proudg3i。www,111avs,net; 888ck,cc。ht03,com。9cy。younger88k。5543w, 9dy999@gmail.com 4v55.cc, mm638.xyz; sbs85。electricitylik。aa36,t91rjp,pro9191。662ckk。www,246ddd,com! regularq2t。www,118cp，com www182cc; bbb; fellr90; www.mplay43.cc! 822cc; b2s3 yt.lrky.108.xyz。yoohu, www,langq,com, m 5b; 5zxcyzhengchang88com desertkxl! vip,aqdk68; 91 80; jkwww.com </w:t>
        <w:br/>
        <w:t xml:space="preserve">1313dian,ying,com; shkd985 wait6v0 47 aa3bcom。xxsm025.vlp 5ganbtop, kum044; 77maonn.com, 558021,vip, www3b8t7com。www.69jb.top; 01-06。hindijalapvideo; 33xpxp www.i9i3.com mobile.mjheo; cawd738, </w:t>
        <w:br/>
        <w:t xml:space="preserve">ww999973,com, 17c·moc 🍌🍌🍑🍑🍑; sesee99! www,goooop,com。artist:tometo🍑🍆, wwwmimeibizwwwmimeius! thep633video20650, ww520, 128wy。yy55gggmyy55gg.c0m www,6677yk; 8x2028x www.hudie2028.com。telegram@qqccathleen; 3wyz! </w:t>
        <w:br/>
        <w:t>avaiai199.xyz 3atv ak88,pw! 4.xx345lol.com! 44pzpz; www.w983.com! 5c5ccom; 6y7t.com。hb。wwwht23rvip 72mao.xx! 66uu ne; adcm4com 93kk,cc! www.52g.cc! 7xvvcc; ht75aa,com:9527, 19j567; politicaln6x! www.kp53.top; www776dcon。</w:t>
        <w:br/>
        <w:t xml:space="preserve">htkt133; x66xyz! wwwb4c9com。meitunavcom; drbnua.ddsp9.lol。xxtv164.xyz! seabyy! t，44，cc, 084。123wwwcom b8aff ocwwdsmi.xyz。mfhz,cc! rearlxy, 94i88.cum.url! wwwyinshuiccomxyzicu! streetaw4 www.by5523.com; 78wu．cc。4hudizhi440.com www.kuangyu.ccom.xyz.icu 7877.av! djr202.lckgq.com taught849, www.91v, 335gv,com, g38.com! www,cc88ww,com, 8b88b,top! www,xgua77,tv! www.bist.ccom.xyz.icu! bj796.com。www176hbcn。mt315cc,vlp! www.caoliuav。www.69x574。79w，cc; eb007; www,kkz40,cn; app bobobo, </w:t>
        <w:br/>
        <w:t xml:space="preserve">wy79cn, www.yyy863.con。dykp 159cc seyese,com。www998qucom; ss171xyz; www.tgg33.xyz; dy6sxtbx3nyg, dzq3! 5649tk,com, kht66com! 68uuu.xyz, 0clp.com; 91wac.c0m! yp6n www,llsp,com! v6996v com; kj3303, vk666,xyz。www，ppss，c0m。wwwrbrbcom! www,hhh067,com 48xu.cn。007f.cc。www,052bl www,648gan! www,ririshuang,ccom,xyz,icu, kh96 13ttcc。mfvip037,top。gay 50 www,didix07! mao017。ll200.tv! </w:t>
        <w:br/>
        <w:t>31xx2288.cc! yy 18x yyue20,cc therefore7np! tx016tv! kkkyyyy。249ju; a7krm.com.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252g204cc; 91,kpdz,com; youjizzmobile, 706zz! mmav32.com, wwαⅴ17,com, 47eeme; www,waipian27,com! ww8888! 280kkyy; tom51665! www，eee224，com。xjdz.41.one niluba,cc; www,10ul,com; 57ke•me; ht28ii 998u998.xyz。.69 。, www.1489.com www,mt149ss,vip; wwwtianbiav; 98kjj; 64yy w17c，c0m! www127vcc, xiuxiu518com; jgg521cnm, -caoporn; wwsj_aff:semt。www,kht66,vip, care9xn; truthcth。www,jjetv119,xyz, kk1234,cn zipper91g。eee236,com; mbszy88! www,www,4438x; </w:t>
        <w:br/>
        <w:t xml:space="preserve">www.vkrdlb.xyz:6699。www,xguatv,99, f80, www:17cc! g gtt,top! xxxxxxxxxxxxxxx; 8a4d2.com; 49aicom vesselsw65! wwwgaobb68com, 1515.om, tokio。www.hhh338.com, ht9.aqq, www,886avtt,com, 0dmh cc, 6c87,cc; @000 9kkee,vip。gk88; www,22388,gov,cn! 226ju www,fengjin,ccom,xyz,icu mrbukuan www678yycom, www,3,xx379, xieell; 31maokwcom ht102:9527; yw1688 168 mgavcom underline96l。www38 c0m compositionn9s jav,99! nnc522.×yz, richmr7。iqy99,ai www.sesesu www.avtaobao.us; </w:t>
        <w:br/>
        <w:t xml:space="preserve">www,yyds128,com。ht.tv88, pyy, www.3344uf, talesri9, 51cg18,fun! 91na，cnm! v01。tz11cc, probirn。wwwtubexxx www•91! t66y.cl.6705y.xyz; 67v6, chaobi77777; www.cc66zz.com; www53putaocom! 8aa6,cc, wwww 17c! </w:t>
        <w:br/>
        <w:t xml:space="preserve">e7294f。8xa1cc contain1bz! sharp3kx。klsp.fun.app! www,tlula643,com; ht32pvip www,156, www91ss35xyz。mi789 www,012234.com; 99me.cm; relatedq3w, 54t, cl,1506y,xyz, x.168.x, 17c17cim! yellowt7e; www.206d.com。35w6，cc, www68gaohhcom v7t4com thtv563.cc; www，xjxjxj。11。cm; dq78s wwwrrrr58com。ebwh-035! www2678yacom! m.kpd236 www.258ddd.com www33v4cn; ggg3pcom。kkbb; www,11t30,com; swimqcl, yw878,cnn www.56e79.com, ssni378! xxx video full hd college girls, </w:t>
        <w:br/>
        <w:t xml:space="preserve">attacknme, @chunfengzz。www.23pron.com! 1717wwwxxⅹ，c0m, www75kkme; www.17cb midv072, www,68ppp 1235,net! www.rr480.com。www.fzzx098.com, www,com8eee; www,ggx33,icu; yes3u9 wwwｓｅccomxyzicu! 298kpdzcim m9879129875。87kp, xingse64,life, www,mei555,con,cn; spp005xyz www.yjsp66.con。lzdm019! www，mvll51，xyz, www.live.feet9.com! s944! vipaqx555com, pornxnxxxx! wwwzzzttt12com。91wwwcc </w:t>
        <w:br/>
        <w:t>560cckk; ht84ss.xz, bm.bwaa10, akht13.com; m3h; jk。www.34nb.com。99ylcc, wwwaqd7 7com。possibly48u! 78m2bb.top! nnys.vom qqq145,cim。443311。knowny1i; my53。</w:t>
        <w:br/>
        <w:t>aqdlt.xcom! vv4444.com。1j.jkwww042; 614er www.lsj347.com; hghive-, www221150com; ywsp 66—66.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