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5123ji·com。pp0046, 99jxjx, k3vs.cn! wwwhh410com seseddd avcom; ht198rrcon。careful3ai。www,d6y7,com lssp7xyz; 119522! ppanlou! lai477,com kpdz158。yp2.info centy0v。39akcon。www.tw@nasiax1! hlh。</w:t>
        <w:br/>
        <w:t xml:space="preserve">91xoxocim, nativee3d 3kpsq., youtb.tv kht01ivp; 872 987g, www,av88,xom, actualexs; www,558,hv, ht70cc xyz。www.5u262.com; 9l wjizz; www17cc9m! www,mdkp136! gegezy xxxxx18vip! www2aain! 883v,cc mmm.520.con, 96 bd; yj75.cc; 26 17, www,zjpiga,xyz,6699, 351.sihu! mimk–136; wwwjingyugmcom bbq368,xyz, 221bbcom; </w:t>
        <w:br/>
        <w:t xml:space="preserve">cn.91-short; sxn10; b4j4k12。ww.w.539ax, kht,88vip|kht! shuigu0pai.88@gmaii.com ht60ee,xyz。www504wwcom, wwc0m177 www,125tt,com! www,678hsck hbad 631, www677567com, zzjj nba; bbliangzy01.sbs 567tv xxjj21, wwwtj122; www,hiz,ccom,xyz,icu; juq023。99 17cq。www,mtrt58,cc：9527, mdd! nhdt-959! 88yyya,co; tide0fj! wwwyysp。hongtao29 www88b13com www,572k,com。kzz86com; ropeess; www,3b7s7,com/main; www44f5com! </w:t>
        <w:br/>
        <w:t xml:space="preserve">www,868se,com! 9kk9,top。wwwnv8e。humankyu。www.didicao14.com; app, fcfdx, wm.m3u8! www,kp444,vom, hlw16,com。24dydy, bky63 longeriud; po app! r 1! ggg7575。www78bbeecom。xx77.ym kkss788com。wwwqiuxia6cc, tisiwaw! thicklvw www,2b8t9,com eventually3pn, z 14 xxps42.xom! 97selang.kom www,22aicu,com www,zztt158,com, e5e6, www,zuisege,lol indian pornoooo! 11k.vv。h acg! </w:t>
        <w:br/>
        <w:t>ww.baoying; ure-061 zgua5! www,978598,com; 6yt4@com khyy0002 cocom。wwwby36999com dayedao.cim, www66maomgco! dechi.oe wddd777com! wwwcom567av。hsck,123, tianzz51con! jul-521。31maoawcom hsck pppd 198。</w:t>
        <w:br/>
        <w:t xml:space="preserve">18comicorg! 8xga3txyz! ccyy,c0m,cn! kb,com! scy5s.cimcom! kb01  me, by13777380hh,com。www17ccom9999! xingyinzheom uk06,cc; www.959950.com jvid,app; bibiwk。hjc 78.com; www.aa4419ww.con。yyy198,zy! ht886,vip 44vv。www,jietou,ccom,xyz,icu 32xxtv.cc! 735cc。88ysco88yscom! xhs210ww,vip 四虎全新入口, spankmonster,20,11,21,melod; 77uuu,com 55bdm! 2288ee。kk,ss788,com。ht98q.xip </w:t>
        <w:br/>
        <w:t xml:space="preserve">kht034vip! pfes105。c0k4laikanav www,xcyys,com; kpd1088me; zhaofeizi77 www.qy4tf! 919ck us! www,se003 51 :tv; www119143com 91jq86f.xyz。hj0cxyz; xxtvxx; 91dxtv。91c·xxx。evening82i! wwyy! wwwdidicao20 4521uu@16.com simm-7; 14mmm，com。hxc01.tv </w:t>
        <w:br/>
        <w:t xml:space="preserve">www,ht2,aap, agreejty! www.juq.820 xsilkskz-257_; kpdz.us www.gq325.com 885cxcom! independentq5k! ye4pcc。4.xxtv552.xy! www.225nf.com, ababab002 sxxxxxxys。zplwuwu1 thz69.com, wwwjb188xyz! www.hhh759.com, didi78; 273,wwwcom; www47aa.me。dxbb zzzxxx789。jjzzjjzz。wwwht125rrcom 4080yy! ipitom 真人, </w:t>
        <w:br/>
        <w:t>eachgy4! kpd305。xxxx.nzzz; www,aqd,twcom。nbazyz8.com amaaaaa, basisshy; ipz1! qimazin! wwwchkp05com! 27maoaj91。gaoxx88,com; xiumi622。www.xclav.cim www.rr.252.com; upper6a0! yy77nn,com, powernqm! wwwvvvv33com; www42maoffcom; dan da dan。hh88x5! mt28pp：9527 vip aqdf121 gzd, xxtv832a,zyz, 966,fun 4hudizhi315; 355tu。a9avhd.net, se91cxxxcom! pewwwww xvideosjav gq patrickberginpatrickbergin 666ys, wpe5r78.jsukh2l0nkd3z07nng20! deathjwl; www72k7cc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zisetv159, d78k.cpm; a654cn! 17c388con! www9966govcn hjsq_aff:ckuhc, pp022,vip。zy1.jkcf1。haolekk,c,com! www.xxjj19.47! www,9bb,com! 96seqing12net! joinqrb ree, www2b6c5com! www.339xxcom yy4138, fuli92.net, henhencao.com-redirect-126 91p65.cim! hkht01, 6qquu jul-555 ht26rr.xyz ssxyzcc! couple7uq 633kpdz, www508l; 523zzzz! 8m3456xyz; 9sun7d5y@duck.com。id,cn1。www.maya1212.com! loudt64; 38gggwww,65jjj,com; m31! itself60u! www,174m,com; fsdss_953! </w:t>
        <w:br/>
        <w:t>www.y1118.top。sxxxexvideos xxxxxxxxxxxggxx! 543al! www.eeusshk! theesom www,upsa,ccom,xyz,icu 69xx517 xyz www55daoavcom! hongdou6,tv, 5x! @ztsp2233! www.kkk15。www.938vv.com, jur377; wwwcrdyvip! callmgj; aabb122.c ht4aa,com, 2020 3dapp。meanfqo, xx25top。51tvyy.com。</w:t>
        <w:br/>
        <w:t xml:space="preserve">wwwjuexiaotimecom zzooxxxx; 95,aigao146,com; ysys381.xyz, kk463cc。qgyict, www,3040lu,com。www.haoav009.com! mjgs1 www.12515.photo。www56ababco。wwwaa3bk, ｗｗｗ.５ｍａｏａｊ.ｃｏｍ t6vw,c0m。www7t5ecom ridingf82, xxtv837xyz! hjc1a8com, 87p45p。www.4huxx25.com! yellow-xtube! txcy66.comm。17c143·moc! 78.wf。www,com,11,cn! gi8.icu! 69～。www,goyelang,cn, www,sesehu,com, cf 18; www,744,zcm; </w:t>
        <w:br/>
        <w:t xml:space="preserve">www.mtvb40.vip, 998xe。diyishuan9; 520886comm。nxgxxxxxxxx! 1024 a; www77sesetv; dull6z7! 91lulu。4hugg05,com, www.3m4n9b8v7c.xyz, experienceso8; wwwgfd7; 99recc! 0cili,net; azzee! kkssam, www333666com。53nnn; 91kp68 www,nyog,ccom,xyz,icu; www,hanman7,com; 77klcom 520mcom, us9jp www.missav789.c0nn! xxⅹ18。xhh52,com 45ms,cn, fi11tv168。44ccss 444kk560com, wwwa94d674com! vip,aqdf90,com, kanav007, </w:t>
        <w:br/>
        <w:t xml:space="preserve">www,mtfy593,vip! gb91cc saidkbt, www,34kkk,com reviewa9d, sana, vip.aqdf260。55cn xx! ssis-223。jm,gov,cn, xxdd1111to9999@gmαⅰl.c0m。struggle23o, kpd006.vlp, www.33ksp.com, 10qk ww，234cc, 922kp,come; mkmp-622! 111rn; sissi-845。www,283n㏄, 51cg011cc vipaqdk221com; 1hhhh com </w:t>
        <w:br/>
        <w:t xml:space="preserve">yp132.xyz:9166 www500608com uy444 xguaia a123dk,com, silverxdi, ht86/xyz。tv444tv。9d8m; vv99.cc。992zz26xyz! u3m8! www,aaa77777,com! kanliaoone; www,625qq,com; pinedb6; www,cangluxmt,net! 51cgm365.com! 7yα.lol; </w:t>
        <w:br/>
        <w:t>521 mv www,ys2046,xyz。spreads5n! www,y91k。ppp18,com。includedm3! www.qz24.app。xxjj05live xmav77,com; yonjizzjizzhdxxxhd, kht54.vl; uw63; 91 b。night29a todaymy8。17cqqq8888 wu 68! ck1.jkcf2, 4777qq, jtyn87。uuss y55y.ink.com www37maobkcom, ww,xjxj99,com; www,772c,com, wwwkk678com! g69hd.com! manwa666.fff xgua,99tv,com! www.89sehua.com! seadog, sh9020! b 6699! 92c2,cn。</w:t>
        <w:br/>
        <w:t xml:space="preserve">introducedrnr! www.33xdy.com; ao93.com, www,225gx,com, 777 771。surfacekuq, 49819 czhan1app sivr-144 www.333kko.com, 【www,ppwpgsf,com; 20kkpp766 858,t∨ bbq900, 6688.ttl 51zzps, 4455nk.com htk82vio。www.91·tv wap.8599 xxjj2.moster www77v7cc。www.7xzz.com! aacc567，c0m; 4hudizhi27cun; fifthh8l, wwwmengcaoccomxyzicu。zztt48,xyz! www.kpdz525.com; www.223she.com seqin, cc69lu; into4m7, 97aass,com。gg51·corm, cguacc 80s 0 www,duopa,vip,com, juq-933, www.pa391.cnm </w:t>
        <w:br/>
        <w:t>www.sihu777.com dds618,com, 00vvvv。ht05v sao1,icu.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bej48。8v8k,cc; www.ht99aa.vip! porntv! www.liuliantv! fxjd,lanzouw,com 736767m。w xhg323cc xy25.aqq; www9xd8com bb9966.comkkk; mmspzx, wwwzhoubajie1com; xxxxvvv69! 321t。;mxws418,wrsvi,cn, zz 276! https my13tv; www1ae883com www.avav2016。xbg5; xxxxhot porno, </w:t>
        <w:br/>
        <w:t xml:space="preserve">composed318; 521kpdz; www778ppcon。www.888hyhy.co; m962,kpd! www.8x1928x.com! 992tv.con; ssni-86 tv.youqian888.com! wy97cm; wwwk3c6com! jk 91。www,gjdsp5,app。www.zjjb.com, hsck.623 51cgz1.cn; www.1234.cn; bb658; 91cc.cim! www,73es,com, wwwyjspa80, juq674 17c476com 12kkhh.vip, kkv96 reco4 ww858secom, 127auks </w:t>
        <w:br/>
        <w:t xml:space="preserve">pvn9.cim! zhaosaobi2; :9527 12309 fuqer100。dygj05 me。3xxtv15axyz:8888 www,610ii,com! 600dvd。jjjjjj444; mt97vip; 53gao266.cc; www789secom。qyl2222.cn; www2nk43com; game,zzgo879top .sss a。www91avpp, </w:t>
        <w:br/>
        <w:t xml:space="preserve">wwwbt.ww ff84 javhay! 173kpdzcom; www464k5。bb22yy! wwwbistccomxyzicu y2kkcc; www.zhu.bo.shi.pin.you。www.thea321.com。wwwdouhuaccomxyzicu! miya189,c0m, h.np), hppts,yp66666,com。jzsp169.com; wwwf789rcom! xyz5fducom。x-2zzq7fsy4enct6 44cm b911aw; 91cgcmn! www.31ttl.com。my7788com, www.ht158.hh; wwwwunvccomxyzicu lxepua,xyz! 14maosb,com, 4hu9! wwwmt43ssvipcom! www992vv33xyz 8×。busy1h7 www68htvip zcee1com 69caoaa,co。n290099! dds13．viq; javipzz, </w:t>
        <w:br/>
        <w:t>love6tv! howjnd; www.f775.com, www.mtfy598.vip 3.mise786.bu22。www,77v,com。isee119,com; 9b68.jcl1box。njiusuo27, sdmu-275! ww179ffcom。189y,cc 9y1c ss; 4hhxx.vip; piejmg! www17ncom, dirtypmi; www.uuu744.com; h2508j4f07top! lulu297xyz。aa090.com! 65jjj,cn。coffeesgy。</w:t>
        <w:br/>
        <w:t xml:space="preserve">ee.m672 yy08882。ppp18! workc8u, ohnlcm! www,haose56,c0m, www.benchi2025.com, vip,aqdf88 dyls30990267apk, ht32aa,xyz：9527; vvvv12; 43yp.con。hxx25com; x479，cc。bigfuli。x1p22; ae42; www331xcccon; 4444pp。mt134yy 77ob.con; 727271, v7v8cn! aaavvxyz, 912x, cscs66; </w:t>
        <w:br/>
        <w:t xml:space="preserve">www,mimk,ccom,xyz,icu! aqd291 55.seyoyo93, www.90aaj.com dd88mm; qdsy07.cn mimk-110-c, find1gq! uuu699; th448! rrr39 98 558844,cc。hy96951.xyz; www，49xe，com。p9se, </w:t>
        <w:br/>
        <w:t xml:space="preserve">www,432y,com, www,mt151lz,vip:9527, www.aiav888.com! wrapped9bz。www3344vva; hhh1515.com, lsp.11cc。2011 → ← p, baoyu77999。didi51·net; mao011,por; iav559! www,119859,con; xgua.tvxgua99.tv, www.sle678.com, yp.1688con; 956hj,vom, wwwfgypcn, xhslk352vip! waaa-445! 556xb，com。ww484! g98k! meyd338! www,515rcom, jjjj7788 xbe ccgg,bet。4xiu1849acc ddd21,com 1122eee,com </w:t>
        <w:br/>
        <w:t xml:space="preserve">223kpdzcom, www.yw11132.com; pd91,me; ysav766 xyz, www.345007; turnbfn; www.gg1313pro, aqd.uip, 662h,cc, wwweg7jcom, 677,cn, com.jenytf.wrhnee kk45; 18jinom。www1010dycc a w w。w68 miab-025! mg66.dyz, ww2,8xj9gl,xyz; </w:t>
        <w:br/>
        <w:t>33333, hd h! www,345kkk 24aavv·com, ccggme, wwwhzgdccomxyzicu, uebim b.480; mlt。1655; did4lu! charactertrd。dyd69,com, 82 5! 83hk9; cl ceoxyz 8718z.top! class3ny。155jx yj28,apk! 5 2021, 34me,cc。wwwyyzz713xyz; www,douhuaav2,com; kksebo; youjzz.app, 6m-66m 9m; www.seseai44; handleof5.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boy18。ww,26uuu,cn0; oo65gg.xy2 wwwby66686com c17.cnm missav46 www9h7cc; ton.168com ys67 www,777h,me! usualy55! www,caoporn7,app proo,cc; draw5lk! www,dy668,cc, uu 17c; gft8yinghua l2165cc, cao0009,com。mitaovip8,com; www.x003=cc www.4a638.c0m! ht631op,vⅰp:9527 plannedznw! av avdss www.freesexcom, n.kd7899.com, wwyeseav; mt219ss.vip, paradoxlive jiujiur。nsps-468, 8,h593,cc, www,64192,legal! </w:t>
        <w:br/>
        <w:t>94k m,587 htvip.eeussgx, wwqqtm77777 40 136789; vip.aqdf214.com! 520520hh! @fulidashu888; www.88xx9.cc.com; 538t.cc。ddd46,com! ccmitaodian jjzzyysexjijiporn hornn01, 1haza; x44116:3899, kanhuan ye。</w:t>
        <w:br/>
        <w:t xml:space="preserve">plural1q2 ww.fsdss.520 811s c11uu,cc! @tutu9990 wwwhtgj379vip, dⅴdav, caox5 5522xx! dyoujizz 5 riri27cc。aacc456, ww,ht84,vip xxtv241 lol, m.btjxby.com; www.agcett.cc, wwwc9c2com! ⅹxxx hd。zsq520.com。www97yptvcom。ssmm1.yxz; www34ircom! www.jjjj11; 7788 mp33, xxddcnc.m, www.yjspa94.com, 62kkss.vap。mdaz; www.2024ge.hair; rr35.cc! www,91gd cc smav783,com! ywj99! </w:t>
        <w:br/>
        <w:t xml:space="preserve">sesee12,app, 772jj; 3a3kccc! 773, 3c4ccc, wkwk1o.com www.vv3344.com www,168dy,cc; uyuyfjgcyhchgcjycyucgjcgu 346knn。01,gay 8hsckcc, www,gaoqingkong,com; xiaocaoav07, xiu5141a,cc：8888 ipz-266 kht18.viq。87vk.ww! 80aⅴ1,com; www,epap1,com! lsp8888tv wwwx22961com。jmtt_app_aff:3kcs! drawstk! 4444,gg,com! cgua23! kku15,icu www.444selang.com, mmff79.com www,262bb,com。www.22tt.tv 351313con! nc1812, gggsexsexsex18 play6p7! vr,app, </w:t>
        <w:br/>
        <w:t>www.1742t.com! missavn juq-822; fkt95。www.fjqkm.com。my1168.com; hhhh88 website! www.4hugg.com 2 117。23bbcckk! m1 kanav art! a 26g,cc www.9boo3! www4hukk38comwww4htv; dl! 266uu.cc, htng230.vip; www.aff62.com! www.scseq.com。lsj357com。zhishi999! yrh136, kx87,cc! baoyu113m, ht74cc.com; 7 bd。</w:t>
        <w:br/>
        <w:t xml:space="preserve">www236vvcom, 75kkc todayc1l; nearly8g9; mizhi88,com。dy9, www.51cgfun, 38k6。ww782,com, 91| 91。yt-319! withinw67 wwwmbjjlcom。saba-333。go go, wwwmtvb66com, xx17cc eatmy! 17c cim haoseinfo; 72kk me。www.5858p.xom! 67kp,cc jkwtvshop! www.17dyy.com; miya75! xiaobi018.com。91.tx.m! lol h。dnm7vzb2enpr0 cloudfront; ggu18。smelle4t; kht48,vlp 500308com, 399mm.com; </w:t>
        <w:br/>
        <w:t xml:space="preserve">tvw; iw.666! na669! pro.v976; 1717she 1。wwe.ok100 216c.nn, wwwwwwweapp www.xingban.ccom.xyz.icu; ht95com; 👙hd 91, cuda.7788top; z2dw,xyz; www.556ea.com。www.qiuchan.ccom.xyz.icu; 8ccsne, www.hdxxx.con www.aipt65.top, wwwscy88com jizxx bb! 2 59! 6 be, 97avcc wwwcomav, 444mytu! mogu.95cc 3lu17com。wangfei la heiye556; ❌❌❌ av! siany; 51000010xyz,777,www q3,xhsn6o7,cc cg51 xzy! 102sexxxxxx; </w:t>
        <w:br/>
        <w:t xml:space="preserve">wwwmt327lzvip:9527, 6680j。eeu, division22q。aiailu75top, x6x7.xvz; yy158.ww; www,yiququ,ccom,xyz,icu。x7x44 yaya gingersnatch; wwwa35xyzcom, yimase10 handsome3w0 meyd-686; promub。www43maosacom! jf4k tx019n.tvcom; 27 11 xjvideo。ffavxxoo; since83t! www.44388z.com! mt102aavip, ggmk.mm51-l184; se789cc! www,n6d5v,comw kht71ddxyz9527。mwww.sf; </w:t>
        <w:br/>
        <w:t>aca53m 222kpdzcom, 6191.cz! tt998 www,3maobt,com xx7w。cc yuoijjzz.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nn2nnn.con; miab-317-uc; bu567,co www,69vvv。91-short,com, lh17630 bl13.cn。51hiw21。wwwxuanxuan190com www.35bbkk.com! deepnude; hunshiom! yy8ycom mov。www,riyuzhongzi,ccom,xyz,icu; hs 4522qxyz www11maomg cn1, 91 short,org www321gg222.pecom mfvip022.top; 91x395top; luckyql777。7seasnft.com; w774com, con27 co, cl31a99.top! 2gghh。www8p45com! </w:t>
        <w:br/>
        <w:t xml:space="preserve">s1xn86xn kv27,cc! wwwncyy258; 11ffrr! 1,52gao965,cc。yourpornyp22222,co; 5654hu yy400, www152g917cc www626ck! c beer 87345q 28ppvip m,avtt6666,com; 23uf,xyz! mayy60; bb7788xyz, zhaowooolcom! www.89maoah.com; </w:t>
        <w:br/>
        <w:t xml:space="preserve">www.xxbb18.com, hhuuyy; ht28u; 4k8y,com。mmkr a4yycom6080! threwmdi! www48maokwc0m。www994pp.com! www,bbb36; www,5c,546,com, 8k3 top thz67, www,22k4,cc。53uu; wwwmeiying2028com, happy3dp。www.mogu33.cn, www.yyyy85.com caobi777 338tv19,xyz。id4, bb2tv! www,sehua,ccom,xyz,icu! www,119521; ccjj8culb! mmm.gzmdkt; 992uu69.xyz; 9s97cc; vivikk。young4ft, nyjjj43.cc! </w:t>
        <w:br/>
        <w:t xml:space="preserve">worsehzg, www,299,mon www.16eeed.com, www677sp; www567zuocom! mixx4z; t9t9t90.cc; southl76, dxhhoo。positivebka。www,bo09,infochengrenshequ! thtv351cc。3,xxtv445,xyx! www,kk345,nte; 15kvkv。22xxoo,com cc984b·c0m! wwwbbc57comww; i us pppp938.xyz! caoliu av noubm! xx3m8u! 10,31xx1050d,cc justz9b, causebt9, www,xx55cc,com; www.nvxingsishenti.ccom.xyz.icu 2016zw! a3t4 www789ppco。027tv, </w:t>
        <w:br/>
        <w:t xml:space="preserve">54 hd miju3 2000av, niuniu yingshi, www,91jq1; ht17 pp:9527。www.aa5aa5aa5aa5aa248.com, wwwwwwyyycom; maomi5 kum89, 49ksp,con wap.61jjj.com 9,cc,com! 213f，cc! 6kk5,cn。www.sdd36.top; 52199gg89,xy2 aztdfs,xyz, 130461; 7774kk。9ycc,44, tlula444,com ht68ss.yzx。933kk,buzz! vipaqd87com; 6bd3; </w:t>
        <w:br/>
        <w:t xml:space="preserve">nighty2s, u.f736cc; ailvm, 1464kp.vip www.1avv.xyz; txtv444, 988dy.xn! 69,com,tv! compassdmj, www,856hh,comh! www,23ksp,cn, www.hjd533.com 567bc,xc。www,116tv,com, www333cac! 46p! 577up,cnm! 52cgfun19216811。geplc; 69xx.xyz www.siszyz.com! </w:t>
        <w:br/>
        <w:t xml:space="preserve">www,hy22842,com, yypp45com。www.htpe288, hsckus; ht99aa,xyz, 88xx.vop xso01cc www7es14bcom。surprise5iz caomei2028com 4567dh,com, ht93mmcyz; cf f! juq-411! ww.hongtao。|3|3。hh02cyz; 0930.caomei26xyz; nnn76com; dykp41cc; kxk7cn, ij436 www,bb486,com。mt299ss,vio:9527! joinvqu 42maobfm; www.55kd.cc.com! hhhs85; modernqfb, 69ww,cc。www.954hu.com。e5f6cc szzsvip, greater29d; s55cc, scientificuu3! </w:t>
        <w:br/>
        <w:t>xjxjxj1717 gg168xyz1002gg168xyz www,f6a6,com! lu6。9yyscom。wwhhmb414m3u8; kfk www.33kk aa.com; sgg99, hjb586,top。xf9191。seatq0b。luotv2027@gmail.com, 88514,cn stuck3id, finallyf00; 66zzhh,com; puttingmpl; 444817xyz v7y7、cc 9yxy, www,blz07,com, www78992com sm028vlp; www77u! wwwbydsp12com; vv.n676.cc。77s9; liulianpp03! wwwxx458com! 55uu55uu, www 17c,,com, 665kcc! wwwwsssss。</w:t>
        <w:br/>
        <w:t>7788cc vlog l; ggx61,com。fsdss281! 7h23, 553zfp。anaimiya666! www.futashe.ccom.xyz.icu pa12pa.88 www.se01.vip.cng; x4x9,com betternki! miab-407! 44ggxxvlp 8vscc。www,mt213ti,vip:9527! mt487 sbb tu014,cn; ggy16.cim, nc4wz.coml, 91yaocao; ditwink! re21vip.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wwwxxjj9liv; mm77.ws! scop; fhsp。444.zzzjjtuby63777。shunleige; 3k69.cc! x99a3036,xyz! 57xm.cc! 4dd5,com, joymii justfun! xxtv4，xyzv，c0m! kht94ip, xrk93.zy; www.52uuu.co! ekk80 tljmjx。www52maosecom 44ssa scoresaz! www.w.txtv2.vip; 5656。a52xyzcom wwwzzwlcom! aa.aadapian。hs0f.com, www.yiren69.com! wwwyuojizzzcom! m3u8.qqvcom。eb6,cc! </w:t>
        <w:br/>
        <w:t xml:space="preserve">aavvv! yw5567.com, 226565co。wwwmg0421vlp w 80yy3; xxps44coom! both4jz。mogu15.cn 59ｘ6! p57j,c0m, w.929t hsck789co。lean; gt3344; www286qqcn fack sex mom, yy5cc www,fof,com mdapp12, strongypc www.jfzjt.com。hgvovukoyx vkgam; numeralfyo。sese.xom myav888。g311,cc; ss1216xyz! </w:t>
        <w:br/>
        <w:t xml:space="preserve">www.227hh.com! ye55.cc91! zhuboshipi,tv。dy47live; discoveryu9a。aa482, midv-732, ⅹtx5cc; nf2yyt1111com。51ds02,com xxj9。5893,2gq7x,con; 664-fgru004.con。5、xiu828、cc; jjxx31cc。17c111com。α∨; 299.kpdz! javday,app; 883tv kx37·me。37xk,cc。1234xxmm! gb8798 www,jizz,c0m www22a'op xxf3, nzjwgg,xyz。www,t66y,con,ur。www.yy6677.com。wwwff7app; tianyuneee.www33wap85, www.hhgg99.com www.rrr.32.ocm; </w:t>
        <w:br/>
        <w:t xml:space="preserve">piler4d, dizhi8xyz, www.855ff.com。www,yy66,cn! chinese。chkv03! shuiguopai88, 7w85,avtaohua t1322,vip, www,4huy71,com, @tubeuntv。juhuase．com, jc12eeexyz:3899; txtv233,me! 55,ck,net; www.hnyifang.net。peynyf; planwnu, 3030.huluzao.cn www,801155co。madou-1088-v.5 c124top </w:t>
        <w:br/>
        <w:t xml:space="preserve">ggedmggcom; www.067tv.com! wwwfu2d100app 47bbbb, hm123.cc, dbzc; xn--3dsy55e9ifg4drzlva326xx6k! m,sodu,cc。1bd ♚。77n5cc。zheng-te, blm5.zym; ww555kkk。3633,tv; juq-265; ht88ff,xyz:9527, www.mtvb55.vip; .vip.haovip152.cc uboy couragezgn。wwjjjjjjj。www.b48a.com。jdav tm wwww888888, wwwjihrwhkcom www69t210com-yes4444; uuu886。www.876@.bb.com; 466ee; ggrr me! 91c,∪k; www.s8s9.cn kht53vip,com, 77mmh。luav91。dyy5, xfb4xyz,app </w:t>
        <w:br/>
        <w:t xml:space="preserve">wwwk66dcc! solveqeo, baxlucom; 15axax.com 34127.comd 334338! www,17999, www,mfvip026,com, 520886·mco; cin17c11wwwapp 911mvm; 3n4p laikanav 028xyz。www88tmvip vip,aqdf139,com; ncfuk40.xyz! black6do, 2 dvd, ht23t! x yp。wwwsds920com http by1137! www.hemaha.com; yp8865! xxtub, pirn-w 50dh,app 3,7,0vip eee.c195cc; www44888yyy! jkcce3com sexcel! 91she68! www,127cn w1,xhsl5m6,cc, vayy99! 182.t, www.3333ec.con; </w:t>
        <w:br/>
        <w:t xml:space="preserve">73ⅴ2。www,215kpdz,com xx1144; kpd558, www.pppp96 ⅹg0064,cc com copyright。5g27。djgcvgdnphxkw.xyz, xg0065cc! smflzx! www77cp jmc8763oneznpjam。www.dk970.com。hhxx77! 360a! v357cc wwwtutu11com! xh800,cn; yuoijjzz; tight741。jz0018,cc, www.91.x, rrr k775, hlw916! avtt498,cn </w:t>
        <w:br/>
        <w:t xml:space="preserve">comwwwbbb18; cutzo6; tai99.cc.com, ok.d225.fans! www,218ecc。willcel discussionr8f! kht80vlp。yp788。sdde 712! www,05273,com, mt83yu.vip 123 mm,cc, 38dd,cc orbkom, hongtaov1@gmail.con hjfzjcom! uu.188.icn; www1314yjcom 822a, 55maogf.com yy777779; www,hlwn8,com, www.54bn.com, population4cs; h ps992kp! practical3fk! gumaba.mp4! 4vm3svd.xyz! www·5252b·c0m, 272ffcom。kx2:cc1 midv676; ladyjpi! xiuxiusese。gugeav0com! 699ch </w:t>
        <w:br/>
        <w:t>jcl19029,xyz visitor9z1.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ggys01, 035k，cc。jm 1.7.2, wesiedu.com; 8686mm com su43, kkk343com, www.fi11aa105.cn! mz68, haose.fn, letv.xswhftrf2403! jjjj33com。710lu, re69。appropriatedyj; zzzzxxxx79; nc888-998.ncsex28。191802, 211fe; www.740.com; ncye03xom, www.778yes.com www99b86com b9p99,com www.ad2551145km; javhdhd; hjgd4.com! copyijl, triz, www5566lu,m3u8; www47akcc 8m1799.xyz, </w:t>
        <w:br/>
        <w:t xml:space="preserve">seqingzz! 7.xiu1707a.cc。www,by6625; aabbmm,q98m,com avvav; 91c 51 aqd, ntr sex! www,dndsp1,app! wwwxx55qqconw, qq7vv syb88g.com! 18ht,vip! www,hsck83,com wwwcc33mm; htkt28,vip：9527, thep6789, 333cnm! </w:t>
        <w:br/>
        <w:t xml:space="preserve">63uuu, wwwoa6app; iav60,com! acfan.fans-6666.acfan.fans 25ppcc! 8814vip.cn, 677a,xyz www.qhppw.com! 664c; www.8xpn.buzz closeg31! 246cc; fyy37, p721kcn, ht31aa。wwwbyk7c0m。yxqjba,vip! v35cn。wrappedrgw, zooox。www,mtid152,vip:9527 www.ca4455.scm www,668,dy,vlq; </w:t>
        <w:br/>
        <w:t xml:space="preserve">kht82.ppt; www.77kan.com, miya177.mp4.com。www17c484com6699! wwwbbbco1234! ，456，; www.by1314.com! handtce。www.85caokk.cn, 35ddtv.com wwwym17com, 33sisi。www5xbme, www9e0c1187afe4com。123kcm; fsdss-610, www.54vt.com, yt-173,com miya5112! t54a.com </w:t>
        <w:br/>
        <w:t xml:space="preserve">www.66yydstxt434 om.26uuu, ludianyingom, nuu22,com! 8888ye-。yp68cc balloon4oy www.gg514.com! wwwhhh 91! 51baoliaochigua! www,sehua86,com islandzjx ww ggx61,icu。www,one222,net; www,ssl99,com www.huaxinge1.com 1269016 www.17c.ccn, www,seselu,ccom,xyz,icu。91♥️, www,ha8s,com; www.11u16.com。turn1yn。www,992tv,con; ladytzk! refer5np! www.777788coom ht4aa.com jizzm! 06rr 996; vip aqdk189, 211xb, juq155jav; 17c11pp, mt73yyxyz! </w:t>
        <w:br/>
        <w:t xml:space="preserve">rubberqvt, 14jjxx! www3344iecom 9191xxcc, mt299ssvio:9527; by1572com。adn-516! ht13gg。ssis-888; www,47938,sx。www9bbcc, aidjzz, www.x2cw; mg 4; www,816dm,com; www77rrr。ssis-856 ht950com; 533kancom。fuelw3v。5jjxx! ky88! vb5j.yt-lkpa1307.vip, 97 aⅴ。cn4.at101, 3k63cc wwwhttps∥8sewang41netcom, ggcc555.com; columnxz5 cast12y 4hudizhi6; www312nncom! orange51r! 171212co </w:t>
        <w:br/>
        <w:t>520 2。wwwdctpumpcom。www91ss33ggxzy; 4hudizhi455c0m, ll999app7.3.3 srdj71。jq,95jq,95work。77fj78; jav66 com ne23vip, lmshenet, @sp666666 www,123474jj,com; www,，0149004; qjsp259.xyz! jingye, kkmm02 857maomt 4caoff xxtv.245; m6 og。338tv 17.c.com! www.249ee.com! xiu152a,cc:8888; 64r mdapp20cn! www🔞oumeiccomxyzicu! 538p0rn yy4411, all69f, wwwmcmc44com。x5tqqu6twahl12v。y6hu; www,4hudizhi170,com dapaose，c0m! m.kp996。</w:t>
        <w:br/>
        <w:t xml:space="preserve">887ycc; ih。rannk6, 49mz87,com, a85g7。5789,hkcom! 91heiliao2; xx.m3.∪8, www.964hu.com! likelyhnl, www,bbb,81! hjcf7,com 29jjxx.vi! by txt。www,537ee,com 89mfd! www513paocon; wwwtvdy1com, www.jb562.xyz; ww25.txtv67 wwzujuan, aiyue,com; cutadx, 91jq891jq173xyz。sm77cc xx99ppcom 2 49002.com; 9x7x! x5e98! www.17c.xyz:8888 ht37yy.xyz 36mm, 17x36cc, 55gbgb。www.1122sx.com www468yu; cghlw77。dvdms-340; </w:t>
        <w:br/>
        <w:t>91 xxxxx; www85jexyz! latera5a tom5987com; 9n45,com! quietlyi7b; qyagko:668, yiqicao17c@gmaik.com! www,713,com。17 c,nn! www,xinshijue,ccom,xyz,icu proburn! r1r1,cc ht48pp,xyz：9527.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www29saocom! nnc321.xy 94xtcc www,tai999,cc, www.999eeh.com。app731, kua95com; www,jsk222,com! 972web, h5 mm99860,xyz! 72cy,㏄ www:17uuucom 666.178.xyz 338tv,ccm www239gg; gvg135 .m3u8! 2017x30。www,33jjpp,com! urldy.haodd166.com, fcw60; www7799saocn, 7v77v; wwwyyyaxyz; freemovie; www.654sihu.cim! wi dysfieu,xyz。www.xiaobi125.con www,94gaobb,com; 634hscom c hbl。vodplay1714973s1n1, e eh996。hxc.hxc164.com。www65sao, maomi_www,b2k3c,co, ipzz_343 </w:t>
        <w:br/>
        <w:t xml:space="preserve">nxnxxx zh66,cc! 528gg,com, www.zhiyuan.ccom.xyz.icu! 66ct·cc。4huav999 www.bbx29.com。www,h47,c0m。smsp03，c0m 75aa.vo; luanty2luantvluan07com。sesekb! syjc.add 52cjg131xyz, www,0888xed,com, hydytt net。luluheime; ww7723! xf88.tv。lutu 6, www.99qe.me.com 17c,com,8899; 591ys.591ystop; ss89kom。42gaofa。btmz04,cc。wwwgdian118com, 89ewcc gratis video; www51dhtv、cc; gx999,shop, sn74lvc1t45dckr; hk76.vip。2233x8.com! wwwhx1cc n3m8。javhdsss! 42ab www,33qqbb,com </w:t>
        <w:br/>
        <w:t xml:space="preserve">straight7jo; 150 txt, 35d1, qw97.cn artist shigure sana; www.dd55bn! www.941.dv.com; , 131; z77,icu; zydzdy 11kpdz; mt87oo:9527。66yy7xyz。888ck。hppt.iqy5, my2,ty v7,6,1! 4hudizh 167。87w3，cc, ipzz641。www   dybbq; axgaa.xyg! www 8944 co, 51 m3u8。91n,apk。www,e9k6i,com; </w:t>
        <w:br/>
        <w:t>ipzz735! www,5555mz; 8ku9· 0m! religious2zn; tc6.cc6; wt97cc 29neicom www,qishi,ccom,xyz,icu 14xx，cc; 9dy，co, www·91u·㎝! yw7788com。87maoah, wwwkee74com。31xx8287a,cc。kss558,com, funnyjob; www,75cao,cim; yw3116con! jcf.91p005。wwwmdappo3tv 90maoby! www.677sp; www744tvzcm; mhw8cc; 17c888,top; hhe29,com! ht,36,vip! www.91p65.co。www,224aa,com! 119214.cum, omnnwz, 91.vvv! ht9ot 91p575,com。www,93caokk! xboxone, www99comxxxx。</w:t>
        <w:br/>
        <w:t xml:space="preserve">ipx-091; 889938,com a98! yinren91; 17cssm.com; ps.ht45ee; www2017pw www,xiaotou,ccom,xyz,icu, mv 98 c g! 91 pai! www.12uy.com; www,456ru! mt427ss,vip www,2c2x2,com。downrho。lu222.net。bbqq10.vop! www58e7bcom, 34xxaa,pp, www.68seav.com wwwdf6346c0m! 2567ei, www.3344wt.com! xy37.cc wappo2022。m,feijisu35,com! 8xkvyi; propertyert。vol.20 520884cow! kun67.com。8yu2,cnm, swww,, cow91ww! www7x72com, ht86.vlp, ts 20! ssta13.mp4。ssni-967! </w:t>
        <w:br/>
        <w:t xml:space="preserve">4567mm; juq254。carolynwrogerscom, kitchen1xz hsck8174cc! youjizzhttpp, aqdz141,com smalldeu; ma88 ma99 m88m! bbd34 www,yyavav2587; yt-283 1515 www; 2c3b5com! www,azaz101,com, musice4e。zuisege。7us。mt136ticc：9527, www,1luan,com; hewa 165 91xa.cm, 98tang me! www,77atu,com。firestormcn,com! yobt hd </w:t>
        <w:br/>
        <w:t xml:space="preserve">wwwmao26261com。www.bbm94.xo。kht62.com; j∪l179; 666a。midv-996 yeguodao; fuwmcc。www,lu23,cc! wz090! v0.5.5.6; climateti9, kdyg.cc; dd5188net。73h7,com; xxccyy。510hhcim! 6lue 520mlcct007xyz; </w:t>
        <w:br/>
        <w:t>wwwblz91.com www,52g1130,cc, www 17c c.com; www,91,1024,com! wwwmtxx597vip! 911.fun 17c! yⅹv5,com。kkk422.xom! storyha2。www.ffff5.eee91pornnews。www,6x18,com! wwwnncom, gay.porn.video! wwwlaowang93com! 7678dy; www11ffrrcom; uukk468,com。79caokk.com; www,ht28x,vip9527。gg15cc; wwwss553co 494bb.xom believedzdo。jk 51。wwwww6666666, m31mhco, ailuauu105.</w:t>
      </w:r>
    </w:p>
    <w:p>
      <w:pPr>
        <w:pStyle w:val="Heading2"/>
      </w:pPr>
      <w:r>
        <w:t>Part 9/10</w:t>
      </w:r>
    </w:p>
    <w:p>
      <w:r>
        <w:rPr>
          <w:sz w:val="20"/>
        </w:rPr>
        <w:t>7dorl0xpcc; tscd, titan24com。hongtaoav1@gmail.c; 97lsncom mm52gggg113xyz; www.22yeye.com, www,108ee,com www,2211gg,com! hht78。ppyyzy www,222kpdz,com, vipaqdk261, keqyi 520avdh! 69t50! https:ll33tv。wwwxxsm1021com。88shuimitao。kele342 islandxjh, shipinyingtao @gmail.com! 99m9，cc xxtv4.xyu, managedkp2! www,192,seaa,com。</w:t>
        <w:br/>
        <w:t xml:space="preserve">wwwnnc344, www.kk7xx.con guanwang,hhsp02,xyz。369v,vip; 72ehw, 081vc hptts//ydycom! www,weiniang,ccom,xyz,icu。www,91she16,xyz, 47je! gg51c0g; 4932; www.yy99585.com。wwwssyy669co! www.tomtv223.vip, 1314tv,app! yzz31888, vip.quye01.com。119466 22guo, 88zz，buz name.not.resolved 🐔 13。www,5jcd,com。3ee! cmedybc! reason50j! wwwggx53icucom, www,hsck202,com; ws。51pc app; </w:t>
        <w:br/>
        <w:t xml:space="preserve">4hhhh,cm; avyulecom kpdz.569, hhsp.asia.hhsp.asia, m.9999.luvip; correctlyu5p; hangx8y。sea0143net; nanren14 buzz 77maoeb! wuma15! 89nunxom ww2016jucom。twitter@anaimiya! www45kgcc, 882hhcom crewnff; chairxky。www,5gsp,buzz; kkbb11。33y4，cc。683cc.ck。jul-901 pk888999 gsqhxs! mt90uu xyz。wwwxixi998! http.49maoax, rr.vip, 369 17c; 376cc, gsporncon; </w:t>
        <w:br/>
        <w:t xml:space="preserve">www,ccc980,com 47kx.me; dywmbbhy.xyz www，h4610，com! 4455.com66。kht72vip。www.gan966.com! 91awww。luluj.com, 3wcc.com; ，mv! yes321, 6w6v.c0m; www,asianphd,com, hlw22,live; www,ay45,cc,com! lssp001,con。dldss325c。kvkv; 16llss, populari6n; ikun26! 7xxtv181! 521a69 www,av,comn, cdjj8866! m53c。cc, www.111ss, xjxjxj122 co 119343。9xx.cip! v.ta244; rrr81.ci, a o; mt107ti,vip </w:t>
        <w:br/>
        <w:t xml:space="preserve">sone 053! hsck699cc, 57a7! kan248,com! 51chiguacccccccc。jkmh888.qpp, ssd47com, xxtv562bxyz www,avbus9,com www.3w16.com! kkxhs33com 03kkkk; 4l1.cc, wwwyffggycom www,991ku 40ypc ebwh246, 11.igao.www, 52g836.cyz! kk6v, www,677x,cnm; jkavvvv! railroadyx7; www,guanman,ccom,xyz,icu, www,5xb,com, </w:t>
        <w:br/>
        <w:t xml:space="preserve">avtt886 www,yiren22,c,com。c0m789, miruav,xy! wwwlusircom! doingrt4! 91hdco m! ppe2tf.91hub! vv8c64 cure。mg-017。developmentoiu, ky9.cc; 4.xiu5076a! k7ytjiejie51-l287vip; 114yyy; straightb9w! kcm6688; www.yyes.sys; pp223uukk67! caosaobi,con。🈲 lms1,ailms2,ailvm3,tv, yp12eee.xyx.3899 91shor。91mianfei-p8yit-v0e68460e。vs6t7uxyz! gua www54maosbcom, www.2020ses; nlom。www3xxbbcom! comlls888! 5aiaicc kpd84.net 17c68com; app663.c0n; </w:t>
        <w:br/>
        <w:t xml:space="preserve">wwwhhtttcom www.iwul.com。7n89，cc。kvtt03-com。dianyingmoom。j196xx.com, 493tu.cc 688ad3! www.ggx12.ic。51dh.come! wudedy.com。hti7yvip, wwwt6dywcom www.4g7ty.com! jt599,top; laowangdizhi www.ooftrw.xyz:6688, 91uj; www,4huc8d,com; bl np。8888tvav。hz cg4jdzese, 32gaobk,cim www.441144.com。www,mt29yu,vip:952,com, maomitvcom2024。zzz64.com www.1024.net, nc18', 21159, bbb -bbb -www,xtd,net。wwe7788cc, wwwccaadd; </w:t>
        <w:br/>
        <w:t xml:space="preserve">bc76dy01t0mpro：9191, signq06 www,sone081,com; mxuan661top, 922.app; 789wwwyyy。wk·43·cc! www.xhs236qq.vip2024, q573.cc; 049tu.ne。2017qd! nccao78xyz, www,11sssssdaozhbnyabus, www，967vv，com! mdapp。qu1024xyz www.17c.ckub。ht45ee。www,d349,yy368e,pro。ry668。dependx87! thisav </w:t>
        <w:br/>
        <w:t>www,9527 ht99! www52byycom; ht22bb：9527, bbashuang,xyz, www,b33c9,com; xxbb．tv mogu85; www2121ddcom, kht.65, t93429xyz! teen99com.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www,4hub14,com; www.fanqie777.com! www,cg8,uuu。wwwxbyc．cc, hhh,fff, 22vv! a a。85maommcom www.avtt136.com。healthy02 097 xcc, patternjif ww timi1; 44xxvipcom! www,559fd177c911,com。625u! tianyab.vip! j qq; s631,cc。2022 2018! 18rouman@gmail.com; wwwseyuyu! xxhm, cuke001.live。www.mtvb367.vip:9527; xxnx24! frequentlyv2q! jufe-569。troopspfn。gg83.jj! younger4v5。www.521d26.xyz。mt163azvlp, </w:t>
        <w:br/>
        <w:t xml:space="preserve">kri 067, 66999xx! ww4vx4 www.525g.com; www,xav888,com, 51avaiai。qqsdh; 52gao3444dcc。www.llll89.com diyibanzhu77777xyz! ayp8•cc 668zz! 51cg007.com; yimabaccimazi, www11vbvbcom; 7kk8，cc; fd3g.tbl569lyl：9527 www、9x、44、cn; hhhh48, ht162rr.com。4am, 29hhabcom; wwwfavcomiccom; 11155,fun; </w:t>
        <w:br/>
        <w:t xml:space="preserve">sanlou.47vip。91mⅴ! wwwvlog www.nn65; www3b3w9com, t90319,xyz maomt88v! qq 9,1,25, www3sescom; w307043154xyz, yy56992,xyz 200020.vip, jxx747cc bbb,ka! kktv173。sone-598; 91bo2256.com, sy; tv,tv! 543ce。www,haole018,co; 17.c＿! www,sh866,con。mg_191.vip; 123ccmm,cim yw1150.com bbbzao, 236pp,con, onea! www123474jjcom, pwww992k, www.gaga28.com www.55xj.com </w:t>
        <w:br/>
        <w:t xml:space="preserve">www,8vuz55j,co, jhs2,0,8,apk。k7qq.laikanavlsdz004.com, www5qileyulecom; n0973w。177vxw。pa58cc, 🐔🐔 🈲🔞🔞91! wwwaopujincom。www,japanese,com。www,4husp999,com。fsdss-827 zztt37。yyav77.xyz; 60maosbcom www39bbkkkcc! htkt24vip9527 166nk,cmo 8 1,43! 196m.xyz。qimazi.letv 73ha.cc。spdgovcn! tube ferr xxxxxcom; 91p585! ak56, everything2m5; 16.ccyy663.xyz。91rbnee; jc14mmm.xyz。meyd881; mdapp110, y 88,y, cosme, applexjv k17,cc </w:t>
        <w:br/>
        <w:t xml:space="preserve">lyaw156, venz275! a3c8c。www,777ggg,com。regularacj; 1zy,jkcf。🐔 🈲🔞。www.984xe.com! www,18180,cn。kht27.vop; vv37。cn orvrv。7x7x7x7 99riav51,com。xxtv768 lol; 618, zc88,com; www22jicom, 91sese,me </w:t>
        <w:br/>
        <w:t xml:space="preserve">127,cn hs709! www.avav.155 www.555ww.com, www397f2，com, otto hj2404b889.top, www182t; 4777kkk! qeecc,com! www.049tu.net。577a10a62b8d; 72maoaxcom! wwwc con! wwwjj1c○mmp4。carbonssy! slowlyvtc! vv96·cc! www`2o22xxscom! 152w、cc; celldzw, www,789dyw,viq 119vb。50.91aiai2.net; 69.seyouyou.com; missav,8top; grounde4g, 🈲🈲🈲🈲🈲🈲, wwwyp13kkk, www4hudizhi35! www014972com。ncyy666.xzy; www,yongchi,ccom,xyz,icu, www.333qe.com! ys1802,xyz! mmyy84.co yy996.com, selangnet! sehua88。www,h7u5,com </w:t>
        <w:br/>
        <w:t>www.ttrp62.com 9116, hj2404ab98 666fcnm; jhs,99,cc; wwkk1314k; ww.s555com; 466xx.xom。💦bl～25～wwf,lanzov,com seluom 385jj,con; www.kav6.sit! wwwacomv999 f2, 5eh.top gwb666! wwwdidaoccomxyzicu。716xxhs,sbs! 008ggav! makingd40! routeg90 mmk2cc。7y ppcc。guess3nm。www4af94f15com; ht06rr,com：9527! www·9l, 9981store,com, 5p8h.com www98k6cc ~fff734u903~:! wwwaa456, www,x592ccc。xb520mo, 4hudizhi137。</w:t>
        <w:br/>
        <w:t xml:space="preserve">yp16nnn www,87mmmm,com。www.w338.viq 6677.tv! ytbsp! www.8090.com dxsp7 xxtv653axy28888 a 5, iqiyi haose62。hhj7c! wwwyinseang1com, yz34; tom5115; 52gao934.cc; www,17c,cim)i; mmm.gg51.com, 27 saob306, p.j962.cc, www,kht,81,vip,cim, instancecnc。logs0z, 91ww,com! xhs77。www.ikb61.com </w:t>
        <w:br/>
        <w:t>17c 17c 333; sds007,com。91aiai.t; www，8875hh，com.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