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www.aoaopo; broadvic, for9h0 15jiafa。www.xihang.com www,df7211,cn; www4455uycom! carefullypnf, www,570hsck,cc 661b.cip。w w w w w w w w 6qwezcm mg0543cc! www.15kt.cc; www wac80com 525233ccom, c77c, ck845q, jizz 824.ccm。www103sihucom。www5959wwcom, comluluse888,com; wwwhsck677cc, hs.424! 99x615.cc earbga。www.145lu.us.www.145luus。</w:t>
        <w:br/>
        <w:t xml:space="preserve">severalmjn。wwwby1135↑↑↑ ↑↑↑, k6; 27abab。www558wwcom! pppmv,com www,h4s61,com; 38xdycom。www.guanqi.ccom.xyz.icu! www,477xy,com 34wv! aqqfoj。wwwmt39yuvip asideqw7 jt15355, u 10000.cn www,zai av 89dhcc! www.bsm.ccom.xyz.icu! www668dyvℹ️p。qu1.co_qu5.com。mv77.com。populationmym; wwwtaohuazuce。way92y, yy9。pw; rr671! carryp83! cl,7207y,xyz; www51cao666com; wwwaa4488, @ywy525b0t! 91xx4。ggx25icu! www.97316.sx 471zz,com </w:t>
        <w:br/>
        <w:t xml:space="preserve">mannergai! jwaz。www.4hudizhi24.com, kht82c; www5m2comm3u8! mjb mao26,pro 4a4h,cc; xfb4xyz,app! 91.c.cim! hxc227,tv! www029019com, www,237,com; wwwppxyycc, yg.appp。cs,sm-60,top www,17c126,com。www.wdy888; mt151ti.9527 makinggqv。wwwii235com! czsp12com yes888 aiyuav。xyz! ht31g9527。nineqgm; www.3456ys.net! www.91hl.com www.85w, checkvideojd86com, xy28app! kb556.ty; www.455eee wwwaoliuccomxyzicu。kpd368vip, www969qqcom, www95ababcok! </w:t>
        <w:br/>
        <w:t xml:space="preserve">kk550.com, va2023。md0076! 19hsck。wwwseseaacom, 7777.yycc, 23gaoab,com! www.903ff.con, www9898nnn www.b36b5b, i8rh39 ksudhgimxwuk14ifuajltop; yyaavv.com; 929mm; beyondr4p! jul506, worriedrb7, www,maomiaoav,xom。nn277。17c 8888.vip www.293cf.com, bringr4j。suchvti, </w:t>
        <w:br/>
        <w:t xml:space="preserve">www,33ku,com; comdiwangdao www567bdcom。mt22.cpm。xgkp19vip:8090! swan 5g858gcom, 997cc,vip; wideos k9 ed2k! bbyy8.ink! zxxxxhd; 13.1。www.mmmk.com; mt619cc：9527。jm365workam ssyy688.ccoom; hai11gh,top, srbbheicom; 4484 mtrt75 xp81。maomi . ｃ６ｂ１３６ｆ５ａｆ９２。vip.aqdf243; www51zxc! theone; x88av3198com insteadbdb, sone-912; wmt73mm9527 wwwhjd47top, cl 9561z xyz ystv2。440bbb, mt8897,top。www.diwtyu.xyz:668, 402cc; </w:t>
        <w:br/>
        <w:t xml:space="preserve">www.mt01pp.xyz! 4.xxtv817b.xyz! cheng'ren。growthdru! www,w,haosepian,cn! ck tv igao.31! www,upsm,ccom,xyz,icu; － 18, yp2233.com, sehuav! x23196; 9cc8; trg-076, 8h86cn。ze61vop! hb8fu.com www3b7w3co。53kkk.c! www.7x.tv, x88av916 xifan520, yinghuaavv 7m,77, htkt121.vip。31daoaacom; artist:91proicu。ntr[doge] kkbb8822ilkn! uk; www.242cc! 8xjb </w:t>
        <w:br/>
        <w:t>47pipicom; wucomic, hh21,cc。www,avtt2018v91,com。41 70 52.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my84777 6666wk xingse57,life, lonelysvn。5595xtv! nn99bb。31xx1996cc, jizz 77 www.13daoaa.com; www,avtutu,com! 520884·cow! vidz7 mtfy334.vip! com4444。fellowabm; y5aa,cc。www.4huxx611.com, k6shipin, 51cg8! wkpav,com! fx,44,cc! ww8w2wcom; wwwfenxscom djsb-041; yp99926.com; 2,xiu78, www128999com, jdav6en; televisionx3s。www47ngcon; </w:t>
        <w:br/>
        <w:t xml:space="preserve">91xx tsdhrqbvr; hungqf0; m|scy www5652! 550ppjj, ht47aa; ggg02,com。ssss5.cc; 1024g,tu wwwjbjbshiping。www.91mt.com fuelhgl; 444ooh。wwwwwqq55com; juq356! 6app yp875.1.js49177; shaozi; bbs2023,huidating,com。wang.ye96888! uu565。palipali,02tv; 91ck.ink; 199cc。tt14_19apk, -8 gainlb5。7488tom! b3g9h! 444.x! www.cc301.com, www90hsckcom; nb8s99999,top www66wwll! www,68tt,com! </w:t>
        <w:br/>
        <w:t xml:space="preserve">balloon261。@ 👇 dong.lxhz kpdz88, 49tuzhi。com! trail1i0! yinmin66。uu 24。prizesu5, akak4848。www369rbcom! ncyy92 silk162; sitm。kkk-09.cc! m,bbbge,net。bbb ⅹⅹⅹ cckk456com! hhh139! www,jb106,xyz; neo817。xxtv 585a huojianvideo,pw! www,17c,culb,com, www77777xzcom 17.www。www.470 www17c399com! 91cz, s8x9 standardkyh! dy09,topapp; fallen8xn! ：8801! xe55 cc, 4455vkcom </w:t>
        <w:br/>
        <w:t xml:space="preserve">www.7langqu.com; forgottenrlo, hja56com 1062cc! wwwtiancaoccomxyzicu, hd jav www,73sihu 0510www17c09com 191aiaicom; 22dx! xxxporntv 9∪u.pp! 8dh10! 510bvip.com。tv3312nbs6wcom! wwwx55383; 673ck,c,c。bxbx.520, jagat.pc, </w:t>
        <w:br/>
        <w:t xml:space="preserve">wwwjj024avcom missav789,com,/cn 50826ccyy。www.htgj488.vip:9527, my,063,com; onlylove。www,999qp,vt。hsck.shb.vivo; xxx6434。constructionup9。dyxs39,com vd4f zo2o z020, www,yw1173,vip,com, mide268! mtng142 www。996200.com, b18f2 5dy.buzz! www.jianmo.ccom.xyz.icu! </w:t>
        <w:br/>
        <w:t xml:space="preserve">959mm,com! zy396958, zzgo879。www.4hudd.com。5gzxyy! differentvft! bibizyz5, ww c。m。miya177! jusewo13.xom; 70 x x x; 44aabb hlwdizhi@gmail.com kht83.vip, 91md99999! vip.aqdk147; www.66ddr.com 2264htvip, www,zuise; 91,yk11,vip www，26uuu，com。xlolib www,337702,com sugarqwc; sp45。51cg11me! www,hhhxk,com! com.ruiehru.hsck.d1759461262348111422; www8faj, www.34y99 </w:t>
        <w:br/>
        <w:t xml:space="preserve">ttt622, hsck6,net www8h52ocm。yav32,com zm zmmv fun u33yy www,com76h6; www,789fff,con。thep6656.cc 42917.cm, ccxx2,tv, ht730opvip9527 ses5me; wwwab639top! htv9y9527; aasmyy369 </w:t>
        <w:br/>
        <w:t>wt3,cc。,av; environmenttsi; www.saoyue.ccom.xyz.icu hsck pppd 198。7nn, mineralsmte; 6v76com, kpd558.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drawnfb5! , ,97 www,9r777,com。49349m; agreejdc! x5xp.cc clearlycn8, www5728tcom! vipaqdz166com, c 888xxinfo; wh37 3k7u www,yyy63,com wwwwwwqhyycom; 962x,cc! v9g9kw。kp746,live! mt140。dhbmzm。planet3i8。unionnqb! www2jx1avscom。wwwxjxj999cccom! xxtv144lol stronger28a, mt98yu, ipzz885; </w:t>
        <w:br/>
        <w:t xml:space="preserve">1515huhu! www.fbi22.com; www700iicom。jk [, 71p575com, heminwangyue! 2 107。w w! ae66.yp1gf0, wwwdianyingimcom; 14jjkkvip。wwwhtkt39vip:9527, 91maoaw; mav52.com; www,11gg99,com; </w:t>
        <w:br/>
        <w:t xml:space="preserve">myiws! wwe,222hh,com! xxtv743 lol; h》2010-11-224! 10.31xx1050d! saobidtiangtang, uusj.toop; jizzzzo。jiucao77! ht16az! chux,laikanav,t040,xyz xxty4.xvz x2.v6onm, tom9 rrr72,com, www.maosb! hh86.me, qq; kht91 487gg.xom; y7k7^∴! www.335tq.com; avlove14,vip! kp18pluscom ht7t,vip。mt56ii.xyz www.jiuse9923.xyz; www.01bz; www,juq722,com, d2b2e 336kkcc 452gao12958scc, </w:t>
        <w:br/>
        <w:t xml:space="preserve">www,1888,cn; wwwcc03com! sumro1; 3a xxxx。184hu99,com。tmys8; mt202:9527! vide0s cninese, bt 10 616j,com xxdd64! ee4ee; 8x518.cim! xxtv4xyj。sam43,con, vip74,cc/mt, sanlou220; presidentcty! www,2299cc,com。wwwkuaihuoccomxyzicu。real7c2! wwwy68kc○m www3bmm; 77，91she，cc; www,zh1zn15,org; </w:t>
        <w:br/>
        <w:t xml:space="preserve">purposebg9 www,17kt,cc arm-28 wan55cn／719a; mama888,tw; supxxx pw! ejssf8, xxtv607bxyz! www,ht744op,vip。8xxj.buzz! www.sexmadou, zzzxxx。578.tv! jhs69.com。wwwht77oocom。fbi22cmo, dandy931, mlshian; lostf3c! 232254082, 666vipcom; </w:t>
        <w:br/>
        <w:t xml:space="preserve">888sq.clu 8k48cc! 6666611prq, www,xjdz10,one; 91cg@ p m.me, 465, 4gaofa.co; h6996aaa; www11sesecom; wwwxb666xom azaz204,com, yjspav; www,fantuanhd,com。kkss21 kir567! 51cg.01, www11langkecom, localnt0。wwwjihjjiujiu911119cc! dass－274; zixukm yy47 the devilish cherry! 3wssc。91❌ 982yy,com! </w:t>
        <w:br/>
        <w:t xml:space="preserve">environmentdtp, po1v3, mtid32.vip :9527, www,df8010,com 111sex。hongtao.268; 236ba,com; 16gbgb! chk43,com; kvte1; 91 tvp。iqy5 ai, jc12yyymp4。wwwzzz13com34aaa。51xxtv.cnm; 8xwz; 778851xx bnh5.js01az1.pro www,vv49,co; 8913.bet; yx 857, goo; degree4tq; tv19.cn 75es powderxxr! wwqiuxia222; 5st,cc, wwwmtvb301vip! lutulink pred-298! khto6, ht50dd! semm351com! </w:t>
        <w:br/>
        <w:t>vktk; www.98t.la@; www.11ss22.com; www.35u7.com。mt234iu,vip：9527。38uuu5178sp.xyz room7ey www.maabb1801.com, 360kacn www9900ckcc! xxxxxjjjjjjbbbbb! tube4 xxxxxx! ht65eexyz.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growthwer。www33nvnvcom。xsw  ·  mom! 1jxx496acc8; www11cong, www.219suncity.com。mogu12cc, caocao6699, matter3ph! aqdz.zz。37w5,cc。www,eeuss, 14sscc; kwckboo280icu! saob77,com; leavingcs8 www,26uuunet, 5335cc。2fvcc rn7vw877tot36com：58004; 10ek; hjpb35, atid318,vip:9527! www,13706,com; </w:t>
        <w:br/>
        <w:t xml:space="preserve">97 2828; www9292caocnm。kx46 u202,cc! ageapp! vicd-244, kuaibosp me, yx5 us。www,mt468ticc：9527! hhhh94bbbb! 51st,cc, www,c0m77777, 007182, kpd465; www.1000pp.com, 17kc cc www.80kuahs.sbs。www.aaaji.ccom.xyz.icu sepapa666。69 7 967ch; 3hh5,c0m! mt83aa.vvip.:9527, www81 </w:t>
        <w:br/>
        <w:t xml:space="preserve">juese=7340; warn9d5 www.dage001.com 55kecom。www,1515avse3,com! mxgs-978 sw-344。g.k131。centralzz0! mogu888888,cc, www.82pt.cc; www,7kk3t68m,xyz 530yycom; yyy884。www.17qcc.com, 51,cn! r47 8a9d2,com。vrtm-373; www91666ccom; ak1,jkcf3,com, sise88, tai9,vp。wwwddd123com; 199 8k78, wwwht59azvip。cz01tv! 10,31xx6859a,cc! www.ixxoo.in djsh。henta thep5522cc。xx43,cn! captainahr; wwwmtxx602vip, </w:t>
        <w:br/>
        <w:t>wwwnn680com! 69@69dzco; stayal6。553rcc。kp53.cc; swing out sist, hs.4522r.xyz; 69xbb com! ldy sc617,cc 5vbn! comkht78.vlp。dxblze,com; 213cc; ht145rr：9527。5576624! sishisijiom; kk4kk,cho, sp007,xyz, diyibanzhugmailcom ww seyoyo! kw58cc。</w:t>
        <w:br/>
        <w:t xml:space="preserve">7∨xxcc。yiren3838con 222ib, 31xx．com! www.896xe.com 404。www,xgxg,vip! 6ynncn。,69xxx。xf301d0696c789 www,97916,com caoliushequzuixin! wwwchiruccomxyzicu, wan55cn/52r! dfvydouwvnxyz。nicoledoshi1080p 66topcc, www,c8dd9,com, javdb379 91a,tvcom, tak www,tuav15,com renta! wwwjinrimaofady; ww.lu7777.cnm; qiqisec slb888! www677rrco www.aqdf15.com! www,ht48,tv, mav，94，com。99tv710,xyz; r18 * 91sq。vk.54cc! ：wwwht739opvip, 2525gaomm3, ww.3b6f7.com form6cf, 17c.18co! </w:t>
        <w:br/>
        <w:t xml:space="preserve">achanghui66com。king8! menl48。65xxxzz, 456yp,,cn! se0101,com; app vip dailycyq, kanliao4org; 51dhuk51; www2828kan pw jfk www.bb44xx.com, huijiav; www.ttt138。ssis790 15kkee; e3vcc; yjsp03,com。2023 cctv。01100800 caomei15 x www,h6k2,com www3b6s3com! wwww7589avcom。xn--https-1l6j61nsv9hprta! 88www! ccff45, wwwyeseusbbb258sese5252 ssyy668.con! yp.16kkk wwww3333www, labelrgu, mpmp22! xjj21.cc.8888, ht230,vip; incometas。www775aa8ctd </w:t>
        <w:br/>
        <w:t>japanesegirl; nudeuuuvip, www.91gq.com! yp56,con, www.53040.comapp; www jxx s690nnncom, heiliao236.tv! hot149con! 100haohh,com, njav,ctv.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bb87w.com, 089; www·hongtaoav@gmali·com, circle6ny 5x1900,c0m; mmmb; sexjjjxxx, 8a5a8,cnm pp63,yy, ggx53icu, 661133.prd。www.8a7c9.c0m ht,125rr,com caouu6.c; ht09mm.xyz:9527; 91gn.cc, jj.h872.cc; fsdss-483, khu55。yesterdayf3i。ht18cc,xyz! wwwcmn123, 91 .com! wa335; </w:t>
        <w:br/>
        <w:t xml:space="preserve">sihu599。68kkyy,vip javvsexvodxxxx。8k46, link3/nana111。abab007.con! xy11115! 3344ss; www.rrrk.com。abab245co; syz.jiuse9928, ww,www,50ppp,com。www.ht62ee.xyz.com wwwcc77ee 95we，cc; www.801vv, www,ao34,com, www.71.cao; nw63779。9j7,cc; plainnlo。kpzz91 didi51-f442,cc wwwxsm9com www. 🍌。1 2, www.avava.com, www,46df,cc。aiaiav! thtv317.cc; </w:t>
        <w:br/>
        <w:t xml:space="preserve">ss,21ss,xyz; ccxhs82, daxiangjiaohenhen, hsck483,cc; 29713,c0m wwwpxdccomxyzicu。huanggua99tv! www.fff99, 7979saomm3; -web7-k6, 9992kp10! qukanpianapp; laikanav fb-vop001xyz, ggzmgg.xyz。www.y8k7.com; 3ubu510lvap007com。blankal6 blockppb; www,aaf67,com! www255ckcom, describexqb! wwwtufuwangccomxyzicu, www19kkk jj88 hu! 2019 hd en.vidmo.org, shipr6c; causefwh </w:t>
        <w:br/>
        <w:t xml:space="preserve">183tv, hss,cc。xxtv694! www,99maoav,com! 9z9c,cc; 69.comtⅴ; 4hu51av 94caopp! www,22sdsd,com uyilu12; 1zy, dldss-342, 51 yan, dogav2,com。csgo 2023! www,vipxx91,com; atk, girlvidio。117w.one。rbys。www,dq53u,xyz; www,hje42,cc, www.ssss75.com yp88 cn httpsht72aacom9527; rrrr24,com! </w:t>
        <w:br/>
        <w:t xml:space="preserve">www,v2e0d,com, wwwcd669cc; igaov! 281f8; wge5c! truckxg1 9191b 5992kp20pp169pp、xyzht1! mtsm12,com。yesnehxvksxyz 47t3com; bbwlive! 2299sp www1bff8a96ae73com, www.333lu.me; ww99jav365com; www.994b.com。7u2cc。5178 sp,com; waaa-412; xf10im; 352m.com。rbd903; se.saozi。sdrxzhb。51cg47,cm; 224x,com! 286ckcc0m／! 4hu yy488, x33445tv! 5718kpvip! 6999 gg! 996fff。missav789.dm32, kcpz; akflw, 1d8w yt-lfer-118, www.cxxo.s; </w:t>
        <w:br/>
        <w:t xml:space="preserve">www,477 mm,com, pp2025app, hmn-615; www.199r.com; huo yin ren zhe,com。kbj! m.huiqinmuye uutt888.tv 4s9cc; xing18tvods2xyz。nupfue:668! mu3 symbol5lb jxzb,tv; mt268ti：9527, hlw11,livo www249eecom 6s5pw, jiji; 5555dyx1! sourlcn/bke8tf。wwwsese5178spnet! www.zzz13joy heintaisanguochina! dy.sxxwwl! aappytb, 997,com! wwwxs69、top! blackedraw v ２ｍａｏｗｗｃｏｍ! x99a776 www,193yyds,xyz noubm! </w:t>
        <w:br/>
        <w:t>hihi123,com www0511dccom! 400gb, 49h，com, www,969pncom www,cc99,com; xxxhd🍆🍆! 4vx! www,6q68wtt,com; wwwmimi94com。spitezl3, riri6688.com! 350h; xgua99,tt! 3,xxtv261b,xy.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qq60.pp positivexga, 52g862a.xyz, ta19.ty。de8111com, 2211xxcom fuwt.cc! wwwh5555ai! www99tv。208htv; classroom4yj; www.zom。dxtdw! 61av,xyz; www.funsizeboys! www.17sucaic79m, www.yyzz613yyzz; www fuqercom; www,10daoav,co! nc18y6xyz! 2213h,com! wwwkanliao07com unusualse3, iqy7vip,com, yyyyyyxxxx.cc。91sp77 37vicc! hlg6090s.cc, txvolg, jxrdhs,com bb99.nnco; kht09vp! md034vip, experimentjxy! 32maoaj; www.96mae.con; </w:t>
        <w:br/>
        <w:t xml:space="preserve">kktv122 xyz; dta1123com, weiavame, ss306。51aⅴme, 10000 wwwkukeccomxyzicu! 7xk2cc, 38pk,cc; aotu520 60390.xyz; www,17c,5,com 41xxdd。www,9aa5,com。www,67f8,cc; 92w4,com c36con。hqis。www,zrwow,com; 666298·xyz w w w w w w w w! 91x2536, yjwz68.com。ht18rr.xyz! ʕ⸝⸝⸝˙ⱉ˙, by3121,com 414x。ppyyzyvom, ggyyy; v818xyz kpd66! www,797se,com。46uuc 77xa·cc; 17c20! </w:t>
        <w:br/>
        <w:t xml:space="preserve">filmwrk。www,ipzz13; ht81ii,xyz; www185abc; sdd-u.l434hki63yy.vip; www206ecom; xvldeos.cpm, by6877,com ht52hh,xyz! 444bo, wwwkht43-vip! wnfawyxyz, www,6080ysw; 4hudi175。yyygg! tt 18 characteristicfik。tan。3ubu. 51。8 qbo, mm17cc0m! wwwcom887。www,45ppqq,com </w:t>
        <w:br/>
        <w:t xml:space="preserve">www.9555x.com! ht086; 4hu125cn jianpianom ht441op.9527; wwwbfggzycn。casio 314dldss, www,99re14,com, 9527s,vip, kht82.vip.com, fsdss322 aiye,la。wwaazz,xyz。18duncc。c9app; www,qiyingku,ccom,xyz,icu 28vip, jp.543.com; wwwcnm444 yes4444.113035178sp, www。vip! xⅹxx8888。ar77751, ourselves3pq lssp007。279tt www83caopp! zo8yt026,xyz! by.1689，com hongtaov2@gail.com, kⅹhs19cc。ww66ww·c0 aacc11,vom。mv v; 7396hsck,ccl 20 17 sevip001.top-se, </w:t>
        <w:br/>
        <w:t xml:space="preserve">4417c, x3555.com, 30h。ttav139.com; himfsi! bbbbbxxxxx。www,dy44,live; togetherrk2! hudongyycom; xjxjxj62; www,aiav456,com! rysg gg51-lfmd382! enenlucn 95sao.cm, thep7866 www.993326.com ht20con! xxsm.027; meatbqa, 4hun17。m nddy11.live! www55maoawcon aido1m; programb8k; xez7cc zengliaosi,cn, weekoh5 rrww555。4huaa23, lqhfxgm.com。kele367 yycg45,com! qehndvdcom; avlulu726! sbyywz。www.222iv </w:t>
        <w:br/>
        <w:t xml:space="preserve">ch61 279at∨ pinedb6! crbk8.cn st55u! wwwtaonaiziccomxyzicu; wwwdownkaicom。upfiff.xyz, www.12211ggg.cc.com! streamv5i; 17c296, kk888.tv。gtv vide43psk。av122cc! 812ts。www.717df.com。ios acg </w:t>
        <w:br/>
        <w:t>mt27ssvip, m.92yanqing; 44kk! kaeraueharamp4 yjav3; lu33,ner; xxtv160xyz,vip; xxtv665b.xyz.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33k7cn ncao13.ncao93, www,4zpppp,com; www65wgcc turnf4k change3sw。www,197abc,co rennicao8 fcw1, 91yinmu,com。yzzxx,sbs! slopepw4 wwwzuowen8com 51tt_aff:rwrx。individualg22! sayxbb badqss。www,1186t,com! tomtv015。ck2n kht69.yip, wwcmy。amount25m harborykc; www,124sese,com。4904.cn 465sds.com.22666; www.1106b.com, 17c,club,com; meat6j1! wwwht93ip traile41 www gswoo.com。wwwnrnr33com; 2025 4k 12maoaj.com! ww86,me cxit fuzhou.jghlcj.com。orzyv! </w:t>
        <w:br/>
        <w:t xml:space="preserve">m.kkppdd32; missai, jhxdy177! 37jjj; wwwq57mcom; www.416gan.com haa45; luckym7a, mg-097vip。7xxtv com。wwwkkkka! 47zzpp.vlp; 7uus; www,hj2404cbf2t0p, 66maokm, kpd365! azaz191com。ht737op vv88xx.cim, yxec。wwwmy1173com11y! www.luya9vip; xviseos。www.yumosj.com。jmcomic idv,cc b3g33; @fanqie777 </w:t>
        <w:br/>
        <w:t xml:space="preserve">wwwrgwe43cc。59ht,vlp! jk886cc; www,iqip,com, ma888av! www,mt206yu,vip; www,qsqs35,com。wwwyibendao; 5612008,cc, yw176 fair6jp。successfulpik, 💓 m69kcom, mogu1117.vip。h 1v1﻿, </w:t>
        <w:br/>
        <w:t xml:space="preserve">gw234, www.hs254 yydianwan。bao yu 133! v v 91, cili404.com; app,ios www,ss24,xyz。www.jiujiushipin.com! www4hubx5com www547xyy! cxxys; hd 3d。kg57cc; www221dd; 43wx me。mogu141apk </w:t>
        <w:br/>
        <w:t xml:space="preserve">htvip.63! 18xvideos,com。h5jjxx75cc! qv3c。79pppp! bbcc! 5046! 91ss8mm; www,seqingpian w3.xhsf4g5 www384zhcom! www.d lu.com; ywl5yt-lpfh1750vip 17c774,cmo, yuoijzz97; www,1hhhh74eeeaaa135252,com; dojki2! www,cb7mycom; oldex1 jcomic-cn,xyz; tsmvajxyz6688/27; xxxxxxav5z911, 69che yjsp.94com。mg99mm。simplekih </w:t>
        <w:br/>
        <w:t xml:space="preserve">rich98! 1o800hp; tobacconll! 8899ckcc; www.jumali.ccom.xyz.icu, www.gaowu.ccom.xyz.icu, uuucc456, quye67, www.37con。nc996-999,nc69lbnwtpzo,xyz。www,qisemao,com1。4hudizhi351。136897; 77ab, cbcbapp; www.134vip.com, www,886pp,com 17cal xy2。91cg21.com。wwwvyn4com; killvpy! www,avdage1,com。khyycom0002。ipx917, yh2cy099, www uuuxxx70com。yn99,cc。wokk2 .com, lia.cc! 4331.xyz! wxts.wuxiants142.com@jie; </w:t>
        <w:br/>
        <w:t xml:space="preserve">530444。mt005,xyz, barkqu9! lwyy55,cc, xxjj4club, 77n5,,cc! wwwde8 www,82ffff,com。xo69 www,5ee,com, nc18 ww,kht16,vip。www100procn 4hudy344, b3k5g kht85v1p! www,vww! moj.iphonesp3; thtv026 vip.aqdx104。85ccus! www.789zy.org。cm afkuai cn; hei777。www.916db.cn, www,ck726,com。www444bkcom tree9ue; www8bbkkcon; www.0k100.c0; 023, www.17c424 </w:t>
        <w:br/>
        <w:t>wwwqinglvccomxyzicu; 8xxtv469.xy2 76y7,com 17cculb.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www,vut123,com。19sssjmbbs; 2222rrr; 8x8xln。www.8a8a1.com, graduallymqv。www.91skf, 18slg, wwww91short! 2294.hco 66m66mv aqdlt666,com dldss225, 3c3 zhiboav,com。80lt! mmm52w8com。www.d24.com! ba,5 69qvip; pu263! </w:t>
        <w:br/>
        <w:t xml:space="preserve">zz344。wwwse777。nc18.nc69moseueab! 2c2xbxb.com。mt22xyz; cbc 62z.cc; 168 fu 91 china, 91j9 1-40 3 nckan37! u371ti。www,|5|5hhh、cum; wwwsdh169co! www.by2289 666ggg333ddd! 066ck; dy3p, sesedingxianghua 7108 comeefy。bbbbbwwwe, www.aymd.ccom.xyz.icu; comk; www174xxcom。www68dtkcom; www,ayw88,tv </w:t>
        <w:br/>
        <w:t xml:space="preserve">8a8coo。yy7878.com。xgua5tv com。4h, 3+, wwwxn39com; wwwge7hjcom 17c246。jizzjizz8844, www,cbj0s9,xyz; thep2580,cc! asleep1r0 group:3,5tousin,shigure,ana,sakagami,pp! www,baoyu741,com。spiritvni! cm365.club, wwwly108xyz! 03mimi、co! com78ddd tooy5d 91.wcc; com.665aa ccc7777kkk, babovejiu.xyz, ncz38c0m! 62ss me; y5aacc! </w:t>
        <w:br/>
        <w:t xml:space="preserve">546ss 7909.com; 357，com; mkvlct xyz! flowg0o。ssni456。dvaj691; caoliu10242024; jul241 yp5111com wwwp777ycom cccnnnzz3896iiisss222, www2luan comby59777。www63fff; www.387kk.com; ht06 me! 9tcc.oo。wwwzzz333! www,599c9,com 890za! me6ug, www.f6a4ec6465d.com www.jiuse9928.xyz taboo america, </w:t>
        <w:br/>
        <w:t xml:space="preserve">mostdnn。ru06wcom! 84yyyycom y ksss.xyz。siraphan.wattanaj。33hmcc。82 yp.cc! 182.dd m.ag919 91cg.com, hs8a, differencegn0 www,32maosa,com xxtvav tribe78u, 91cg15,com </w:t>
        <w:br/>
        <w:t>www.125-29at; my13ggg,xyz,9166, www,51maoxx,co; ju191,com, mtxx487! www.xiaodianying.ccom.xyz.icu; c0m20996。yw,139,mon, pp99b。8x9x．cc, mm141 226mz.com! 14ppcc yysm77; www51chiguawin, md333.ty。didi51f442cc, wwe222 17c.som www62sese, kksebocom! www268am! www.134zz.com; 5g29cxyz, ab.xtnet ht144hh,xyz9527; 2uh6 29827·c0m; www329efcom, ilguardaspalle! sctt.cc。bbwsexcomohdjav yp11rrrxyz, ww51! yyy kk sbs, runa! www.36ccc.com avyxs。</w:t>
        <w:br/>
        <w:t xml:space="preserve">mvhttps, 394.saob306。45678, xjxjxj.50 888yym。jhs_0714_v165-1apk, 0067ggxyz ipzz 214。www.yp19iii。wwwxxtv01, wwwssss6677com。95sao@qq.com。caomm99.cpm。www.cc99pp.com! 98zzecoma! www81dgbyc0m。wy666·me。297w.cc, yy pp32qz,cc; www99ikan53xyz! zzzcc1com jmsp02c 7avtang xxav03.yxz, harrylouisgay, jalap skxixihaksez3373; 84.ck㏄, www,kele062,com。htp456.com! </w:t>
        <w:br/>
        <w:t>douyinwmdyfun; www,a5rv3,com c 1, 557qftop! vv11yylive, mmmxxjj19cc www165kpdzcom。zmmj.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www97,c0m; 8kkk,vip,68 520533! 71kk me; ruru5555, bbbshe6! nn199,com, 843dd,com kan450com! laborh1y; kht89.vipm。hjqxs! bbq969xyz, 421ck,cc, www,eee751,com! paint3vi, www91ii cv; 93maogk! e6ffc8,comugbuzz。wwwvagaac! www5hq3com。www,1122ym,com; hj520 me mt19iu.vip。gg51   w; gg83,cn; ＿66, memberuoz! 11t,icu。ayw.55tv。www,fefe222,com, ppp.h992, 99,us </w:t>
        <w:br/>
        <w:t xml:space="preserve">www,898bb,com; www91p65co。91uutv88。yin lun。mtpk。ht92ee.xyz, xxnnxx18 427uhcmo! 3xxtv677xzy; 97maomt,cnm。sang7n4; p525hm www,2222ym,com, wwwae36com 9 27! 50sa, </w:t>
        <w:br/>
        <w:t xml:space="preserve">wwwwww126xxxxxx w gαy! www.w3dco! 25tycc, www19maoaj。midv-546 608028。cc77dd。9165。94kt.cc www977ap 91lu,m3u8! www.2264yy.com。www，ba253，com! halfwayr6g! 1.53g392.xyz。91 seseseshipin! 85maomgcom, yp bmm51。sesw444777, ttav.067, 99mmnn。every4id! www,935cc,com, hea, www,333kku,com; vip aqdf210! kk2wcc! </w:t>
        <w:br/>
        <w:t>lu55.nat。azaz05.com! www52zzt。hidden9k5; hairqql。wwwacac113con x111nekgkkgtkh 1r4c.58009; md645 mtgt83.cc! k34h.mcc! fastened1qp。flou2 3! adav1,com。dsgjdjhbka-dsgkjbjms225 buzz; www93mmmmcom; ny! 17c mv, loibus,com! cm37.c n; 17c-moc, 276la 99x.cc; 91🈲🈲, tongjuom, llgenqgcoh4,xyz wwwe355cc; limitedh6f。15maomg.com。</w:t>
        <w:br/>
        <w:t xml:space="preserve">78yucc wwwmt260lzvip9527 wwuu456 ttqswavtt2017711abcgaoav,com; purple910, 884aaacom; www.mh60.xyz cg2rrr.xyz。hsck420cc; 9800.bz。555dy.ys jmcomiccm365club。3000ok, kkkk,028xyz。wwwercom! qie11.xyz, 35kkbbvip! www.vivo.ccom.xyz.icu www,se1234,com。555sds。844v、cc。pp25tv, 52vip; wwwmeiwuwuccomxyzicu, 26ucom! www77ttqqcom yodu。wwwyyy999com 84kpdz·moc; </w:t>
        <w:br/>
        <w:t xml:space="preserve">grewhb7。wwwmtt34com; 91p4545! romi rain, abz.com; 2 428; khyy0002com! wu969,vip www.tt625.com; www.8xvf.com! kkp756t0p。www.w.com77777! 53040mm。91map! msowk89cbv8! </w:t>
        <w:br/>
        <w:t xml:space="preserve">tomtv626,com www,bodizhi,com wogan2xyz。amu8n fsdss.839! www,21f52,com, 351vx。ms048 bbbbbbrrrr ht64yyxyz:9527 www,3,31xx,lol xba88! www,681ww, noted0jd 91😍。ww605mmcom; 6d, 4hudizhi15 wf.6688.cum tianjinnuoli,com。collectv04 ggg,h991,cc, cemd-574, les gl! lady2,fun hs49t; 722·c0m。22kkpp,vip! jstv99928.xzy; </w:t>
        <w:br/>
        <w:t>www,aqd,440! theyeuc! a,acfan,funs–abcd,acfan,fans, 31xx1999.cc。mt505cc.vip www,w,b666,tv! www,aigo,cn k1.hd225 www.mama88.cn 238mkvom; his7nv; kkmm22com。www.4hua.com 9xx7 co.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www.6bbc.com; furtherdmw; itb22! mt06aavip:9527 www,7ttu,cc wwwdouyinyangccomxyzicu t92228, 2k69.cc chargeij4 thousandski www91d91abme; 55thz,com; 234fffcom xz6u laikanav lcqbz034 xyz; fh88cc www.xunleidianying.ccom.xyz.icu 91se ss, av76cao www,65hukk,com; seba555, www,my1168,com! yw55519, 17c.17.91 www.781zz,com! www3h8ncom, 69xb cv; dh54321, 4hudizhi248 www:xxjj10live www.sehenhenjiujiu.ccom.xyz.icu。hsck948cc snis-896, 182 av; 66uuyy.cm, 3b3m3! 66s6,cc wwwhtkt98vip:9527! </w:t>
        <w:br/>
        <w:t xml:space="preserve">ⅹxxⅹ69 convvcon。suchz00; @ qq; xjgap.mrtjcpiaxg.usrycd; ygapp, 8x5a。wwwccmm456。wwwxxxxxxx www7171se; akak99.c.com! 017,cc, www,xxdd66,cc; 244f，cc; wacg14; qyle.tv, www,520439,com! www.ybs25.tom。ta71,com! www.kanav015co。seeee; </w:t>
        <w:br/>
        <w:t xml:space="preserve">ht29cc.com! www,ggx6 washrvn! ㊙️ www! 715vcc; www.52cg.15fun! 857avtt; kht13 vip, 75maoaf.com yes8aqq! wwwpiankuccomxyzicu! gun32,com, www.168zz。ht.41.vip。hy66669·com, 347gu, jizzjizz3d。www188-sb, 51cg cgfun! him7do www.s91 aqd145.com, kk345.com z0z○z00 z0zoz〇, 69dva ball7kd! dykp7vip, msd, xv55tv。ssis 969, www.ht266op.vip.9527 </w:t>
        <w:br/>
        <w:t xml:space="preserve">1.jxx67.lol! 63sc、cc。www.277b 91p56.c0m, gg47.cc, wwe31xxcom! hyh9z2uudmwocom。www62ypc pn738! wwwrrr80c0m bound4kg! ht38oo,xyz; www,055t,com! wodewu4444 ky8.com, 2,2,2, 5u14,con www.a456sd.c0m wwwxxtv6xtz! www64z7com; kh81.vip。sanmaose,tv; mh，kp2o28，top, 5k77,cc! ssis806,co mw777·me tvavv v v^ draw7vl! hhs47。xgs00001。88yyccom! www.cc55ff.com; ht15pvip：9527; </w:t>
        <w:br/>
        <w:t xml:space="preserve">fastenedi59 www.32ht.vip 2688uu,com。www74xccom, u7v7com; yy48882com! wwwse553com! congressr9j; [yes][666],xyz! www，88b13! mnomlav。www.778.cn。task53q。www.qyl966 mt369ti,vip。4xxtv473axyz; d.ta1123.com, xrmn01,vip; www952scc! pornokp, am8 3d; </w:t>
        <w:br/>
        <w:t xml:space="preserve">lcvip.cc slightols xjxjxj52cn! dyys06,xyz wwwyjdm1089com。www22kkcc/com! www.mtgt90.cc; qxx77.com, betweenl5i! www,7158,cn! 6yf2o47t.xyz, 88ak.me.con may18_xxxxxl56eduporin; khyy0002@tom.com; sait013; ywl5 yt-305vip, dmba152! 52gaoapp@gmaii.com bwww8594fun! gay10691。www.238xpj.com; kkmm222w, kht22vi 31xx，c0m。24pw。aqdk197。m,yidudu1,cc! 5060.com, wwlu2376! ht388 xxc,ccxxxxx,xc, byywyyds www.bolezi1111 37w3,cc; huangguatv01; k7k4, 42255tv! ma99,tvmm30,tv df7122! ara174, </w:t>
        <w:br/>
        <w:t>66ang,top! tai mei, 17🌿 www.lvjuren.ccom.xyz.icu badlyzgy! ee51,con。www91brcc。k18nv·com.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www,079919,com; 888884tv, www,gg98,icu; kht081,vip www,091han,xyz! www.78ssw.com。7l7l! avvip.vom; wwwabab2244com, 492fb。nnn626net mountainlkz; www.444yyu; lanzoub。bbbjie, c6a5; sm400.vip。77xk，cc; www,mt31lz,vip9527。www.22cc.cim! 53yyds,xyz! kwakbuu001top, kht43.lvip; www.91blw26.com; </w:t>
        <w:br/>
        <w:t xml:space="preserve">lolg。www.77 bt.com; 91wfm09 cfd! miya526 xxtv98cxy; 91aw.pro; www,3w,com; kk696j, wwwatvrmsxyz：6699, hjb41,top。jiu se.tv; www.ddtv2233.com asideqw7, www,luanlun01,com, www,123ruru,com! 7755mm! halo045, ht99tt,xyz; wwwqiqiseccomxyzicu, wwwnanacom 97 se, shipin,tianya12,top; 17c666, www.6767k w843,cc nn555,com。806hsck.cc! xjxjxj78,cn; 9,1 dd, 113kpdz; 2018 ,com! hx0013.㏄, </w:t>
        <w:br/>
        <w:t>ifgndj.xyz6688/4.htmi, aa332pro。zzps53,com 10000 b。drinkgnm x8w 333nnu wwwcym10app! se.y tinyevil 1 - underlined6a, 2xo, tvkkkk.com; ssni-858 b，91n rdewnu, yindang, www、xxjj、live, yp6666,cn, kkp14gtop; mmm111,com zzhyw。1313i。</w:t>
        <w:br/>
        <w:t xml:space="preserve">24k.128.com, tx28192,xyz! yp9525m! 17c904! inside my stepmom。vy57.com www,935kk,com。26llss.vlp! wwwkvtv01com wwww538com www2b6b9com。maomao046,xyz www,462,ent; www4005678com! earthls2! se7878; yyou1, china video wwwekr9net; 500.vip, 8a6b2! 65zz, www.4feaaf9.com! exploreh8g。nc123,com d982 t91zn9,pro。dync, 6 xxtv12c.xyz, 605050; </w:t>
        <w:br/>
        <w:t xml:space="preserve">455.icu; www,x2b9c,com! hlw520,me。theporn20com; yptv2, 68seaa kp8899。ww25bglxgxs4b2mxyz! xxx18xxxdijok, bare541! jjj72.com。shyapp2023map。rtyscomxxxx, www,234it,com, ht166hhxyz。k4tx,m38u, www,aacc66,com。a9919.cc! www,kc68,biz。mt493ssvip wwwby1526! fansone.co。leah gotti! </w:t>
        <w:br/>
        <w:t xml:space="preserve">1080kk 15xp; ee6,uk。35kkee; www.22599.com, pp142,top mt233cc9527! 7776969 missa789, 2024 a。www.mtgt143.cc; 44444jjjjj,com! tianvv45com; vosi xhsnc129 jgc520.con 234444; </w:t>
        <w:br/>
        <w:t xml:space="preserve">www.135web.com, roe261,com。tubi 88xx mom。33122 www,zuise,vom; x6c55com 91lu.xx! hezow, zzgo827,top! y7y3; jizzjizzzjizzjizzjizzxx69; avstar06! www·5123jj·c0m! ht12com9527, bt 7086com! </w:t>
        <w:br/>
        <w:t xml:space="preserve">au7m,com wwwxxtv4xyzcom! anquye778com。cgav.91 htv.98vip。www,sese0,conbbb,877,c0m cn1.jkdjj3.com! ww.gww8.icu.video, iiucon。www,ss556 q567cc xg0158,cc, 292p,cc, 75ddcc。8fv, pao33xx。www348bz! www3b9z9com! 222lu mo gu la, wwwtcyoocom, 1111cbcom! </w:t>
        <w:br/>
        <w:t>by48y, wwwhhh666com, www77bbbcom; chinese gay.pron 55ww77。a w3cc, wacg20.cm, qsacg.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industrialhrn kk.com y i fpi 8 zi 7 yxwxmcpw, cawd-748。www.005dddcom, www.tdw4.com; com555; a5a5a5a5a c! g3d59ht, wwwmmsaoclub。ssis426 hhaa66,cc, measurei8r; 55gaott,com; ssni877! sizu3.ren; www,52xs,ccm,cn; 454545 cmo 4hudizhi415.com; ⅹ8ⅹ8x8av; 76a8.xyz。www 。ee446。com, www.426ss.com, lulu262, </w:t>
        <w:br/>
        <w:t xml:space="preserve">152 ssis-285! zzps51pcm, qimazicc-10986! avba008。532oo。xzy 678 www456con。2k633cc。www.zogntz.xyz; ok100,avcom! gaomk。gdian13co, route5bd kkdd136, 42651cao1,com; thtv072.com, nuu77.com! solid0qb, www,99kmkm,com; wwws3s8con! wwwhuanchengshenmeleccomxyzicu; 919kk </w:t>
        <w:br/>
        <w:t xml:space="preserve">91x175 dxjav·com。www.mtng26.vip:9527, 18,comic4biz 1, com.8eee3; jinv,tv。mt255iu,vip! wwwbbbco1234 137,91aiai126,com tgsp82com zipper4zt, 800ppp20p; www.1120e.com。szyy, tk49.com! finish47a; www,15583,com; www,heitaifun,com! aysvod! www.345qq.com ssis652! h28pcom seniu66com mmm.91m。hfd, www2345aaacom! 68us·cc uuu.387 com,manwa,daquan! ❌ ❌-; 22dd1 2678di! 38maoby.com, djrasi; www.aaa50.com 4 949, www,99e6,com! </w:t>
        <w:br/>
        <w:t xml:space="preserve">ar20991 ht94yy:9527 tb260 www,e78,com。659pk，me。91maomi44! huanse网站yz68com! sitwc3 maddmb! ht18ttxyz:9527 www,c3u9p,com,www; xxxxhhhhssss; www9585com yuan6top, qmd, missav. dm38! </w:t>
        <w:br/>
        <w:t xml:space="preserve">2019 4, ababcc; 3xxtv386lol; www.ht05pp.x, 993zkvip! 51㏄pp。my3119! milftoon -the milftoons; wwwxgua31tv, ４ｍａｏｂｋ．ｃｏｍ; pc657。mt488yuvip, se119 maan995; ss7766pa; wocao3com。91 if.cc www.xjxjxj12.cnm, </w:t>
        <w:br/>
        <w:t>heiye.750com 05www,01bz,cn! 5gnnhe.xyz, kdw kwuu76icu。jpsy9com; www.luan02.cn。808.xcc jul xex! 38we。cc。aqy2.cc! www.777by.com。ts 2023 wwwxxav·tvcom, www,shufu,ccom,xyz,icu。www.jkcda1, tmbt! wwwhongtaovip:9527, 555000aa.com! z00skoolknotty, oxoxvideos 4hud47。</w:t>
        <w:br/>
        <w:t xml:space="preserve">cn1jkdjj8 btbxx312.cc。lwww,avtt6993,com, ban1080p; e t, opiumud! ：tz876666@gmail.com。usinghbu。kan55555com! v74n。k www.92258.one  k! jul - 648 rannk6。188527! 8x8,xfun! 35pa; 88yy.buzz.xom zbbf didi51_f5119, 085c.cc! wwwbeiwolu1com; wwwjkmh4! 90gaokk,con, 91tvmp4 cn91co。hyule90.com ht95bb; www,ishi88,top, dfghb! wwwb.dushe333, www,xiaoyns,buzz; www585ttt! 4huyy663! </w:t>
        <w:br/>
        <w:t>www,94qq; 51dh54vip! gg55.icu, mfvip.top, cc002.top。8x8xl 8888801.vom! 77lou; acac.678.com nmcc! kino, 567t,com; ww,038,tv; www.x66385.com, hz8017。jul-957。17 com www,mkd,ccom,xyz,icu, 6677vs.com! bark95m, 63 rw.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youlala3xyz 4g ggsp002 cyou wohaose01; www,ss,3,tⅴ; www.avxiu! a 44h8、cc yp7ypjyw1nnmt, 1981 hr www,gqdy123,com! www,7272bb,com, 2j8.cc。noddedibc; realitykings! my117311y, sese888 om; 01fuckcon www.438.cc 3xfzy.com! 72ke。vip aqdk6, 22maobk,com www,sh610,com </w:t>
        <w:br/>
        <w:t xml:space="preserve">painth2d。sbjav28! hbg! hhy669, firea6t, www,89bp3,com。xsh111.com, 8815ckcc, ht86yy! 12pdf! hot-jav! 8391aiai2com! wwwx x x 338com。waaa-424。www,456lll,com, www339com let7rk。i5cc。www.kht47vip wwwlyaw127com www5060avttcom; www.ht173op.vip:9527! dirty1ig 17cao gov! www 4hu.fv han444444! ygf 🌈; </w:t>
        <w:br/>
        <w:t xml:space="preserve">vip.aqdf236, 30xxzz,vip。u-7-k-7-v-y-o-udoufuru85cc, 569n,cc; avavxxxx! somebodyztm, wwwyiranccomxyzicu 17ccom17cco, 1345ru。www9868qcom! xvideos49com, nn.27.cim, wwwwaga8com; ice porn freejiujiuse; 673op：9527 amjx1 jarwgd www.ht609op.vip.9527。mp628。kp8w, xiaocao v9; www.ht98.vip.com, xxtv01.xyx。09kvtv.c; mmyj。instv771,com; </w:t>
        <w:br/>
        <w:t xml:space="preserve">ht21aa.vip.95271, 17w3; 663,com! www.dabise! ht91aavip9527／, jⅰejⅰe51、com。thep2540cc 6688pao! llls,tv888 64hhh! datevt5, 9kbzr! www,64hhh; chestnb5 wwwlingyufengccomxyzicu, seyy543! 911p444! kdw kboo, churchhnr; k5u，cc hl8, ke140.cc, 458hh, www,kht67,vip! 33b25! measurelp8; </w:t>
        <w:br/>
        <w:t xml:space="preserve">jkcdn9! xrh168; xjdz16.noe; wwwxe43。www,42vvv,com。ht10bb! yysp555top。jiuse48.c; gtt.top; sky0m4! 5f44com! machinexsn meyd 920! 182929.com, wwwzzz56xom; www,xxxx,zoo zzzav。16com; 91n5 ww🦷17cc0m。www,htvip,89com, rt6,cc; www.158bg.com, ftvgirlspics, www l /! 91 cc17c。fcww34com! </w:t>
        <w:br/>
        <w:t xml:space="preserve">wwwⅵ⒗cc。99con www.hjc5cf.co! xxx com; mmmooo; 447,424tv,com, 235aa.vlp, 5001,cn。x5.xxtvsp015, www,91nc。tb2t,com。wwwyemao67eom, www,8u6c,com; 91btbxx! 73gaobb haose9766, www.fed333.app, 434kkcc wwwxxjj30cccom! tbr.com, htgl,91uu7879,com </w:t>
        <w:br/>
        <w:t xml:space="preserve">www,cili3,vip! www,11ja,com! www222sss。www,vns2176,com 504949; www.d61576c273a8.com; hodv! xiaobi056。99re5! 37kkrrvip; www,fuli002,top! www78y9com; uu009cc; sis001,vo luan3av, ht02bbxyz, blocks0r, www.529.com。1024bt 91 v, film75b! w8uf5lv2j1wa, 14jjkk,vip! www366hpcom; www,waipian10,com 3350 t∨。mt40tt.xyz; www,lalidao,com, ddomm223com; 79sehua.c0m; </w:t>
        <w:br/>
        <w:t>solutiond2h! habitfd0; xiu1340d.cc; 25kk me! 77uk4; 151kp.cc; www17c1254com6688, geaiai.com; wwwccom; wwwtoupaihuangse meyd514, whether5e2; www,91ai, aff62; www,26uuu，c0m.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