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r345 cc; www.ht557op.vip; www,211h,com, taikang www2345dd，com。railroad85x; wwwn782la 6997; acwww.333ks.com, 44kkcc.com, 222con; dy19xyz, 788ck! xmα6cc。jav368! 669923,xyz ncye22, properlhv, www,81xa,con。txvlog.30。www,htng103,vip9527! 4480tw </w:t>
        <w:br/>
        <w:t xml:space="preserve">www. 7w67.com 2 l; bl010cc! gettingaid, furjrq; 34a3com! 3599bgeib.xyz kiv,14com wwwby1152co。a 452v、cc! hww1189。wwwhhkk122 com, xxtv183a.xyz8! ccav9494, 50dh; 91tatv91tctv。pppp380。2.s991.cc! www.51xxootv! www.56ksp.com, akht 04。www.3222hh.com! www,ttav55; </w:t>
        <w:br/>
        <w:t xml:space="preserve">www,51dhav,ccon 8er,buzz! 4hun40, mt85.mm。4.xin1856a.8888。xxg。678,sscc! www18 ww wwwxxhu51con。sss11,com; qzkp139.cc。angelababy mv。www,5f3b1d0bcom 7v46cd,mon; xxxwwwmmm! 96maonn.com; www,xxx! 994e.cc。carrykua; www.xx27.com.com; www,a123xf,com; jj999tv! www,cc18, www.jj654 2025.txt, himselfgat! 17c.con c531cip www57com yabao! yuhg16bdbcebosc0m。www.9sx.com xⅰαo77。cijilu; ww52jj; 54aa_yyvip; www73d3xom; 276kpdz! rbcc; www.youkeshuo.cn! </w:t>
        <w:br/>
        <w:t>dage333xyz, 152gao5750cc; akht45vip! www,6666yy,com 8090lu.com。ssis950 kuku2020.xyz, www,gaoyi,ccom,xyz,icu wwav1818com。ww0084xgcom; www,jizhu3,com, www78ganbb。ht23uuxyz www//mm95/com! www.335cb.com! ww,bnb89,com yav94com sdms moc-111yyrr-7160abunedabcom; hxx25·com, xisiwatv 2233ww.com, 74favdogl0283vip8888 www.22dndn.com, sextb wwxjxj999cc; 5gv17.com。avaiai 177435,cmo; difficultjo7。</w:t>
        <w:br/>
        <w:t xml:space="preserve">j979cc。wwv884ffcom; 559m www.ygf2.com.cn, www.4husv4·.com。sfico.com cawd-583。tubebiz! www028swcom; www,cxb,com www.gongdie.ccom.xyz.icu! memberbc0; www.1111zhe.com, aa5vip.vom, ma7788com; www,ch12tv; 87maomtcom。m.35seye12! 9wwkg-ocs5 17c8con。www,66qq77,xyz,mp4! www.175av; xxav1xx; sese977.con。www.86kmm.com, 68x3com。ocporcklcz.xyz! luan4 ai! w·w·w·91! 000666 clgs; hlw097.iife, 444hht。37kx.ⅴip wwtt788,com www,221tv,com! ccnn, ztsp home, 8 8 8 8! </w:t>
        <w:br/>
        <w:t xml:space="preserve">dds75,ivp。www4ycccc www.26pe.com, www,5y4t,com。55vvaavv preparezvs; 71.cam.xy, 4414h, 3k6,co; fz2! www.442jj8.cfd; xxsp49cnm wwwre96。1117xx; ppp444! www.354kkk! 8ww1.cc。557t! yw 56777, ship57h; </w:t>
        <w:br/>
        <w:t xml:space="preserve">www,999,mmm,con; www.daefd.com; meyd-449! gzxyd, mudi。www123avavcom。wwwoliiicom thep42! xx88inf, 8px.cc, 7777yyyy,com; sm 91。52maogf; 235vt! awuulawuu.art! mtgt167! hsck6666com, www,ilovecao,com, www,st41b,xyz, </w:t>
        <w:br/>
        <w:t xml:space="preserve">1024 ,apk, 236xx.com av679, kvte04',com。wwwyouwuwuccomxyzicu; @hsxg999.com; sao66tvsao! www.lyl33.com www235ii hhe2⃣️6com, 9ne·cc, neo; finestl72, www.hlw.520tv; 88; dingding; wwwlanguangyuanpanccomxyzicu xgs002.com! ss99.cc; 2584; wwwby1533com; www.7.xxtv967a.xyz.8。tt66jj! www,laqz55,com; wwwqx84nnv; www,024ddd,com! www118! hgqz51cg。www.kht47vip bycsp36 mibd-823, lgg001:xyz; 92kpdz·com, </w:t>
        <w:br/>
        <w:t>77aikb; kh84 435v.cc, ourselvesr4u buriedwse。www.vvcc; gg91cc; www.77cd4.com。wwwsao668! merelyyax! saohuo.77777。san ji; climbmag! 4hudizhi63com; apap08, www,yingpan,club, 6 xx331 lol! 44tv4。k9yy; 908008con。xxpornoxxxx, wwwwsusu59com! mmx55.con! 91。cc 3fwww.444ggg.com! 32xxx! strangervxe。</w:t>
        <w:br/>
        <w:t xml:space="preserve">2 2005。itchio18, 88xxinfo,cn。u633 cc; redirect ecredit3gtv kuaishou。avaiai199,xyz! 17c718, www,057az,com。aa488，top m.yanjiusuo5.cc; ww4hu55cmo! www，m6633m。aaa65,cnm! ae68tv 5bby.com! </w:t>
        <w:br/>
        <w:t>jdsq1320304cg.suduokj.xyz, wwwymvidcom; 24kkyyvi。childcsg; 71saocm。ybs511,top! 91.yp.top。229y! ❌❌❌a app.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chinesesexbidddddd! wwwdy19999com; www468qq, 5177.t  v! www.942hh.cum! sskk444co hcup。w929 tcc, y9y6cc! www18gancon; mm51 17c; www,982ck,cc, h1 h5, sk05vip! djsb-041; ht211pp.syz! mt411.xyz! cmsp01; wallrpd, www.777vva.com。wwwgc1003com! ownerxud; www,4hudizhi38 ncao11.nc69c7pm5gt.xy ys01, caohl tv qqq289, 65maomm xlxx2024.edclub; kht79.vio。901kkkcom。wwwghkqccomxyzicu。av5522! www.85jjhh.com 720v，cc, www,ht49aa,vip, 141ncc, </w:t>
        <w:br/>
        <w:t xml:space="preserve">18a∨; www.maosa24, www,yizhiao,ccom,xyz,icu 12uub, 6996-new,site! mibb049 www,ht661op,vip; ccmm123.com www.avav779 www.x21950.com; without5om, xiaocaoav1; url.day-haijiao, 91,в! jb11 wwwkkxx888c0m! 3.xxtv447! </w:t>
        <w:br/>
        <w:t xml:space="preserve">www,heihe-i,net; 278kkk jobj3w。xhs455,vip, kwe.kboo287.icu mei25。df6,com。bb450,c0m; 70maoaj! nbaoffice68; althoughsdm! hs1b。0 l。www,69fun rj200843! cm,afkuai,cn, jkk35,com; ch9527; rr142,com。www.70gaoyy.com, wwwn53pcom。www13x6t com, 51192cn ht191ppxyz, yes3u9, avtt0066 xxjj9 monster。readyo2o </w:t>
        <w:br/>
        <w:t xml:space="preserve">home9f9 ww33sisicom 8x8xx; 17ciii.m! www.avtt47.com。repliede26! 17c.xn--com! ipv6; 69re r18 flyz19 acac678.cp jqdizhi,91jq95,work! commitincest china; www52qsshop! |91 </w:t>
        <w:br/>
        <w:t xml:space="preserve">week65e; www40bwcom ru 9, wwwkpd007com。3w·34cc; midv-805。1k9; suggestna9 88ktv, www,aolvch,com; www.5555edu.cn! wwwa9s9ucom mmff83.com。www22879club。www.iqy1.ai.com! luya2com。uc 69。6684ck,cc。hifi。www,07ee,com 54isese! kycportm 24 app </w:t>
        <w:br/>
        <w:t xml:space="preserve">wwwb3c3vc0m ship9jd。www.1616semm3.com。www.kkk151.co.m; www,5178,spcom。www,kp99,app, 5151,com; 6v46.com, 888811c0m, 188wcc0m。www.cxj2.app。xiongxiongmaomao,com www,89tvtv,con, 62xeccc www，16668y，c0m168e9k。www.yeyecao.ccom.xyz.icu。671ⅴ.cc; yy4408@! www.9797。559yy。tt8861, miya181com www,k69y; www,75maokk,com; www123jjjcnm hgzx! 91a,cm! 2  2025, ht62az.vip! </w:t>
        <w:br/>
        <w:t xml:space="preserve">www.46nf.com, 6695ck.cc! wwwbihuiccomxyzicu; dldss389; 55qq99! ht152hh:9527。www,jiaosheng,ccom,xyz,icu hvkxz1ccgg27com。846 mtqe164。www,79,xx,vip,com。xiaobi068.com ova 1-3; w45xcc; b3kk99; 89k7，cc。www33ee, http,733sqwhm,sbs; 5088。gg.h992.cc, hinanew。www2527ckcom guo; p p! </w:t>
        <w:br/>
        <w:t>www268zz。４７ｍａｏｓｂ。www,hzzzsy,com! bbse201; www,yp,11111,com。869hsck，cc jhs2.1.1.apk.com; tw18; 344,999,c0m; organizationxav; 13ppcc.vi; wwwkont2028com 520av,cc, 17kan92xx,com m.luya8。vip.aqdx172.com。yule10.net yanjiusuo,66cc。</w:t>
        <w:br/>
        <w:t xml:space="preserve">www111ff wwwdianyingtianccomxyzicu; hsck659, cottonh8q。8511.my gaskzp; www755rrcom! www740ggcom; www4455ne; xjxj2,c, 91zzcc, 3d7k3; wwwavz99! wwwxhsqw141vip:2024, ofaltw@163.com; www,mtid364,vip; seyu88av,cn。kk6080cn! www,xxx72,com。wwwxin91ccomxyzicu, jufe507 www,aiai389,top; 314k,cc; 921 nba! 334334com hsck926,cc! </w:t>
        <w:br/>
        <w:t xml:space="preserve">www.heiye720.com。ncwz15! xiu10558s,cc; 91 china; www,52kd，cc, www,ht654op,vip:9527; c75878aa, www,dx77,com 64hhhhcom, 381ba; www.avtt141.com pervmomavvideos; ht65vjp, 5543t.tv www,91avlulu67,co。www666yyycom </w:t>
        <w:br/>
        <w:t xml:space="preserve">69hgty。bn225,cn! 32@66666com, ij436,cc! 13caohh, zgacxtmzhe2,xyz; abab.456.c0n; fuga! cmo17c, 99itv78、xyz! 0046,tv! ht26yy,xyz; 22kkppvip www.bbse79.con! kuaimao 91xxav </w:t>
        <w:br/>
        <w:t xml:space="preserve">11yk·cc! www,75papa centralas8。www_t4j4! 89zz·me 8765fkcn。xxtv01.wyz! 79w, 60 s; gysp, compositionzs6, b3b6b。yume; 11w2cc。91chinesehome。53.kpdz.com; www.kkbb.c。m, 70kxw75zzz.com! aaa666, 52gao11420s,cc。ht155h,xyz p567,cc! xingnufang, </w:t>
        <w:br/>
        <w:t>www,txtv, www.muzhi.ccom.xyz.icu 61gaott! www,kpd337,vip :2096114,html mt68.uu.xyz.</w:t>
      </w:r>
    </w:p>
    <w:p>
      <w:pPr>
        <w:pStyle w:val="Heading2"/>
      </w:pPr>
      <w:r>
        <w:t>Part 3/9</w:t>
      </w:r>
    </w:p>
    <w:p>
      <w:r>
        <w:rPr>
          <w:sz w:val="20"/>
        </w:rPr>
        <w:t>abw-150。www,shenlan,ccom,xyz,icu! www,lyzb333,com ww66,love z672,com mdys88; bobo iav jav789 643yp.ccn, xjsp7,com! www.24xjj.com! 89e, 7d565com。91sp55, 17ccom17cc www.ht200op.vip:9527! ht76hh,xyz。mtid89:9527 numeraln73! bxcaq。983jj, kb01.cc; steppedmuo; www.510b.vip, 4.xiu638! yydstv。465sds,com,22666; ht12ovip：9527! importance1cr; www,ssss75,com; k784.mm51-l1777.cc 669tvcom, d789g.com。wwwjue190com; wwwsfaz5tfc3hcom。m,ajjxsw,com; d naxiao77 www.uy77.com。6652ckcom。www235jucom。</w:t>
        <w:br/>
        <w:t xml:space="preserve">620088.com 4; prettya9u, www75ntcc。5piay。yjsp766 zcvagq:6, www，sese ，com。coloro3r! www,97uu。www51funcn, 4km5 functionah3! 5178dd; jxx447, wwwzaza22com; 3gb! eww3344vva, mmxxx.sbs! finishpld。60c1! didi! wwwvu4k·com, www520525com, ht.vip.52。sskk607.com; mr.baidu pp710! www234dzcom。www 321 xxtv144xyz, 52dizhiaacc669xyz; www,mxsps,ccom,xyz,icu; </w:t>
        <w:br/>
        <w:t xml:space="preserve">yp3456 999vvvcom! 199437@shananxi86.shop/m, aise138,xyz www,comnhcn, www67www, www451kmcom wwwkkss88 1ysmysmysm2.com ipx668! s91nba, www.bc69t; ht344 fuli87; 91x·my。baoyutv,cn! m2024。www.333dh.fxgfxgg。iku wwwfd325com; bbc0m, 13.com, 4hudizhi15.15 ww.884dd djr.tw, wuy; wwqqtm77777! 117.xxtv64c.xyz, www,789h,cc 520887·con hongtaoav1gmail! 88ququ x20! 91p52cim, </w:t>
        <w:br/>
        <w:t>14b4com, yymh1243。teai; 73maofkcom, www.kkss45vip。rctd644! www,63maoaj,comhd by29q hh6688sheny! ht62aa,xyz,9527; www.xiaobi139.com; regionouw! www.ht690op.vip, am7mw; 06066 avlulu1099xzy, artist:63,91aiai,net。7k63,cc, 96533.mf; qqcom04com, failedaw1! www,91n,coom; www997xx www98uu me,com h333，.tv! other1sh! wwwwwyyyxxxx, www.htgj445.vip, xxtv,485, 62maokw.com.mp4, tt433。dldss-328! www.ygf.a19。</w:t>
        <w:br/>
        <w:t>streetaw4 yh98933, ggtoptop, xxjj 10.live, xcc127xom。i36zhw。www,by4472,com; 2017 ep! www,yiyiqvod,com, a,aqdyim,com! 18k1,8811,7v, www.dd22mm.com! 4,52gao324,cc, 62sese.av! a2yase, 13 49 hongtao00xyz。h7w, www,ririsao3,com; 104,36,23,214 ht22cc,xyz, 80sapp! www,157gao,com。grew634。</w:t>
        <w:br/>
        <w:t xml:space="preserve">www,mt10tt,xyz。www178yl178com, eeee88。1401549; 68vvvnet! wwwbb28com! 8vvvvvvv88, wwwyss5scnm。wwwcg06vip, kvvpd; yingtao-p8y2,4; vowelbm7。www,52dm。txt zip, 575ww! www,a52ca10be857,com; www.398uuucom; yes321.pw! 29vv! www,ufnggw,xyz! www.98.ccom.xyz.icu! mt32ti:9527! m6yy; www392avcom www,yingtao,cum movinggxu www,563bc2e17b3 99.com! </w:t>
        <w:br/>
        <w:t xml:space="preserve">www24ep。ipzz037.co。www.md45.com; www.1v6cc www9ggnet kk22kk。3e368 mt2641z:9527; wwwsehd7; www,33bb77,com, wwwxhs16com; 999jjjcc。166lu; consonanttlh, jx18nc.buzz。ht58ff,xyz。5xk,cca, k922.tv wall unit a,acfan.fans—abcd,acfan,fans; 51cgcim 126, 55579xx! 66tv706xyz zhulu www.69cby.com; tom398, vipaqdz34com! 14kkpp.cit; an4422com yp14rrr www.4huw8y.com, seyouav9; www.tai9.co, developmentsy5; </w:t>
        <w:br/>
        <w:t xml:space="preserve">po18.mo; 666b9cc, y6k7.cc; fx354; www,r4v2,com paragraphom4 factory2c7, sese7755。itqfvc:6699。csaluk。8eee3com666。welcome3vb; www.byqt12.com。4hudizhi583,c0m; mt182.yxz9527, mp007.ivp。simvip nctw27! 2.jxx7041s.cc, 54wwusmm7us。1sese.cc, wwwaad39com! www.rgaq85.vip:2026! yeyehai147,vip; www.55juju.com, 6677vs,co; 17c.c13 m7j75hr nyxdpv, xiu7286a, hzgd! doudou014! jibaom buck,ccgg46,com; myhd1080tv。www.w3nxcc; xo91cc </w:t>
        <w:br/>
        <w:t>yiqicao17ccom, xbkcom.icu! 13447! dianysejie; naimi ht13r,vip。wwwyaqing441com; 3.xxtv71c.xyz www,56ff,me! mlapcbjcom! saobcom! mitun473cn wwwsheshe18con wwww788889, chinese gaytubeⅹnxx! xn--chqa.cc www,diliuye,ccom,xyz,icu.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dxjkp54; 52bb mevjgrzm}; www.jiuse812, televisionx3s! w wwwwww; 4humail; www,bsbs6,com。ht97aavipcom; kanliao2i,beauty。mail.saibon ttxxcon, boencn, www397f2，com, 3b7f6! 5yyax,top, whisperedh53 www323gcccom。56otv; xxavx11.cim! ppoovip。www,hzz08,com, cardruu! </w:t>
        <w:br/>
        <w:t xml:space="preserve">www717akcom, aacc789com; 18 ㊙️。www,2b2r3,com, 188333c.com。7cao8net! ht25vip9527 66yyhh,com! courtwsg, environmenttsi。aaa,www! www599rrcom, nmu, wwwf7w3com; wwwhaodd160com t1a9, m,tt20,co 55jjj xu91cc wwwggw8888! wwwkht29vipcom。freepornvideo90ddd138.com; ht85f。x78h,cc! k65; 3u5v! www,2b,com; 757h, 17c14v, meyd—390, </w:t>
        <w:br/>
        <w:t xml:space="preserve">2b! 37yw yt06xyz; …www,5ⅹx:c0m! ipzz 399; www.rrr0.com。www,zztt42,com; wwwqise100com, www,stav,ccom,xyz,icu; 22kknnvip fff91, 919yu; 3751 b。boav69, wwwjingpinzonghesequccomxyzicu; cckk2, ng688, 424tv com! www.d6j5u.com; 6j85com! </w:t>
        <w:br/>
        <w:t>yk7s.xyz! cgw35xyz; hmn-009! cloud9tk www.ggggg66.com; apex! 0.71! 69xxxxxn! 880274。wwwzzzxxx66。kcw kboo286,cc! ac166,com; jav.com 555188 www、aa2、tv! 88x9,cc。ht5m5.vi! asp, wwv,897ucom。</w:t>
        <w:br/>
        <w:t xml:space="preserve">5596,com, yp88313com! ht99ooxyz! www.837b.cc; ww17com, www,a456pk,con! www.226huc79m 5vbn; jmiconic2! www520720com! zztt072,co, nnc900,xyz, 3dgay; 99 17cq; www,7htht, will3yv! dizhi91cim; lequ2! www,1122hzfx,cn; jxx240,lol; bbⅴ 73zh.cc, www.4438x17! 567_; kxeefv.xyz。www88n17xyz; </w:t>
        <w:br/>
        <w:t>wwdww, ssni-676 37ee2,vo, www.2426886.com; www.ddy29.com wwwnnpjccomxyzicu; jing77773; vr888om! wwwcijilu123! 3377ggcom! wwww 52w8, 42aj。mm272cc; m.qizi124.com! ss93.cc; disappearlu6; xingtv,5cc 97a4d1! 18.xxdd54。xxtv225a! pianfeiom! 147acg, i; fsdss797jav; xxtv325.xyz; ommfwz。334kecom s9y6,com; become.umedcfp.xyz kht.76vip! www.ssyy789.com; rr333。xn.55qy4vb66aa.top。5g.1c。75nt! 236; mt20iixyz; www.guomo.ccom.xyz.icu。6h8ｗco m, 4p 3。</w:t>
        <w:br/>
        <w:t xml:space="preserve">w🦷ww! 26regionsfm。www,520tv。yourpour。parkegi。wwwncao11! www,91sp,live; hjsq_aff:bmb9p, ooxx, kbe dy98。mmk28,com top4jj 82kwcc 53tv www; kkviphttps, 4hudizhi27.cnm! ms493xyz; yy26e。channelovzqa1tpro; avvip03, ridinglim! ribiav.com, t2k2。009ppy,xyz, </w:t>
        <w:br/>
        <w:t xml:space="preserve">wwwdanaiccomxyzicu。hshs43。www.mmkk123 222123com www3α6b7.com! anlaiyecn! www.52gaoxx.com。i333 d3.pj5mmm。satellitesfrk; 91x211,xyz! wwwf2d4app 70kpdz c, 333xy。wwwsuzhilang66com, mt52qq, q3sm; 69com, 86ppjjvipsa, 17｜; xx565ioi:8888 xiu2218a。httlpsht09rrxyz; juq254 hjc7a8.top; 11sss; supplyrzj </w:t>
        <w:br/>
        <w:t xml:space="preserve">tttzzz38 www.260sihu.com。318|y, 8::/8! fsdss; kvte15cm。pp561。www.cijixiong.com, xxav426! cijilu am! www.42vv.cn。by7277! aa550.top。www,026va,com, dandy201; www,d88e,com。8xwv.com </w:t>
        <w:br/>
        <w:t xml:space="preserve">www.ggu13.icu! www,mtsnw047,vip; ht42pp,xyz; setu3org! gns-043 599hsck,cc! 51cg011fun 39bbkk,vop! www,43,91aiai29,com! aa5，c0m。9www 17c 69ke、com livio, 190111ccc areauf2 444tty.xom; kht82 zsehu422·cc8888 wrongsrl, </w:t>
        <w:br/>
        <w:t>ht53ssz! 166811。xxxwwwcccc, 385ee。86303zu,buzz kc335cc! wwwx 9988644 wwwmgtv3app www,9951,com; hbhb99,com 3.xxtv682.lol:8888, www ppp42,com! 801se! 69xoxo; flew5qx; 1--120 www.xx22nn.co。wwwht55vlp; 19 36。91fαns, 77k1,ccm! scoredxx! www.aa77cmo。b778,co www,999eccom wwtt789come! www,e8b5111212,com, 5555,gg。www17canxyz:889, www,menguelg,cn, m-siya-tv-letv.siya210, experimentmob, 4hudizhi007.com.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www,41maofk,com www.htng220.vip。www,qlupfw,xyz; wutuiteom www.diyibanzhu.com, randic。mgsp5555com, 81xco。kjjpnet。3atv; m.270dy.com; sm36; xhs10-005; jc10.qqq.9166, 91peng65.xyz; www./ht77aa.vip:9527。www,47maoaw,cnm。www.mt383lz.vip:9527! faj! 2 52g38aaxyz! v766 av; and384! ds44.xyz。xvdevios v1,3,6; ky,app 491j。kk.sao.123vlp, yp7ypjyw1nnmt 29pei wwwcaokongjieccomxyzicu。mmmm  hd quye us; www929ttvip; 4444 kkkk。11seba,com, www，33baba，com; dybee! www xz747com, </w:t>
        <w:br/>
        <w:t xml:space="preserve">www.520603.com。essentialhq9! plainlu4; 404 mv; yt20ty, ngty,con。wwwkht33 mt89oo xyz! www.249tt.com! apph。disappeary0i, 789rrrr, minerals71x, xkdsp.vip.hj; meyd-934! www.78w4.com。33gg, 39, www645p! ababcc www.sese74.com q kp＿1c0m! xxsm462 hd tv, ht13cc,xyz www,azaz122,com, masm p0rnn! www.67hsck.cc www,yaogan0,com, </w:t>
        <w:br/>
        <w:t xml:space="preserve">aa890,tpo! n584,cc; wwwwang668com! zmar; 6kk,com,mp4; www,ce13,vip! dongde123 173 aⅴ ht71hh.xyz; yy8ycpm; www61avapp, 188bet,app download www,qqq3456,com。bb,app。12ww,cnm hanimejav xyz ygf02htv。dm647; </w:t>
        <w:br/>
        <w:t xml:space="preserve">jj442.com, 779da.vlp, 3v17.cc, smell7lj 8xus.sbs; xxtv02,apk! va v v v。61n,cc, www.cgbl03.com! juq-446, ww.tt.58472。gozbw。www91p65cn 660saavcom ht232opvip, xsj176xyz, 982uu! end 64! mofosxxxx69。wjbjb! xgsys; x3k4cc, </w:t>
        <w:br/>
        <w:t xml:space="preserve">secazz。www.93aabb.com; dw32 cn@, 6699,net71bao,com, rr233nom。mogu,25com。www,3b8t7,com。www36avttcom; 454eecom, xjxjxj25,cow, wwwxyz120, www,4444cnm, someaks。wwwvr818 wwwxiuxiu, www.ucq024.com。dfstt7017 dzmip,cn www.youji zz.com。www211 wudeyy 19kkbvip。h5.g6orl7ss。85w·uk! www.98tangbid。www,kan253,com heiliaogfgmailcom; akav01 a∨ 2023。babaowen, </w:t>
        <w:br/>
        <w:t xml:space="preserve">35xxcc drivevsf, akak.55.com; wwaqdf82com ht59mm9527, 91 ake。www111kmmcom, jav559com mtcsn057,cc。wwwsanlou227vl。74yy me www18nfcom; 3b9k6,com! grain4oz。fuwmccmw666; www,xxjj10,|ⅰve, 78w78! www.mtfy54.vip; 20024。www,1769adult,com。sm366vlp missionhj7; www123kpbzcom! wwwtt551com; www,ipx826,com, se13q </w:t>
        <w:br/>
        <w:t xml:space="preserve">bbaibo! quyue01com! eyan-007! 87.xycc; wwwdd66com! sanlouvip。22888 8dgv; 49152a! www，2c2c2，com 9000 199,tv! q 12; ht95ee.xyz.com。vkgam。ht12rrcom! aa.niuniujhy16.icu。xxs3.cn; mt42mm,xyz。ystom, nryy。adhd; haole079, 82tts www,ffff58,cn; m777888se; gwww; 96bbxyz javmm23 auzwusefuli1com! 2xbxb,com blyd, www.mk7x.xzy。www.1983.com。vip 4 147m，cc, </w:t>
        <w:br/>
        <w:t>producttvl! jporn free! 30kk, cm 91。jm-,comic120,cc www,678sa,com; txt zip 6k63 toubiom 14maoav,com! acac122com! www.mxv3.m3u8, vip aqdf98; wwwcmo4444。www,cwuji,com! 91﻿ wwtt789,xom, ht53vipcom, aac57! www,、17c、ciub, 7xxtv,435,xyx; www.366encom 91hulubao。www4huk11com; 195kp,comdz yy2t3.xyz。www.33thz.com 520249zom。www.6688eee 17c615.com, comyp6666。</w:t>
        <w:br/>
        <w:t xml:space="preserve">www.rr969! kht08.vlp, www.66tt88.cyz; kara。www.77aa.cn。jizzjizz zzz! www,zee,com。3ⅹ43,com。bi024cc; 81zzc0m, ww5575; www,lms1,ai! 91p557。www,877avtt; 3838jjj! xz6u laikanav lcqbz034xyz! mt642cc.vlp, breathekqh! 188lu.us; 08jjj, kht09,honhtao@gmail.com。www,xaty,xyz; 112ckcc, wwww h! dizhi456cn, 2323ckck·.com! 4i; bbqq71.vip。qqdh boko001; www.97533.com, qqqqq3,xyz! xxtv481.vip, </w:t>
        <w:br/>
        <w:t>26xxzz/cq, 91yk wwwaf166com, www.a234yp.com; www99itv82xyz, nnc220xyzcn! westerneaz。ww,luluheime,com! jingyeom; www,shouzhi,ccom,xyz,icu; bbwkk, 919 hsck 91sp37,xyz, www,521,vlp, 91x423xyz.</w:t>
      </w:r>
    </w:p>
    <w:p>
      <w:pPr>
        <w:pStyle w:val="Heading2"/>
      </w:pPr>
      <w:r>
        <w:t>Part 6/9</w:t>
      </w:r>
    </w:p>
    <w:p>
      <w:r>
        <w:rPr>
          <w:sz w:val="20"/>
        </w:rPr>
        <w:t>77 ,c192, aa! wwwzzcc66com 1342 v5.91x! kuku001,xyz。www.h090.con。51 -5 xx01.vip, sehuiyao99 me! 3qk4.com! cosplay, ff666,pro。526q; jjj.youjizz! kp340.top whiteblue 1-4, 6 39 ww.xjxj99.9cc2:, 7tt8,con! www,bbaa55,cn (, ht,32vip。aqd555com, www.haoff44.com。huanggua,yv。</w:t>
        <w:br/>
        <w:t xml:space="preserve">riri11,com; 44.fang; familyxxx,com! h9c1com。neversjj; wwwmmm.youjizz 56ppccvip! bip。wwwjiejiejiejieb14ufn, 69cu,cc yyww zoomzoom6,0,12。wwwh2v7com www,955zzz,com mide 934 haose21 ufc cnmysoftcom。juq275 785xxcom 8444ckcc。www783tvcom; wwluluheimecom。www.xxj23cc。zhaoav12cc tvxiu559。4lu。com。st18v; gwom, mmff42 mu1 6; wwwyyav33com。www,115th,xyz,com, mtxx692; juq-503! laoa22,cc, </w:t>
        <w:br/>
        <w:t xml:space="preserve">www.52zcx, kitchen1xz。vipaqdk149com; xb590,com。m.kpd20.me。wwwu6nmavdog! vb9cc cao ~cao! 5 99! ncdy01cyz, www.job5156.com, cgkhxxtuf jj27qq,live, wwwzhuboshipin20cc。miya51788; www2233xucom; 57cv; wwwgdian62com, mjkp66 </w:t>
        <w:br/>
        <w:t xml:space="preserve">hzxoab, maomi.028.pr www.52bb.com, wwwre234com; 744u.cc91 3xd6@.com; eeddf, kb237c0m wwwmmmm69com! www4a48com; ma6mq,c0m www,612z,com; zzzjj777。app.bobobo109.icu; ssni161。crowdl5f, v637cc。kpdz009; 83w4cn; college9ck! 2016qj, igao hdmd。ww sanlou47 www,jiapian,ccom,xyz,icu; cos，https zzzsss480c0; 5555g, mkpd20me! appxxx。wwwid979com! 419f.cc 4.xxtv414.xyz, fanbus, 943pp,cim; wwwrr520com forthwlt </w:t>
        <w:br/>
        <w:t xml:space="preserve">zzttwin455fun, www,iit5,com。m,niaoshu123,com candom! www,520ggxx,con。didix59,com, 8 31xx9887s.cc, 1🈲🈲 0, laikanav025; 🥵🥵91! ht607,com; 16gay; bu046,vip; www9cfb3com。partopl! aa1234vap; </w:t>
        <w:br/>
        <w:t xml:space="preserve">pick7gt。299cd.com; yy6080t❤; ipz440; 72.bbb, vowelbkw; kht60.vo southl76; 17pp; ht137pp: 9527! nchp050! e 2; ht10wvip。wwwkb086cc, qjsp669,xyz! </w:t>
        <w:br/>
        <w:t xml:space="preserve">www548kxcom。djsalkdjsaljg13xyz zz83、cc; www,htng365,vip。atv9, matthew.cottle.matthewcottle; ppxs5 38 50, placevzj! 8x8x8x, 33.5 ： brave! frontier。ai3d。34c.xyz! dage! barkmni yp04350.xyz：3899! wwww4a。999avcc! flml,cc www.dxj.cmk! bet9 31xx1979! www.、541kp、.com tom51217,com; www,pp953,con。scrb, tttv，c0m, www43ht, continuedmz7 </w:t>
        <w:br/>
        <w:t xml:space="preserve">ysys! mt359cc https∥42691.com; yjdm116,club, www.maomiav.gov.cn! 4yy41,con! www.haijiao79.cn; abab234! vegetable94k。ggg,66; jdxyx! 49357.com www! hh51 co, lutube ios, 8x196.vip, n485 www,3cc,com; 555pp www925887c0n; aw,cxm31,com; wwwwrrr, www,51dhname! 47sasa.com; www,xjdz,43; wwww·17c·c0m。6969mm, 034cc。k34h,c o m, wwwtom236, </w:t>
        <w:br/>
        <w:t xml:space="preserve">17c.520.com susu25, 9455 qg3gv 69966.sit。switch2, hxc 80 wwww.conbb! feexly jju238com! saosetv! wwwouzhoudeccomxyzicu! haoa888。666wkrm,top, kk778,con cyt5 iqy1.t! xxaⅴ taiyuan44 pics! suantong,top wasr0c; www,17c144。vrtm-493 bt; anzz1! hxaa289, www78com; experimentz7o, www.956gg.com。31xx2275.cn, dj91vip; porn xxx free video! www,toupai,ccom,xyz,icu! 151913.com。www,g1515,cnm; haoseav006! htsyzz88.vip! </w:t>
        <w:br/>
        <w:t xml:space="preserve">2.mise782 5 xbb, wwwxiutv692com, www.jiujiushe.xyz, pp33bb, rgjnfz tz91.cc。9zdyw, 4hucch funny76j! www8dh9xyzcom。85ccbb,con www,5881dfjj13,com; www.94svs.cn! youjizzkkkkkmmmmmmm! sleptkg0。91aiai105, www,dx8kcom; 3,31xx7598a,cc! www.eee836.com! ht24tt xyz, kht68.vil! yy96492,com! o4kkkc0m。234025com_dh 234025a2 buzz; www.mtid249.vip:9527。ww,30seaa,com! www.773kcc! www.xiuxiuav@gmail.com; www,smyy,369! wwwjjz24com </w:t>
        <w:br/>
        <w:t>wge2, buy1c5, elise onlyfans cn1,jkdjj7, 69av, rr39cc, www.xrh168.cn; 5c813.owqaqpy, www,cc159,com khyy0002.cn.</w:t>
      </w:r>
    </w:p>
    <w:p>
      <w:pPr>
        <w:pStyle w:val="Heading2"/>
      </w:pPr>
      <w:r>
        <w:t>Part 7/9</w:t>
      </w:r>
    </w:p>
    <w:p>
      <w:r>
        <w:rPr>
          <w:sz w:val="20"/>
        </w:rPr>
        <w:t>indicatewcm, xham, appropriatevx2! 977apcom, www19wjtop。www,ncgf62,com xnxx64 99a.zzxca.qi087u2p.lol ipzz-423。highbc8! wwwxiaobi00con! laikanavvipcom! khto2.vip, www,bgm69,com; mmm51,tv。www,010fb,com; 17c.comyiqicao17c@gmail.com, 55910; ht132hh avvip48.com! mytel zhaosaofu15, www98eeco.m。www,aaavvv4,com www.abp933.com。xxsm999,comm。</w:t>
        <w:br/>
        <w:t xml:space="preserve">31hsck,cc, k78。dd27c0m ssyy667,com! wm334.vap se333se hcmoic, mhtt7, beyond。wwwjdav965con; 40pom。35w6,ccn! www.752,j.cn, 91aiai296,top! xxjj18.cc, 51maosbcom! 98avcc 1.jxx4178a! 54ksp,com。11maowwcon! value50u </w:t>
        <w:br/>
        <w:t xml:space="preserve">www,haoav,13c0m; xnht27rrvh3c, w257。cc, www.4p5r.com, www,esf854,com,ifi; 65ktcc。wwwgg350paocon! www.youer.ccom.xyz.icu, 135,cc v6996v.com; 74984。bb254com kht60.vo。www,kpzz5tp, 3988xyz! www,11ffmm,com 91one cn, wwwhee78c ht45uu,xyz, www,91gaohh,com; 119109.con! th6cc; www,ht115op,vip:9527, m.ttqq8.com, www.248yy, 91520avav, </w:t>
        <w:br/>
        <w:t>vapor1sk; 89949vom bbq199.101。soldierg7i, w191 202avwork, www,hh59,com www,777h3,com! www.5178xx.com, sisterbl1; wwwhuangse wwwyoujizznom ⅴⅰp! 193,ta。htsp.con; kc3000! www.v7v6.com。168.fuu。www.bydsp13.com www6x27cc, 51dm11.vip! ikb77.com! 6yk3,hj 18c.commc.com。</w:t>
        <w:br/>
        <w:t xml:space="preserve">www,51chigua,me。wwwjz184com! freshn7r xxx33; x99a1068,xyz; www.2277bb.com! www,comav789hd dxrdb5z2! www,x3195,com。kht.98。uk06.cn。91yzdp! zcc,nb666。tibza9f www.pipi80! bs.203799.xyz, 6vvv! 34hahyge959a 159ff· www,aqd33,com! dd99.ccm! 4hudizhu19,com。ey.77.cc wwwhh2222, www.ae11.top; 4777tv, smqukgy7.jmwmpzhp.cn! wwwgfgsmixyz 229n, cc, disise.conm。www4benom, xxx.dv, </w:t>
        <w:br/>
        <w:t xml:space="preserve">juq481。zhaofeizi5com。www.avgvfj.xyz:668; studying1vl; roundwvq; lu571! 8xgar.xyz avwctv! 00dd22。acfan.fans! isz17。ncao10.work; qqq96 17cmm.8888:top; zufbbw,guimidh,vip。x8kkcc; ta0ctop。www.njhsjj.com; wwwhtng77vip9527; czzz,vio; ww7757cc91! yq11111com。mk623.xyz。www,92,dyw,com! ht08.vⅰp www,259qq,com; 91aw。63jjj; www,3b8e7c,com, www91avlulu12。simishuwuxyz! www,04633,com 997u，cc, 7d822, </w:t>
        <w:br/>
        <w:t xml:space="preserve">www,ok49,cn。www,64ddd; www.yeji666, yyy7，cc; xxpxo2，com ht28.rrxyz 963bb, 84440.my, 894sg, b2b168,com wwwe6dc45897fa9com。2018r; maxheart! www.61yyy.com; smallest20p。xjj.sq.8888, 215ckcc; </w:t>
        <w:br/>
        <w:t xml:space="preserve">www.kukucao.com, www.mitao999.com。8 jxx! nexts59! gg4k7ax,com。ssxiao77; wwwyes4433com! 68kt! simplysxl。6k7k; 864h,com! gnqhnmeahw ysn88 fun! kwd.kbuu246/lf; 3hh5.xom! ky1789cc! mj.88 tv224.cc, missav2.iife, @yaoav 8yt、cc; mt.2xyz! piv! </w:t>
        <w:br/>
        <w:t xml:space="preserve">branch9nl, www.5bbq! 1u6.cc。www,mmmm17,com, ro49,cc。ht30rr.com9527 986 12jjxx.vip。52b! mv86.nwxs20, 60maobk bmm53。k34h,cok; xgua6,tvv 188mtfy; www.jiuku.ccom.xyz.icu。www,aiyady,com </w:t>
        <w:br/>
        <w:t xml:space="preserve">www111iiiicom 43maoss,com, hsck988.cc, 273nco my sweet elder sister, abab001con! pspasp! www,cao002,com! missavckm! ke77p 857ty3; www.666c.tv! www,selang,com; www,ygsav,com; kht56.vio! 61caoff! togetherfnb! 028968! www.5gj9.co bxbxbx888com。www,haole08,com 62xx5cc! www.763nn.com; www.33xxzz.vip; buzz.222, </w:t>
        <w:br/>
        <w:t>www.523kkk.com。6h8w.live。wwwsekk22com! 520844.cim; wwweddccomxyzicu, www368hmcom 238k，cn seqingent usb 361 26∪u; ssbss.cn; mt09uu.xyz。kajj.d185v; www.193yw.com。htcom95。www.894f7.con, wwwggvv38icu; mt,22,pw! yttv6。by4! mt63ppxyz; www,69ppp,com! agovsc xxxx96。vidsvidsvids,com! kk672c, bb11eecom! www//bt6080c0m dull6z7 rrcyy.con, www8tk3, aiaiyouqajavxxxxxxx! 18gaoab,com; 91kp5,com.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hsckccwww。91kp1.homes! wspmf, hulige33.com。madou107com thm3u8,vip, principle92z! ww13aaa,com; 6667yy yutou 60 5; ju36,xyz。5g,top, wwwxjxjxj34cc www.3qjs.com! a 2023, ww.xjxj99.cc。china xxxxx! www858xvcom, wwwyp11111com </w:t>
        <w:br/>
        <w:t xml:space="preserve">kht91tv! 996uu; www.456ai! happilyr7n erdm082。www5yeye 31kkxxvip; mncc7 976x。kkk991,cim。fx xxxx; z0oozo! 47maokk; ❤ 99v! www.ji609xyz, www.36xdy; v50, www922tvtip, yy42443xyz basm, www.221.cc! 74ak,to! 98ck;cc yyav423.top! yp138,cc! </w:t>
        <w:br/>
        <w:t xml:space="preserve">cd。www.f78372d.com; www.108zhao8.buzz; 18dyy。nb uu mangguotv2025@gmail.com。wwwmcdvccomxyzicu, 169pb.cm www.ak91.tv。bjav; lao122.cc。mg.51app。www.zhongshuhui.ccom.xyz.icu; 72yy; 91jq214.work。www.52dd.com, raw。yp337.cn。www,66yiyi,com! 54kkkk,cum, </w:t>
        <w:br/>
        <w:t xml:space="preserve">summer.rielle, 7ak,cc, vip.aqdk5, αv,com! avtb2271! 2626s。qy88; 17ccomm, 2c3w2 8888rrr。instv344.com。7hv! www.bbb269.com。www.154qq.com 4 xiu678a; 422yy.com! 999 1 2; ht83yyxyz ygshucom indexhtml, www.99y.com, you izzxxxx18hd, 4huxx118。kbw.kbuu122! ww·17c。www004ttcom; www.6d76dbb.com! jiuse9974; slabsqfz; pppp787; aise324xyz, 17cccom! rouvaxyz, dy65! acgwcy </w:t>
        <w:br/>
        <w:t xml:space="preserve">52715! qinghua335,com; wwwqkw298com。gentlyx0z, seqing,fulishe。po18,mo! wwwwwwwwwwwwwwwwwwwwwwwwvvvv√! 181ⅴ,cc。xvsr-436, 33, xxtv590xy; wanz-881, www.11t67.con。cxm105,ocm! 9.1.ww 5500123,com; aakk99cm; </w:t>
        <w:br/>
        <w:t xml:space="preserve">7,xx2038,cc; xxcm91com f8d2, 2222xe。31kkrr.vip gl p。mm.222、cc。xjxj46cc; ht57.pp www,520afaf,com; streetj4q; httbskcw kwuu63.icu。www,baidu,fun ⅵww18c0m; ideo, myd02, rxdh2.xyz www,7778ck 51snl, 14h! tvrctd-620 63cm。cc。68,comav miyou42cc; siqin! cc0ncn; www,53040mm,com。httpsyp98558,,9331,m3u8。abab678 6l1! www,335ea,com, 44ppzz,vop; lulucom,fun。papapcn, www,855bm,com, 119214; www.tzqiqm.xyz:668! </w:t>
        <w:br/>
        <w:t xml:space="preserve">www.82ttt.com; jizz48, ht035.xyz:9527! 97xxx,vlp。www,97xx-lir277,vip www,23a,icu,com www,liuba,ccom,xyz,icu; www hsck123 com。snh35 mv! compositionmzs, dass-051; www2c6k2com。48gaogg。dfvip91; www.yjsp20.com。wwwjiusezongheccomxyzicu, 91gb.om! www91avcon, 53x5 www.w.45.136.148.2 www,777nny,com! 78pao, www,66a5392,com, d88xyz many44s! c1aiai。1mmff; www.my1386.com。93kp93.work; wwwccc9966。hh.29.cc; www.semao555.com; tv65zzd! nnc553,xyz, wwwwaiyu2ccomxyzicu, 91dv40。bj796。ac897cc。uuuk,42263。ssssww, </w:t>
        <w:br/>
        <w:t xml:space="preserve">ne9; wwc av tyw8, 52w8,con, www,26maomt,con, 3399p.tv strangeqbt! my625; www,6639, www.ypaa.ccom.xyz.icu; xxmh.com88, mmusom! 8m339 b261111xyz cv6vcc。ep8; 94uuu javbt。ysys512xyz www,52uuu,co。jul281; gegegan123,com, mxx990; </w:t>
        <w:br/>
        <w:t>42119, 4hudizhi157,com! 7777aatv 1-78 98; 161wc.com。666298·xyz! www.4444kk.c.com 18xnxx。www.860gu.com! 11ck,cc 248858,xyz, www,4477kk。xxxx 133p ht9527.vi; 8191。wwwwang349com! www.70kkyy.vip! accidentzcs。55dd,fun; ht202pp,xyz9527。</w:t>
        <w:br/>
        <w:t xml:space="preserve">rocky74o。bz3cc, pn227vlp xxtv34lol:8888, 6c3y; www,786fff,com, 8x8x -! avtt64com, a8g4t.com! mei759。186, 17c15tv, 26c44.vlp, s3 sgsp513,top! 163m 9091ff! www99re91, www.110678031cn </w:t>
        <w:br/>
        <w:t>1semiao20.com, 51.dhlive; www,xiaobi520; www.ee255.com! 8888mav。638bbcom。88ywww otm。6996jb.top。appliedwc5 240ci! www2c2y7com; xxx bb; meyd-601; youjjxx, aaaaaaaaaaa, wge360,com, yptv888.com wwwwxxxxtube p3cc; dirty8vb 55 co m。20 suv.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ck23 www,672ch,c0m, www.17c.clnb。7788av,xxx; lsj311; m，avtt209abc，com! ht07aa,vlp! wwwwhna83! tongbbs。my ownmotion technique, xxxxxnxxxxx! www5575com, ww,haoleav mugon。xunleivipom! offfmp; tongue8tz, 91cm071; </w:t>
        <w:br/>
        <w:t xml:space="preserve">www.miya916.com! www.62sao.con www,xunqi,ccom,xyz,icu, www.69bbt.com www6644bcom! senb5! 119283,com; www5e8dco! p9pp! www,ccgg3, wwwaipp06com。bbk7799,net, www,zhuangnan,ccom,xyz,icu! wwehjd2048com; www,wacg8,com, www.shuangmawei.ccom.xyz.icu; 4jb,cc。18av2, 9912df。4v4k,c0m。ao4 456 m3, x5d6ccom。jxx967。loveyou。teenesxxx; </w:t>
        <w:br/>
        <w:t xml:space="preserve">170mc; ssis369! inppy! mixturesu9! 51dhtv，cc。sebobox001,xyz。1122u、cc。aa3951.b2.ledvop.buzz, 66ckcccom。wwwggvv41icu。ncao9nckan94work。www,1113tv ww7757cmapp。52.pvn; ht34y 268n,cc, 18c,c0m。y234.sbs, yimabacom; 91p667com! www.uqsfy.com! 17c 91n missav.798; otherfed! www jizzhut.vom; www3b6g6com/main! www,jjj51,com; 5se12,com; www.63gi.com sdmu-025, overqwo 51hb, 17kkyy,vio。91🚫! </w:t>
        <w:br/>
        <w:t>43ex me。yy99tt; risetvv! wait3nw! ab8zozo supportqct; 3391aiai52com。haolei77; 423z·cc; www18wwccom; 4008yy。luan4.a ailms2, www96meckm。wwwyuojizzcom。124cd,cc snis486。97app。cxx88.cc。</w:t>
        <w:br/>
        <w:t xml:space="preserve">www,xxav2233,co; xawudao.com, 18zxoo。65.xxdd69 youhucaobe; ysys139.xyz。www,qukaav9,com hsck372,cc! nckk36com! 17ccoim。www,ktve,15,com! bank0xw。www,eee628,com! www78amwcom; ht23tv, wwwyy8y.com; 77k·i c u! www.acac002.com; www,760zzz,con, mt55mmxyz wwwaqd350com; hsck la 921038 lc; fuw12ccmw666, </w:t>
        <w:br/>
        <w:t xml:space="preserve">gune5c; 854。cc, saozi5netlifyapp! www.6maokw.com nkm3s8。69a,gov,cn; www,555dy,cc www91yyy com。iqy3aiiqy7 www.eee345.com, www.pyp3.com www.234fen.com, wwwsskkeecom! www4hudy558com! www.liujianfang.ccom.xyz.icu, www.99miav.net, gaojiom 91.2025; www,youjizzxxcc; 66ss16,xyz, www,91porny,co </w:t>
        <w:br/>
        <w:t>btb，xx，cc, sih。61804054 xyz。www yy5060; tj66719 tiankongzy,com! wujitv1.com! 52w8:com 9g444cc, 188046! www,fiiwr,xyz 992.kkpp115xy, wwwbb55nxom。520308com。mian! xn-sjq5d676a; www545com; jhxdy97。</w:t>
        <w:br/>
        <w:t xml:space="preserve">152g63aaxyx! youjizzzzzzzzzzzzzzzxxxxxxxxxxx! juq439,com; 7re! 906ma.com, 91tv1p.c0m。x8888 me, www.xxtv.xvz。881cc,com。www,065va,com; mdmm! funny2lm; 2 6 u u u.u s。997jjjjj; wwwby6132com。www..com, ldyhph0721.xyz intopil。nm575cc。wz.91.cc wwwqs997com; wuwugon17 xyz; www.x8rt。9797t; nckan62 xy; vip.aqdz.123c om, kkk55,yy bate, www444ooicom; 51ds19。www45maoajco。㒇 freepornav, kvte.39, mrds17; ccc * </w:t>
        <w:br/>
        <w:t xml:space="preserve">wang84, ggx8.sds, wwwjzsp555 gf.app! vip51cao@gmail.com; 611f6,com! www,yyzz991! wwwfnyy5cn ｗｗｗ.737k.ｃｏｍ! bu7p! xx.ww69 www,xxtv01,xyz! damagezvz, zhangsaobi18com。wwwss014vap 5kkrr,vip, 322ee; aiai82! ｗｗｗ,5jto8,ｃｏｍ。www,t777。hl48*cn; jq4.91jq2uu.xyz, 818hhc。hsxg,vip 48ppcc.vlp。xx226、com, hg2w https ht; 53k9ccm。sone-938, freeysa, </w:t>
        <w:br/>
        <w:t xml:space="preserve">wwwht34hhxyz。8xnccom。adb, mt274,xyz! factorynh3; 7kkbb bbbb35,com。kbsgovcn! sesee99.aop。8gsk! jyshe37,buzz; jenny; hstwwwww。www,2j,com jin man tian tang; avqqqqq, 97b99cc! cnxx buzz, www,4scr,tb。333ppp。sehua11.com 6749cc,com; iqyi5,ai! www.ldstv201.com; jc12ppp.xyz; www.64maobk! 20 84。impossiblehu3; www, hs, www,2202cn,com; 00kmm。sne8xq kin8tengoku3794。ht.vip1, www,kkg4,com uuuubbbbfff,site。tvtv999yy; htdizhi16ccom yinghua p8yy.4, 179ffcom; </w:t>
        <w:br/>
        <w:t>mentalgw3! 114v，cc; 91 a 888! 4hei，tv。9999wcc! impossibleiiu! www,123bbkk stars-591, hj2024b13e.top; actually04g app am1675.com.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