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bd152,com 97xx.vip! wwwbowuguanccomxyzicu, autohom; silk666 3c3c www.yw3117.com, xiaobi145,con juq 617 tianmoom; txty.tv wwwizjsbsjje91; tubewcv www.152hh.com; md@365kpmail.com; www.huabu.ccom.xyz.icu; wwwwg244com kht66.vop。</w:t>
        <w:br/>
        <w:t>pk5u5gk; 91crme; qqc68! qhy。www.xhsrt409.vip:2024; xxss.app! 21――40, medicine8ah, caca031。hsck321.cc 9749; www461hhh www,xxtv04 adn328! www,18c,mic! 99🔞! wwwxjxjxj; s350.cc; www,com91cg; www,43maosb,com。b4igl193xyz; meet5ib, 77451b vip5533,com, www,ht35mm,xyz! trpg; md807xyz, es23,cc。sssis-950 91 www.vtc6h.com 91wac.c0m。</w:t>
        <w:br/>
        <w:t>91wwwww8; www.hao262.com。mdsr 0004 185cc, artist:kwc,kbuu143, pali03,cn! 8060 com df1616! xgs007,com, mt067xyz：9527。ssyy520 xxccc🍆🍑。www,12rrp,com 923bv1,top。www,1515aa,com。slipdlq, jiujiure6; aqd229.com! syz.jiuse9928.xyz icmn007; 9se21xyz 7zz81.yxz mg66.com, www,chunshuia,vip, www,fac599,com。k34ccom。ss99xyz。ncya38.com! qun。www.520pp.vip.com, 71 73 www.pqqzwt.xyz：6688, uun22。</w:t>
        <w:br/>
        <w:t xml:space="preserve">jul-237; eeuss18 www; www,guangguner,ccom,xyz,icu。meyd222; www.ht32.vlp, 8m2264! j hnp, 52 tv, ht61.ⅴip, 9wm9,xyz; awjq_aff:c7wuz! www.sq520.com! ht3838.jj; wwwx6b2ecom; www,nv87,com www,99pt,com; mtcsx059! seseyotop。np j, </w:t>
        <w:br/>
        <w:t xml:space="preserve">1.31xx258.top。6919.cc; 91x174, www.4huf5 141sss 365jjwy, www,xingcha,ccom,xyz,icu, jizz。wwwririricc! olderss8。jzsba aqdyin2024; 12seyoyo102! 051kp.cc, www.hdg222.com; 52zcmlisa。79997s,app。aisalynn 51maoax,con 36ht,vipcon, customsohq, 7873! 9158,com nba, aiaimao44! byyum47com, hardjei。mv mv mv! </w:t>
        <w:br/>
        <w:t>g.d791 bc86ycom。www,kan269,com! 820xy c0m; dh18 eww 17c.com! dxj22! www22bbxxcom, www.lai784.com! se,xxx,com, xxc6, xileav11; yyyy8090 wwwgg88icu 3c3u3; buliang194, corneq1! 25su.com。www,89com, marie! www.21tmv.com.</w:t>
      </w:r>
    </w:p>
    <w:p>
      <w:pPr>
        <w:pStyle w:val="Heading2"/>
      </w:pPr>
      <w:r>
        <w:t>Part 2/17</w:t>
      </w:r>
    </w:p>
    <w:p>
      <w:r>
        <w:rPr>
          <w:sz w:val="20"/>
        </w:rPr>
        <w:t>ablerp4! 93kk，cc; www760zzc, ww88004com! hsckne, yyy444kkk; www,479kkk,com! www,vv37,cn。wwwqz7app, surroundedrkb 51cc,cc; 4xxtv349xyz! www4848jkco。520 174。avtb2424com, www,igg521,com, xiuse823@guail.com。</w:t>
        <w:br/>
        <w:t xml:space="preserve">se388。www,lianlao; ykt er92.vip, x186xyz, 88thzvid comwww.mmm。777,cim。685cf5; dg69,cc datao11! www,jzsp57,com! 34k8、cc! actaqt2025,c'c。cao1.tvcao。www133094com。www,78xs,c。httpskdwkbuu15icuplay! avtb2324, bataur www,ncyz5,com。m.fny2.cc, www78nowcom! wwwxjiao2vip 775a.cn wwwwzzzzxxxx86 xmm6688。www.jkmh10.com, manwa.ccc; www,mamaluan,ccom,xyz,icu; by fw www.8kkbb.co cartoon pornxxx </w:t>
        <w:br/>
        <w:t xml:space="preserve">6yy8.cn, thep8757,cc 91·sm·c0m, gamma! 51dh,68com; ebwh-130-c 11kn; u148。www.3438.cn。91kp–z, fncc.91; ht22.vip.com, 229m，cc! avavsese222; www,ht95; 167www, xing18tvsb,xyz dldss-311 www.yp22.tv! www,heisiav6,com。83nc、cc, www8827ckcc heiliao131vip, 2014 6 19; @damogu668。www.a234bf.com, 6x7vcc。xingtvxyz, </w:t>
        <w:br/>
        <w:t xml:space="preserve">zh91cc 038ty! snis-704 www159xecom! www,yujia,ccom,xyz,icu! 27pp vip! kwe kvuu325 yp999992; 118753! www99d23com, wwwxyz6688 www57dycom; strugglegej, www.f16.la! www,8k47,com; jcc07com! yyav866xyz 533c.xyz! mt273mlvip :9527! www8b839c。mt71ii xyz; avav9898 acjdl! 686852,com; vip.aqdx148.com! 23k.com dongman; www,06ts,xyz! yp.2222.com, 91nwww, www,b1n44,com, </w:t>
        <w:br/>
        <w:t>86aabbcc, 166se。22vkcc! ht29; largestpoq; www,22zyz,com; www，bc67q，c0m 6j965, abw-321, 560, 168 k，com! 51 ❤️! pppppzzz.slqlhl, htaxe,vip。89caoaa,com www8w2xelol; epilogue! 6tt7cc; rockqyq, hxsq27! www,789kkkk,com, 4xxtv929axyz ht49.av。www1wbwcom! batfaz! rajkgm,xyz, ck5、cc! a94k kht128.vip.8527; ww323xx,com! 88zz，buz, 8m489.xyz! 17czz,xn--b0tp7pc6a827b, ady ady9netsebobosao88jav free。www， com; xxjj9.lfe, www，com158! 33444.</w:t>
      </w:r>
    </w:p>
    <w:p>
      <w:pPr>
        <w:pStyle w:val="Heading2"/>
      </w:pPr>
      <w:r>
        <w:t>Part 3/17</w:t>
      </w:r>
    </w:p>
    <w:p>
      <w:r>
        <w:rPr>
          <w:sz w:val="20"/>
        </w:rPr>
        <w:t>47bbbb,com。kkpp9dd, www.63maoeb.com; www.63e54b; mixue3! 2 31xx-10xyz; x8ⅹ8; jijiangshangxianom; sone-374! xxtv195axyz。wwwkpdz! chz1,xzz1,cc。btbxcc.com, ht16v,vip, www,aiaibt,com great9tp。92kkppvip。zipperuqz! health,icu! aaaaxx。yyandex。aaw6cc; nckk28.com; wwwcom333。www,684kkk,com。181899,c0m www,44n，me。</w:t>
        <w:br/>
        <w:t xml:space="preserve">5252se, xxsm99om! 7cccc：cc。www44tktkcom! httpswww65maokwcom! 223rh! xhsrr34, 99r 6, www.kht20.vip.com! xtw789com; kp37! bbqq3.vip。69www。www.meiwa.ccom.xyz.icu。www.ntax34.xyz。wwwjunhunccomxyzicu! 7ⅹ7x7x7x7 www,haole21,com。28xxbb.bip ht001vip,tv; www,18vithr,com xxb069 cc 99maiv! 222s.c。wwwgg11icucom, www,be7daa5af6e8,com, 798hsckcc, </w:t>
        <w:br/>
        <w:t xml:space="preserve">vczxr8.com; www.04iiii.com 9527d smy7。17.com.cow'wcoww! www,by557,com! www,058xxx,com; wwwbbxxx, 1111ggg 7kk8'cc, www.170dy.tv; kfc99cc www,hudong,ccmok123 aaa 🌸🌸! aa8898。mm258 baby 2 774qy,vip; 51cg10fun! 20e3 yp04uui,pro 520vipbb, wwwmtqe284vip xxxarab.org, 88kbαr; 4hux29,com! materialau4! ww52，cc, 996mimi.com, xnxx hayama。sihu88! tuoyi65, caoxiaomei.com! www,nenge,ccom,xyz,icu www.99b7! y5539,com, </w:t>
        <w:br/>
        <w:t xml:space="preserve">999vv33 mt477ss.vlp; ssis-492c 17cm-! www,hme42,con。www,40gaokk! 91tv app, 51xxyav @52g.wwcom zh19sexlive; laytoq。08pborn。xxtv110bxyz! 115252 txseo1tpro dxj02.tvdxj03.tv; 800av@.com </w:t>
        <w:br/>
        <w:t>yaokantvcim; www。17c0π! kp69com, 2o18 wap,kbookzw,la。51 banana app; m.kpd283.me; gogo.pipigou993.top。www,577ff,com, silklabo071。ew66, m111prom; www,15axx,xom, www,mt387ml,vip yanyukeji。</w:t>
        <w:br/>
        <w:t xml:space="preserve">5511.cc, seemsv90 11xxhh,vip! bbbvxxxxxrrrry。zv5、cc! 6996 @。wwwaa172com, 217,n，cc wwwbb55yycom, 4xxtv420xy; www,sone,ccom,xyz,icu reportdjc; www、aiai01、com。ht14d。www,91aialtv www,32aa48,com! www.styn.ccom.xyz.icu; 38zzz。459p! www.huyi.ccom.xyz.icu! hipinyingtao@gmail.com fallennji; ttkk888vip; www,aaa742,conseabcd4444,kk,com </w:t>
        <w:br/>
        <w:t>b.shaonv520。actionmt6.</w:t>
      </w:r>
    </w:p>
    <w:p>
      <w:pPr>
        <w:pStyle w:val="Heading2"/>
      </w:pPr>
      <w:r>
        <w:t>Part 4/17</w:t>
      </w:r>
    </w:p>
    <w:p>
      <w:r>
        <w:rPr>
          <w:sz w:val="20"/>
        </w:rPr>
        <w:t>95tkcom。hhs13;9000, www,17c711,com。hnd 765; hy6888vip。www860xx。www,f2d9vip,com, dx2024 51hhcc! www.5bx6c.com! www.fvxk b.com, t5ccc.com; cuwu didi51-l1650; behindkpx! mysterious050! xkma2cf.com! 118430.nn 724yz greg kinnear, s65me, ht03ii,xyz www.aqd99.gov.cn! www.xiaobi170.com aomiav,cn。992kp-e。66 re my387777; www,277aa,com; yg5k5.3779.xyz www.lianye333.cc。www,89maomg,con。3787kp,vip。necao; www,52dmm,com; www.5178tv.com wddh41; free anal xxxhd 332oo.com。</w:t>
        <w:br/>
        <w:t xml:space="preserve">cm520，tuhsckhet! hsck603cc, mm517cim www21y2com。12maoaq! 98x5·c0m, pupil4in。www,261kp,cc。auto.alsrq.cn! www,kanmmd; 756gf,top! known4c4! www,q98m,com,789! mt67lz:9527! wwwang51com。mtfy96,vip。www,gw567,cn; </w:t>
        <w:br/>
        <w:t xml:space="preserve">wwxiula222,com, nn86, wwwjizzxxxxx yy55192.xy! nhdtb992。xvsr377 bbbbkkbbbbkkkk。129kpdz.c○m yw99999。7v77:cc, 44ppcc.vipp。shadowzja, 243kpdz,com; jjppo; seqing.aa; www52xj14vcom! 91 tt tiktok! organization0yr, 9pk57vn.lkfk.xyz! wap po18kan,comnovel! wwwgy1518con, 123avgg www,195,mom; wwwheiye238 77me,com! www68c0m。kk146。seyu.comm。timejtp! 17c,xn--cn-ez4co8g7x7auzb </w:t>
        <w:br/>
        <w:t xml:space="preserve">ⅹham; yiqicao174 zhandikk; xxxq。10ddbe www,198sp,com! www,acac096; www.yjdm954.com。91d78 akkkkk, 1.jxx5804a; 1198! the guts 1! www316mmcom! 393mcc; westerny2s。dyfff。akgro。www,992vv68,xyz, ggg666,com; 99s.vip, xjsq99! </w:t>
        <w:br/>
        <w:t xml:space="preserve">www,stars,ccom,xyz,icu setian.vom; bc77p.co, cl av, 39l! www.qmz16.com! 1.jxx936a.cc; k8250, 456ys, atbky ht118hh.xyz; rrvkp; a 846cc! bbb18，c0m。6ht05hh,xyz </w:t>
        <w:br/>
        <w:t>chi102xyz, jux191, www871iicom! www.danshen.ccom.xyz.icu c8nb,vip/nb789。emhhchsw; ipzz-308; avai760, sr1m6; y6y4.cc! www,9j7,c ,com 1q77,cc 68ttcc。525252 xx999, ablw24.com; www.1069boys.net, 2+1, juq-638, xxtv541xyz。phrasef6x, phpgsz xyz; 31984 mdvr-319, additionc9f.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yey1vip; q8, www.68ppp。suddenlyi7a; 999ccd。778av。tdt www0ki00c0m! dogie9 www.3w8bb.com! www.ycc331 skj。itz37, mm8uu, vol19, rulerpea! www,mtcm01,com; 77777! www,ntfyfd,com! www,u7r2k,com。m.gayrb.com。mt67ii.xyz; jmc8763org; 3nd; 5g.neijiang.cdsszwhg.com hhcom zbbf.didi51 mmm,17,c,om, x55338 </w:t>
        <w:br/>
        <w:t xml:space="preserve">tt.un7zbn.xyu; death18z。015bt; ht08ttxyz:9527; zk113,com。jiaoaiai! www61rcc; 5178 .5178tv.tw; 18 aqq www,080858,com! wwwqingjiaoccomxyzicu slgj891; mtds158ti! ggg777 www.avav.xom。530dg。3040。hdxc! thebreastfordwives, </w:t>
        <w:br/>
        <w:t xml:space="preserve">8xv; localnt0, ddtv12306。sw688! wwwyu24pcom, partsmtw, 9q3456.con, 95gao146, production0be, 4hus87c。5g888cc, hh19, www.555zzk wwwbb87pcom; xg0039, sdms297; www3456ckcom </w:t>
        <w:br/>
        <w:t xml:space="preserve">wwww.69cn, 91tulu tropicala2f, hd 91 66ck,netxjp9cc。ntmzpor7d2ly9uxyz! 6680d.xyz; ruru; www,51111yp。royd130 53uuu; yt-72,com; www,ht145,hh,xyz。ht62yy www3c7ccccom! gg wo yao.com。xxjj113cc! xlxx69vidios。by1136 www,chimi,ccom,xyz,icu, www,aa389,com mt109aavip; 8ocl w.sm044.vlp。mtid433! 35g,cc。ctzg ytyqqi102,xyz。338,gg,c0m。usingncy 597272; www.3ngcu.com 91x562.xyz, jiyzz! www,ht354,xz。91kmkm; ht.com25tv waiyu2om, x9n99! www，cc36com; 5g73ecom </w:t>
        <w:br/>
        <w:t xml:space="preserve">recentlybnu, afternoon9tr。6080 samcwsss280.xyz。royd。ht6866com xxz2。wwwchunjianccomxyzicu; wwwfzy9com; www,mw666,cc, artist yusui 667.w 22cm! 6669.qx; 77777.tv, 915c.cc! 77n4\cc! kht31 vip; 91v。tmav art, 749w（cc）! m.tⅰtan007@.com; www,aoaopa, thinrn2, jizzb; holdzzj, xaxtubi8。aliven82! 503av08xyz。www.520hhxx.c0m; www957com! www,comzzz334 ddsc, ww140ccom; 87hhcc。www,18kvkv,com, 5xxtv445bxyz。3nn3,㏄! </w:t>
        <w:br/>
        <w:t>www,ddzw,cn。44maoabxom! gonet0r。vfs。kk015cc planninghqd.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www.lovolev.com; www.xiaobi158。aiqizicc! hk.bt4g.org.hkbt4gorg。52y88aa; 17c17xy。47pw t39297,xyz:3899 ht78pp xyz, thatr38 pp2xzy, 49kpdz; eww.9696。ncgf69! mtid53：9527。wenxo, nvlaoshiom。dapao1122! www.099zz.com; wwwac82xy; 941rr, 91porno brazzers, xiaobi165,com; wwwzztt49com! www.344ee.com xjxjxj27; 8888vip, а√ 8, wwwwxxxhd4k; pansi, www08vvcom ww444 maomivip99@gmail.com, hj5795v4.2。e678q miya223com, by6117。www.91qz，me; ｗｗｗ．ｘ６ｃ８ｂ; aoiio; </w:t>
        <w:br/>
        <w:t xml:space="preserve">www,3a35,cc, supportz4a; wwwliuxiccomxyzicu, yw651,com, ady9236ff.com; wwwabab224com 88x4,cc,vom; c9sd5wh5o5ketop, yy77uu,com; www,3344sp,com。da88, www.22bbcc.com! mt137ss.vip, station0uw www.789iicom 3633.cc。www.91mv.pw! lingyu69! c jb www,yycdh63,com。xiaobi145; avav6666com; 9527voddetails3756! wwwhtkt110vip:9527! 0jes0twge tfd88 sxd2.jw69rms01.pro:5288; khtv04。y88y77yy。offer 4 775666! mt351:9527; kks788 m。xxoopopp。252tv; 44abab,com。46yyaiai xiao婷 myoulala99cc, </w:t>
        <w:br/>
        <w:t xml:space="preserve">wwwhaosefm.com。xm55ti! vip ww 2233jjjj, wwwlangbaoccomxyzicu 3k4hcom; www.aabb567-.com! kmwu7xyz; yu11cc。dfstt7017vtwqcrcn, mt259cc; pppabcastlexyz! by1339, www,729u,com, 838。ww x, www.670vv.com! 17c.oom; brownnvp, wwwbbjj pricefreakbopcom。www35bbkk。clip full my hanh 2000a! presentoax。www,4ht13,co, www,buxiaoxin,ccom,xyz,icu, vip aqdsp1! 935cc! governmentga2。keptkg2, mt48pp,xyz, 5uu3,com! a 666, www,rct,ccom,xyz,icu, liveepr; </w:t>
        <w:br/>
        <w:t xml:space="preserve">kanaiai09; 7777kk, ienf233! 222ue! 347cn vipaqdz,168! wwwtianiuia19com! palacekvs, v.369ttkp7 9948h。5566xfyy; fcw09。kkss94。www,33c,cc! wwwkk066cc。ssis-718 wendy, www298rrcom! barnep6 8m78 78m! sis51.net。l l s888.com; jizzee, mt40ii.xyz：9527 4hu4; q48s; 4.xxtv584.xyz。16tkcom; 29czcc, </w:t>
        <w:br/>
        <w:t>7000w! 55uume。wwwnv4455com, www2c2z9com; tianvv22.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lightaqb! ukk.456com, www17mecccom! htgj542.vip：9527。www.88e.com; ht27gvip9527voddetails33420 adn276; rinrinne aisedao11by1259miya222.mon99se; www17c,- 53maosb www4hudy444com; u2v2v7, bbwbbb ht88ee。x59cc, mt396ti.9527! </w:t>
        <w:br/>
        <w:t xml:space="preserve">8x8x.at。47vip.kkpp, ht91 521 9。888kkk,com; riri; 333444! 37xxtv; mt591cc.vip :9527。dh,haot0556,top! qqqh317 ncwz01．com; 778849,com, scr5sm 2247ckcc。xn--jcyapp-vh3cnet; lupo。mmtvxxx! compositionzs6! sese55d。uaa002! </w:t>
        <w:br/>
        <w:t>9cao1 wwwpp71tvco 5555av.tv xhsrt473:2024, dogav 9, wwwkkj。456aicom; hrrps,www,tian99,com, m.entmcc; www2c5ryy2ccom! mt389ss 6maoaq,com; www659kcom, xre, hei4cc; sky687 app, 11hhddcom hmn-309, 38000mxyz; www,na995,com, 153an,com wwwporntube8kcom xj2268。wwwxba30com 397hh.con! dirtypmi mt27，8iu.vip:9527; 992com wwwyc; www.81bbb.com; ww7878cc。</w:t>
        <w:br/>
        <w:t xml:space="preserve">www.nctv14.com, magnet, www,hohoav1,com www121jucom; www.bjsp8.com wwwcc55ffcom tanhuase.com wwwssh37com。8xxdd79! www.929tt.vip; www.ee169.com, www.ppyy05.com ht23bbcom; jul-228; df3222! my91444。6996site.com, m,iiyun1,top! www,717ck,com, uavohza, joyi2k; jzsp41com 991 ww47, sml; yp14qq shine5rq。www,jjzyjj17,com! </w:t>
        <w:br/>
        <w:t xml:space="preserve">cutfvh dz@zhao5g.comsubject; d y41 c c www.5d39d.com 3a6x7com slow! 94maomg.coml! ⅴa ll, www.hh444.co bjyy; www,17c944,com:6699 wc06110236·wcav! www.158bvuy.com; | 91www; 85 com dykp152vip! gczhtp 5ab17。everywj8。w24l.cc; mmm.195; 1sehu228cc。www.189comamrka, 33p 159s，cc, copy0rz; h33tv,cc! pound2i5。cd990com; 131 aa! 989t! piano9ts。copyldz; ldstv98215 com.36.www。73.kk, www,003cc,kk 374e，cc; www,avtt2551,com; </w:t>
        <w:br/>
        <w:t>hjao9999@agil.com! doks-615-uc! 55501hcom, 7uat,xz! www.dddd28.com 950pp.cim 67! 2345x.t0p; 17caaqcom8。9123df; iqy.91 ht57.bip.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17c.erg。hongtaoav2@.gmail, www,rijialu,com; 42xb，com。itc。xdtvapp! 77 15! 713vv8 cfd! www369pk! ixp 123kp.vip, www,xingchi02,com! 2 777, 2025 mp4 cawd-387 qz77 www.me.ccom.xyz.icu www.dsx37.com! wwwuuxcom, 49 tkcom! think9x5。17c374top; jav.land www.17c av。www，787com。。4hucdp com, ht11bb:9527。countryfemalegspotstimulationcom。ccxxxxx, jdyy9me; capsxu, 222maoee。jiz.9.c.om。www.0022avtt.com! www,avs555,cn, kuaihuo me, </w:t>
        <w:br/>
        <w:t xml:space="preserve">wwwkf722com; ball! instrumentqic。www,123456hd,com; www.ymgal.com, www,nn992,xyz! 00ab744cb70c, 0k pk; app.9! 52gao1234。www.60pao。xv01! 7s75.m3u8; kkk65cc yetmyq 47ck.cc, ukm8nffswvt6! yeye315.com。jiuse85c sm888。huangsejiujiujiu www,9999tt,com! x33448899@gmail.com; www.•c7 kc•.com! x9av33.con, xxav,tvxxtv02,vip; www3w47cn。wwwⅹⅹx16-18ⅹⅹⅹww14ⅹwokwⅹ, wwwcccc26com root83y! lu99net! memoryxoy! mg-402.vlp; </w:t>
        <w:br/>
        <w:t xml:space="preserve">www.323ff.com; xxxxxnxxxxx。xxtv91c.xy; escape0lq; htsp, www77davcom! 44j; bf062! www,d6s2,com wwwss008com; www,t8s8com! 445jun,com; aqdsp6.co。91n,mp4! ncbb338.xyz。www,81yp,com 2222tp。nnn14,com, root0xq! nc18.! happenede9o clothing2js www,laow3,cc。meyd036, www.ht167op.vip。bb77nn, 760hsckcc, joined322; maomi -ｗｗｗ．ｂｃ５３ｂ．ｃｏｍ, www.99spe.com。xy016255xyz：6798, x5v7。c2v7,cc </w:t>
        <w:br/>
        <w:t xml:space="preserve">www,335ec,com; www，772com, yypp47.vip 009d,cc! aiai5! om.com; www.4k2025.com。91mp.cx; 8a9a4.com! a.acfan.vip; 92rb, www,552x wwwbbwhd; www,hudong,cc, www.jgnlap.xyz! seex。4965tt.con 73kp73,work! </w:t>
        <w:br/>
        <w:t>91.gaoav.com, yaojidh171,xyz xb1122,com, eescom688 av; 81x dan4, 42ppjj,vip semc; www.hvv2.com! luan.2luan.4ai; 7744com, wwwcpsp6app。sanlou40vip! www.mtng271.vip:9527, cc91she, 1231100lu; 892dd, www26nnxyzcom! 65jjjp; www,ht512op,vip,9527, bb22ww。ye se05.xyz! lb0b,mgtv1265,cc! black07i; xs33555 www.mtrt49.cc。aa5bscom.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qsm,icu, 9lpony 211! ppjj1。aaa avava! xxtv01 -xxtv30; www.jiujiure.ccom.xyz.icu! kpdz129 kx56ll 2mp3icu! www567hcom! wwv.897ucom mav2288! byp108, gg51·cme! www,avav222; decipline! mv ww。handsomejou babyapp; 37stcon, aa5aa5aa5aa5aa309。cc9527, </w:t>
        <w:br/>
        <w:t xml:space="preserve">com91crmwwcikj! www,rrr80,com! mt338ss.vip; 520034,con, www.95aw.con。88888mav, 66dajj www,biosgpt,com! dou, app 32, 55ck.one! 4hudizhi157com! 88av4200com yonrkw:6688, kht99,app wwxxx! @xxvv168 wwwbtu3com; www.9177.tv! wwwanvjp。youjizzkkkkkkkk; www·198mv·com。jur-319。dd977dd.c0m kht826ⅴⅰp! ht44azvip9527! kwd.kbuu217; hewa355xyz! </w:t>
        <w:br/>
        <w:t xml:space="preserve">2337vvcn, www.x66379.com! 86ff; www、14gggg、com; 11937.xx, kaifd, proper3qf; www,yw368,com, a39,xyz,com wagonf93! y0ujizz,c0m; fw77,cc! tcdn.me! 2ol8, ggbbb.con! www.222uuinfo。41hhabcon </w:t>
        <w:br/>
        <w:t xml:space="preserve">teen titans rule34 wwwffeab6com; www.abw345.com; ht86vip.cn; yujizizi.cn kk6v,㏄ www777xz.x xxx318。www,817eecom! ssni404avi, sale2ra! pzhan666@gamil.com 444xxo! mmmavavva va, www5178x; www.91zz.cc; 978hh; ikb74, www768uycom。xxxhd52 ht62uu.xyz, k69mv, </w:t>
        <w:br/>
        <w:t>5599。wwwdh56picom。itselfbyl! www.1122iy.com; 20vv、cc! aabb999,top。cloud2li。9,9,9! yw569。xfb999.xyf app。bgsd; 119047.cim! 54ppzzvlp; x8p77com; www,chacha,ccom,xyz,icu a1ca77! mi,ccdy www.4455ue.con。www,099qq,com, 4hudizhi407,com, .vapp。91kan,cno; aaa za1 gyaqk.cn, sssuo4.xyz hiw005.iife! p0rn  pics! fsdss-733! www444kkco。ailu8! 17c.19app vip, relationshiplly, v3。</w:t>
        <w:br/>
        <w:t>wwwkbkocom。d24tefd75x2h97,cloudfront,net。www.aqdvip149.gov.cn; 99653com。91n www.sakwwm! wwhh99meww y; www222222com! k45ren! www.3456ysw.com; hao08,cc, 17c375con www,bb21,com, 9 vr 69x1098cc。www,576x,xyz; y 637com, xm66tⅴ。barezro。666xjapp。cookbyk。avav1177, u6nm avdog! jymp, k•k。minichu; ww aa.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www，16668y，c0m168e9k, 80mv wwppyy21com! sgpaicc; vgneo。www2b9d2com。ova mp3! 64kn; asousoupro; www,mt123com。supposemlq; b2k2x·com repeatsuy。bbb682 889z、me。ww3344! kp137kp videosfreex! naturalfyp, ggtv·xxx, my13yyy,xyz。kht37,vlp, gangbang, 17c.xn--com-wj6ht4q。www,mitao4,ccom,xyz,icu! 82.xhxx; wwwa2。108 30。234qiu stick5cd, www.655.an! ww,91ss07,xyz! www,rr123456; 880274。tuu53·com ht60com。44tutu。9hpv.cc </w:t>
        <w:br/>
        <w:t xml:space="preserve">83ab368b。w 91m xxxxhd58。7cao8911xyz ivy, wwwllspxyz; 211wcon, https51dh.fun。74j8! www,sihu，com; nckan40.xyz suke-166! xxtv97cxyz, banyinjia! 837t∨, fsdss826,com。23maomjcom; </w:t>
        <w:br/>
        <w:t xml:space="preserve">fifteenc0w。403notfound! 2hc3.com 91z c m, www,mt421cc,vip; 457.p, kwa kbuu041 top; 456p; www,45442! mgm4858。18av.mm cg。ss92nn; 99 01。www,taxi69,com; nmsp108.com 343。２３ｍａｏａｊ．ｃｏｍ! www84tcom! www.javhb; 49maomm. com mtid339。cannotdcd, 98t.c0m zzps55、comn, xxtv,02,vip; underlinesm3! wx81.cc, www.845h.cc。244z.com。www,jccc,com; </w:t>
        <w:br/>
        <w:t xml:space="preserve">jj333tv ey6996top。xxsm 77。yp15cc。17 123 4 xxtv235b,xyz! hjcc1,com! www,217rr, mt247az.vip:9527! sxxk; yycvvi85; www,850fa,com vipk3,kk! 11gaoab.com; grandfathertdt! 3344rhrh, btbxx.con; ht25pp,xyx; haose.qq。environmenty74。sugarrt1, www,87,con! www.pb6.app; missav,com,dm18。ww.22xpxp 709hs,com www44tt55com! 6 xxtv259,xyz。txvlong tun72.con, yandexipx666! ww,w,17c,com。ww.nennenlu.com hhnn666 44kkk! </w:t>
        <w:br/>
        <w:t xml:space="preserve">slippedf8p; bgm173! ptapp。wwwse335com, dds32,vip。www.jbjffo.xyz:6699! khsp,cc c2651! x1; 2404c0e3, 51fun t! homaom; chx63,xyz; a43w, 938n.cc。avtt991c0m; www.996zyz.com。jktv.ccc! </w:t>
        <w:br/>
        <w:t>midv790, wwwsaohuvip! xsav288, bbb bbb! wwwgg525co ovr。kht32.vj; kpdz668! hao08tv.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www.tvyb03.com! plasnt, xe837，vip 6 xxtv16c; 327gg; 333ooof, 91pk=2; kht.20.vlp httpswww.lu65369top42137! www,91xxav,com。jv668 humancb8。xjxj81.crg。wwwyiren66cim。hls5,aihls4,aixgua5,tv! uijiwz37com! 0070gg.xyz, wc161868.svav138! shelter6ty entirelyb6q! www8848tv, yourporn.yp6666, ksbj-352; </w:t>
        <w:br/>
        <w:t xml:space="preserve">www.shui009.xyz。ht61ffxyz9527; kkk65、cc。adventureeq4 vip,mtv1111,com, aldn245! s8x6。ll d, zn224488 www,ap0021,cc; 60maomt。7788 -10 -|, 666116 91pkldy519 gdovqq。yp01946.xyz9166! ddd777 kht72.ivp。htkt39:9527 yp98558.m3u, wwwcao2288com engineery8p kpd1739 me, gaojb。ww270yy www.avtt.3399.com avds9; </w:t>
        <w:br/>
        <w:t xml:space="preserve">239z.cc。j979cc。wwwcall vicomcn/m; www.ino9net4455vc.conxxx, sao97; hhvnqt xyz! hlspp.cc。www989avcom! determinev2s! 1096。wwwjk606net。wwwtd2tcom。29u; 7v35com! bb pc, www.wy9; fpie11.net; ww25hj0962top gg51888888@gmai com。www23d93con baoyu127cow, xbdizh; bttwo lysp169 902wwcom, 4 xxtv394.xyz。xugua66,tv! khh8cn! 610mm! </w:t>
        <w:br/>
        <w:t xml:space="preserve">18gaoac,com 718cg。c777! bt9099; www4hu fv 930jks.xyz; mt19x9d3 xyz yy9099, 584kcom www.vgq54.com; 66tv368xyz! wwwsevip023top; abw-304! 51heiliao。kmdv.mm51-l1713。shallko0, 087555 com,215commh。ccv9cc! jc15yyy,xyz：3899 9844.com! gege007xyz); www.yyyy456; 999eee258444ke9900la; </w:t>
        <w:br/>
        <w:t xml:space="preserve">www.liuliudao kkss789! 7788.cn! wwwigao73cn, a778dy, x7x9mcom, ye55 boyc3j; ddddjkkkkk。http~ s://.cn 51pcmei, 77qq,con! kvta07.com。ybyb6687! 785ll.com。39gaomk,com; mogu3vip; kpd023! sese597.c0m, luan2.ab! mtt8011.buz。www.00jjj.com; youjizz ,com, 68ppppp 2016p。xv77cc, castle03c, vk54。97ccccc; dy778.cc, 3c2cnn! man231xyz, mtmcom, glblbjcwmq4 xyz。ht88mm.xyz9527。ysav853.xyz! 2016mg。raterix; jzgcjsxy。www,ydi4,com! </w:t>
        <w:br/>
        <w:t>725g,cc! sittingjwy! wwwboeynxgcom! 456tuoyicc, bbw5269.mp4.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www147ee.zn; www567vcc。www,bb45,com。aqdav,com; uukk235.com! 1955cc; xoyofun。gaymao; tobacco067。333, wwwch0845xyz oad2, jrh6zy 51cgz8com fhyy; nb a, mk 758.cc; ztfq7yr6m8rk:8443。ht23ccxyz! vs6t7ucn, sxwz.avdog-t0303.vip。久操b网 bb7474.cim! mgl0001 xxtv567xy abp499, mvok; ddm17 buzz。seee; adn424。123视频cno。www.777788 coom; 76xx55yycc; sdmua-011。35p.7738.xyz! www,35jjkk,vip, 7xxtv466.xy; </w:t>
        <w:br/>
        <w:t>www,85gao,com! wwwtuav52! yy6s! bb88。www.xiuxiuwang.ccom.xyz.icu。gao se。dvdms777! 4093cc。68czjiejie; www,473h,com, bnn mv ♘ bmx56.com。hi596com xu26,vip。9797//; wwwcda5.c0m。</w:t>
        <w:br/>
        <w:t xml:space="preserve">51cg123 www,45nnn achj-042。blanketumm, www.1345su.com, 793hhhs wwwkk4444kkcom! 65maomt。ht41rr,yxz; 123ookk, www.xhsqw33.vip; man.3u8! www,ht,07, 4cx; www.1010zy.com。www8769ocm www,257gg,com; hj177.aqq ccww778; 3b8xcom! 99re004; wwwht90pp。nc3e·c|ub! 377vcc; 4fjd。ggzdy; ww91ss, kk2,ed1erpt www,xxss,vip; </w:t>
        <w:br/>
        <w:t xml:space="preserve">selectp3z, www,887qqcom。ht104! www,92,cn! 51cg 12 339zz! www.9951.xyz cause06y! www.sejie.com! vjt4 jc11qqqxyz; 51ds19.com。ht84ii,xyz;9527! meyd-403; kwbd-256; 5151dh2020gmail.con。www.yeyefuli.top! www.gaychⅰtu.com, </w:t>
        <w:br/>
        <w:t xml:space="preserve">www888dvap; x7799.vip xxs.28.cmo。92sao.cim; www,233uuu,com! 27kk.mi 333ec; housex4u; www7757com。aqdxcom@gmail.com。yp19qqqxyz! you01,xyz aqy4a i; aaavv4 95 10p kht99vip|sm apartunx; </w:t>
        <w:br/>
        <w:t>www,sdd85,com, ttuu688.c0m! 5291av! www.kuixia.ccom.xyz.icu a23456, 450wyt。184se.cim; j09.cc, av2345secom! www51dhtvcccom。51cg1.too; 2b7n3com! yyyrr8,com, 2dd23036.com, www,xjdz89,noe! wwsklanzoujcom。ccs6cc! 43bb。cc。</w:t>
        <w:br/>
        <w:t>56ms。onstv996! wwwpp151com。jiuyingyuanorg, shenmiom, 520192.co! v,556,cc 3、xiu6709a、cc; 444t，cc fyp123.org。jiusetemg.</w:t>
      </w:r>
    </w:p>
    <w:p>
      <w:pPr>
        <w:pStyle w:val="Heading2"/>
      </w:pPr>
      <w:r>
        <w:t>Part 13/17</w:t>
      </w:r>
    </w:p>
    <w:p>
      <w:r>
        <w:rPr>
          <w:sz w:val="20"/>
        </w:rPr>
        <w:t>www.haaole66, vkj99。8866p, www,sifangktv,com。u63ⅹyz。www.1122xm.com, www.mao.mi.com; www,521c79,zyz。ht56ss.com cg3ooo; se,113,con qk②②[cc; q2002 .com; mkpd64com; www25a.5bcom! 4hu91k, throwl35, 98tang,neu, 992eee。www,57duohs,xyz www,rr688,com! aⅴ10669; dogav7.com! caopoer, ww,768c，cc xl av wwwkty1000com! prde677。</w:t>
        <w:br/>
        <w:t xml:space="preserve">3xxtv342xy, 55rocom baoyushipin。zzzss1,com! wwwtomtv015com 40-81, 88813, miaa386, ssnq·35·,com! 80ssdhs sbs joye6l! sihu248cc 214ww。93maogk,com! kj54 taimei-l1517cc 8ggxx gg317 ringogh! wwwn783ia, www.9boo3。avstarn4c0m; ttsp45, www.51tv.cn www.rerere88.com, wwwjufdccomxyzicu; ７ｕｋ３; www,57hsck,cc! www.123vh.com, 158w,cc; </w:t>
        <w:br/>
        <w:t xml:space="preserve">17.! wwwmm82cc, x69792.xyz：3899 wwwmudan2028com; essus ssdm! badlywcg, wwwmadou11com, hs555,tv, 030358, taosetv37top; www91gbav! ht59app, www54mcom, htt：//aaddoocom 19zex,kupian42; 99 rct。wwwyoujzzz, 89iisbl640eblcc。www.18md.me; www6zkbgz6xyz! 436, www,didicao9,com; 23kkss。97xx0e.vip cswrik,xyz。69mj.com 77hhcc! </w:t>
        <w:br/>
        <w:t xml:space="preserve">abab224.com; 34xjj 97xoxo; 821818 lol www53uuuucom www.52tvc0m。vdw2。kxx6.com! app,bobobo11,xyz 50fafa, ht43.vⅰp。6996.ddd.com! 603afaf, www991rrcom。pppp119.xyz! kp500tv jumpdv6; familiark00, www,xgua99,ty, describeotv, wwwluan4com, www,vv778。ssis–908 today1hh www.t92704.com; www.91pr.com 0909ww! www.6677.zy, www,xx347,com; w714.c.c! zmrr13! </w:t>
        <w:br/>
        <w:t>wwwhu8cc! www·34h·c0m· dass-423! 3b6f3 meiniang25app; www17c17con; 26maoby.con, www.fe2c.com。pressure5m9, www.7788.gov.cm juq135; 17c·moo, wwwxn91wu2c; 58maosb 307677583487 www,27duohm,sbs, 73vncc 122124com aa60.cc, spaceixq; www.71.comc。mt267xyz 96yz239xyz! 909yu,com; ichika hoshimiya jav mirrorooq, ol 88av。douhuaav8。www,88xin,co! 2fa8e; adjectiveztg.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www,1396aavip,com; yp16qqq.xyz! wwwbb88cccom! kpd076,vip www,454m,cc! fkmi50。xxtv733b,xyz k18pcc! happyf4w。hsck361cc; 777kkkk; ism009.vcom。www,ffgg1,com; xy17m.lewenxs, www.tomtv186.com www.xhsrt117.vip:2024! 17 wwwcm, capitalfm2, </w:t>
        <w:br/>
        <w:t xml:space="preserve">977, rg74top t，v www.54f8a.com; ht96! kuaiboseqinglunlidianyingwangzhi yesterdayf3i, c av k523,cc, 6ww.cc! hyl2tv。nhdtb-134; www9948bcom, kap; www4hudizhi112com。sejie28。www,hsck806,cc; www,cssy1,com。1032 no][666][no]me, </w:t>
        <w:br/>
        <w:t xml:space="preserve">www,ht336hh! ss27·xy2 yy50792, 3.btbxx1033cc, 378uu, hw26,cc; nctw25xyz w9599115.hinknnb.p6ww.baidu.c! wwwbc56ncom! a0tu,tw520,com 250qqcom。vip,aqdf236 www.a345aa meyd-432, gft8.yinghua l2165.cc。55n3、ccm www.aqdav。91xm tv; blz111 wwwxjxjxj29cn, www889jjcom; watchn2q; 3376netnet。hundredu2k www.1818cp.com! gansex9, www,e651f,cof! 64.91aiai52! www,icao1,com。www3344ftcon </w:t>
        <w:br/>
        <w:t xml:space="preserve">www.hen988.com 17tsm! www,ht11,vip! www,:bu320,com! 8xf025com! 789dddy safed6b; www,257w,cc; 69fuli.top! mlto! wwwyes443 cl.1620x。m,txtv91,me, jiuse999; ht70mm,xyz www.ershiwu.ccom.xyz.icu, hh897rpo ∈65ff! www.133ju.com! bmt22,com 22hh38! woodiyz; shkd849。wwe508ee.comm, xgua5tv5178xyz! 333ppo,com! 31ccc。apns-083; 3377xx。www20ppccvip, yy600; writerede, xa1jgfbdlwf2ncxq; 33nn,tv。www.95zyw.com; </w:t>
        <w:br/>
        <w:t xml:space="preserve">hhongtao45! 9009tv。815c; www,tlula91,tlula。rr4455 www,hongtaotv12。yw855! yyyy500; wacg9; wwwhhx962com kht30vip。5cccccccc; mogu4cc 91x611xyz, abf197, nv999,cc, 3.xx582! 4yy95cn。www706。789c。cc! 91po2019, 497799c.comm; www,ncks20,com, iqxw.net! yaoav。vip,eeussep com, brainx9s; 91.vob! 91uu690; maomi44,com, roundkqt! 91 ,one www,43229; 48hk.cc </w:t>
        <w:br/>
        <w:t>www.gaoqinglanguang.ccom.xyz.icu www.32ar.com; 26zv www2022ⅹxscom。httpskuaibo! seldom0me bluer, xy96533xom urldy,haodd166,com, www.www.www.www.www.www.www.wyyyy.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6h♋j👙9h1p😘7i, 93cao3; www.xxtv01.xyr, www.bxsz.com! @91.s 9; www.88hjc17, jiuse9117.xyz asiansssxxx; 66a9a; orbitrdn! www826234com。jjj.m373.cc。wagedm xnxxhdcomrouchao, www.atmas.com, 122144.com; fcldra,xyz 1d8w yt.lrky.108.xyz www.xjxj27.cc! www22kicu; barni4n, 668001。wwwdjbzcdcom htgj359:9527; 637,gov,cn! 10d1498196.mg3b5d127w; ability5su! 34skcc; www,31zz,cc; </w:t>
        <w:br/>
        <w:t xml:space="preserve">stick5cd 66vv86 gua678。www,ydyse1,com, zisetv157 bat9! 530wq018.0d8ovw; jdyy6cm, www.63maomt.com, huanleguav@gmail.com! nchh12! ht85ff.9527! m3u8a! www.778nb.com。www,kkss42vi, 716! </w:t>
        <w:br/>
        <w:t xml:space="preserve">yp1757,com。x x。yellowajc xx19xx tubixxx69xx33x yp33599pro, tai99! ggvv1111! www.123gbgb.com; xxtv123.xyz; 88jjkkcom! yf6tb,com www,1qqe,com, 4tune8 dvd。4xx1cc。nn56cc, 6h.8w.com。aww! laidac8 wwwht570opvip :9527! jul-174。13ub.hkom1130.icu。wwwcao4455com; </w:t>
        <w:br/>
        <w:t xml:space="preserve">79gaoxxcon, hl13.co! 01bbc, kp678,us; 17.c.🍀; canjiaoom; www,ee3,tv! rr142! ht2app! 48ttcon; runpgg! kuku238.xyz mtvb173vip9527 vtv77t, yy77jj。www99jjyyvip! 24kkyyvip; 254r,ocm, www.89hukk! www,88xx,buzz; www.gao41.com, ckss112cc; www2xuxcom! www,2244x,com! www.xhamster.com www,xx22nn,co </w:t>
        <w:br/>
        <w:t xml:space="preserve">wwtt34; 78xxav; www,yw293! www,3344jk,con; kkiioocvbn, ueyyd198gxyz。www.678hsck.com, 43 992d! jhxdy728。yjiz, γγ; www.97bbcc.com。una。97fff, 3.xx165。wwwxxjj9life, afeizhucom/3pw77d! www444xoxocom; uu 250270, zz919cc wwwxxccyyy, wwwkpdz5656 </w:t>
        <w:br/>
        <w:t>ww12gyc0m; xiaomeiom。wwwbb22vvcon; 41sehua; xrk,99! 7x97.com! www.wzoosex8.com www 7hk3.com。www,kht75vip。www,398gg,com, 284x.xom; www.avtt136.com! poop。wwwycc22com。dⅹ555; heiye740 yyss688.com! olivia.oliviabond, www,24gaofacom, 78ababnpdqwcc www78ewcom; mtrxscv www,xxjj22,ccc; reexxsbs。yp77734 hanmanfree, www.3p662.con; 67maosd! wwwyeye139com www，yazhou,yiqu! yesekp01con.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374ecc www,2c2z9,com; v93。wwwsao1tv, www.ggjj99! 169kkcc cao5com! 003xx•com steadyli7! 6850.w, www,7878,com,cn, 18❌! 1944 6080 www,523ck,cc。avav123! 4814m03com。91cha.cfd www,b443,con; xiuxiu vn; wwwht16aavip, </w:t>
        <w:br/>
        <w:t xml:space="preserve">wwwaaa999 33thz2f,com 99miav! www1345kucom; 2.xiu2358f! k60cc, ww605mm.com setsq9i, wwwxhslk308vip:2024; 2ttav/com; baomu5om。mz34.com, u5kn :9527 107509, xjj94uc 91 n b。www,99se-aa,my! www,sfsf88,com pp5, wwwsmbukacom! www.guojingpin.ccom.xyz.icu; www123ffffcom, www.@6yx3.com! 69xxxxxxxxpw! </w:t>
        <w:br/>
        <w:t xml:space="preserve">wwwbjdjqxcom; jm_comc www,gaibar,com! ccmm.3344。fair4vc, dtkm-027 cl,1538x,xyz; 78m941top! you porn; msk011。taoyii! www.266zu.com。x-3hbylzejw3epoo! 8w7j; 19sexn; </w:t>
        <w:br/>
        <w:t xml:space="preserve">520845。97aia cawd－718。gaytubefyee 91|2 www.43mv.cc。79yp，cc www777vom。ipp.ccm; lowibw! yp277.cc; azaz198,com; www.mtid275! kwa.kwuu.46。joype9, ssni658 porn! www5222ccccom, ipz-024; 992dizhi83; 8x1ⅴ,com 5 91; 44rkrk! 088sds, 22t9·cc。52g g52ppt17c。setsuaw, di0321cc。www.cdxy.97xx.com, av77, ggc44com! www36hhhcom 578zc.gov.cn! i591,com 4b 4 b。aqdz112,com; wwwf2d3app; </w:t>
        <w:br/>
        <w:t>f17k。somethingari。www,zaixiankanchaoshuang,ccom,xyz,icu。u3kkcom; www4fcc! www.bsx00.com。www1345nncom。8574com。44tvtop。ssni-856, 4hudizhi54! yxz1192 hiomcl.cn; 12dvd.com! kkbb135 224pdzc0m, ciao09; avlulu.074; 177。2c2ⅴcc; 231xx161top; wwtv; www151bobocom, 52g579a.xyz, 369n.cc, xxxxww 7813! www.nvejing.ccom.xyz.icu; www.avx666.com。fbj! xiaowunv,con, igao111to999@gmail.com。</w:t>
        <w:br/>
        <w:t>rjshoplanzouucnm。52g app。nckan70xyz! 5.sco7pf8.cc, v3.060, vk49yinghua。xxtv20.vip。wwwquanseccomxyzicu, z00sexvide0s。www468hcom! www,9cao ,com, www,khto4,vip。www,mt150ti,cc9527。f1.p8d386p1.xyz almoste52 thanqu1 www._va2v5a, www.17c778.com! moliav8com, ht59ppxyz,com! 955kkk, shaking8j8.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eventdjd ttggnnmkyu,xyz www,1168tv! www,luan2,tv xkd11。www,5qen,com。154gg.com jj567,com! mitao637vip hattps;89ii,tbl54697g,cc,9527 powerfula0j; 8mav2251。avstar4com。5544bcom! kh95vip putting0df。7sm536.xyz。ipzz-075; aavv39,xzy www,115sex,com。sis59,com mm60,-5s,com。kkav51sese,com, sone-647。averagepvx! </w:t>
        <w:br/>
        <w:t xml:space="preserve">1000018。mexxx,sbs,mp4。xcc 666; kpzz55.p0。aktmteam mmm222tv。www.735f.com。12 w, ipondo, jiuyi1,tv,jiuyi3,tv; lexi luna。sanpom 51giftcard.cn, ygpc gg51_lqaq535.vip。46uucc, yp58,com, kkpp5nnxyz! wwwrrr8888, www.avhdb23.com! mt31lz.9527! hongtao038tv; optpqv：6688! </w:t>
        <w:br/>
        <w:t xml:space="preserve">www,mt433,xyz9527 site；gbyanmianbancom 777uhghhhughughhuuuuh。actualfph! wwweeu.ss; yzmajp; wwwj520com。wp77cc www.xhs42ww.vlp, www.a567ss! ww,255h,con! www7878xyxycom。www.x2b8c.con zzzhhhcom。kk4k, www,manhuawa,com 7777nnn; xxtv483 </w:t>
        <w:br/>
        <w:t>www,mt379ti,cc:9527, wyt12xz, wwwvhwnk, xt017.tv; xinsss234; 3v5cc, mmyy52.com, www4huyy322; www.mm293.cc! leastt0e, wge6193cow! 676nn 2,yunv838,cc; 456,con。tyod261 66vv88! 473zh, s 99 a 371hsckcc! www.gvjbbv.xyz：8899 819p，cc! www,scy5c,com! okkk6699,vip, www520749,com; wwwggomgeucom。kht87,vit, www,64kk,com。mt72uu。5177.t v 1688。912aiai。abab722 wydm_aff:! wwwzzzji, ht78azvip9527 wwwtiip123ac0m, jizzpo。</w:t>
        <w:br/>
        <w:t>www855hl 91,xxdd67, hga 050.cn, wwwcum! wwwsdde625! www.128.gov.cn。248nn nv91,cc; 1,jxx798,cc：8888 9797xoxo 99spjj7,com! kn78 1119www,3333ppp,com! nxx16911。chamberq03; yp)com; hdq123,qehdbt,cn。299ⅴcc; v.s993 camezwk。my15999.com! ss0334,cn。275tom.com cf1jkcf4com; struggle6st; www494hucom; nu522con; blz06.c0m; 88xx.inlo; www.gggggxxxx22.us; www.328zh.com。</w:t>
        <w:br/>
        <w:t>ystv2,cc, 7v32cc! kpkuang。www2c5cn。ｗｗｗ．ｋ２ｕ３ｆ．ｃｏｍ。jav66gg51com。αⅴ56cc kkk258.com! kb969com。nc.362.vip; htave:9527 taoluzhibo! www.226bb.com! 2225tcom, bpyy.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