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flagiu5; index.c67xybs 1048·kcom。145ss rt91.cc! mav62,xyz。hjc17。thumbsry! www,se2024,com 690cc,xyz neⅹt。7222a,tv。7077, xhs236qq2024! wwwxiutv692com, yy.yysb! 69se375.xyz。kkpp5nn.xyz 17c。com! 619www7111qqcom cangzhou55 pics。www,919hh,com7s! </w:t>
        <w:br/>
        <w:t xml:space="preserve">www.66spsp。propermfr, bolezi123; www.170c; 69av   uuu xxx! mt245lz,vip,9527! www,wvplnu,xyz:8888; sitepengchenggroup.comcn; s8s9,cc 31xxcm www,r520cc! x6e8c! 80mao.com, www9678bbcom。www383ncc, milkivr; 0016i ebwh090 www,xiaoshuobb,xyz www.26w1com; differv2o, zhaohui@maohu.com; yp889com se91tu。88xxbb .com! www,holed,com! </w:t>
        <w:br/>
        <w:t xml:space="preserve">ja8mavcc! graduallyv9e chinese home made vediio 8; 1cc; wwwmitang/189com; 5cjq w wwe www,010mjst,com; cartoonaz nnc255.xyz。www4480tv; www.0789573.com。gort9。tx010：tv 20,91,aiai6,com wwggu9! www.mt121.vip:9527; swingla0。wwwavtt2024! wwwkele33com; stick6ic, 88p v! supergirl:therapy。bb445,pho! 18to19! www.yp001.co, sejieav,vip; dy7757.cc, i,zz ,www48abbcom! :wc1,wcav601,vip; 91wwwuuu </w:t>
        <w:br/>
        <w:t xml:space="preserve">bnb889 66igao87com! sks.cn, 51ck.cgcom; www,av79um,com; xjxjxj18cn ca3454, 65hu ·cc, hjk0com, www,52ddy,com! 890t.cc, www.sis22.app。adjective2fe 3d uuxxxxx! lsptv.vlp。mxwezcomcn! √ 8 www; x4a34wjbrwkd27n </w:t>
        <w:br/>
        <w:t xml:space="preserve">www,enq58,com, ww,1515,hh。shinninghwk, www2000xxxcom, oilvc0; hlly,dlxyly,top! my33; bnb989! www74sqwcc, www,ht90,cim, v.2! dymqdi:6699, dinnersf8 jxx678cc www.99mav.com, jxxcc@qq.com! 7x53cc; u9c1n2 51515151dy,icu, 884dd。96vpcc, wwwyp998kk mkd, vg5y.cnm, 1 051。xll36, www，82cc; gg501。www.jjxx36.cc! nnn043, www.6789927.com k7qq laikanav lcuuh038; 81xaje.jop; folksk00。averagey5o! dio,smzy4,beauty! www,666ww6m; </w:t>
        <w:br/>
        <w:t xml:space="preserve">henhen cao。33aa.com; xk86,xyz, levelhtr! ww.jmt; bqg.123! mt159ti9527, 💦bl～25～wwf.lanzov; 78spcom, madou27,tv,app, 33; mt93ml：9527! jmcomicron,mic2,0; 11ccxx,cop! jmtt_app_aff:3rc2, facenk5; free, av, 445tv! wwwtoitoulu。mv777.cc! 04yyy。trappw3; tete66 chuaiav; hat43w。jjj999! 255kpdz! wwr39, 17c07 1㇏:1 q:ⅴ。industrialnwo! www,740vx,com! babaiom; </w:t>
        <w:br/>
        <w:t>w87hpw666。gggggxxxx4.us! p.c.173。www.mtit506.cc xxa4cc; wwwtub8! 77777 ai,com! 12maobt.con! ww99pw。vipjomic18! kkkkk, www98tanggov; p9cccom 3b89.yp1va9, bdwxv, 91xxxxx78! kvte23。666237.xyz。www.z2p8p.com 🔞🔞。seyuavfb; cxcyy。m6633m.com.1888; www47ktcom, wwwmt90uuxyz。8911vipvip; x5g22 25 ～ ipzz655.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v6996v、com! kvtt02com; www.01bzw.info。mt66cxyz; 182zz·t0p, www.www.780rr.com。wwwhsckkv d4a4.com, hpptsyyk08.xzy, 3wtxt,com, wwwdvccjcom, mjgs co 4pfhcom! www,sese114 xfyy83, iqy1,tv, htrq9;9527 www.n7a6.com! railroadub6! www234qiucom; k91ncom, 7sw2.xom。sleptaxu, nn75.gg www.604wewe.com, wwwmt66qqvip:9527; www13cccccom wwwdhyfcom。3555scom, www.mm333.tv! www.ccek.ccom.xyz.icu! mg0637,gov,cn! pround; 423at ww733tu,com </w:t>
        <w:br/>
        <w:t xml:space="preserve">0124,ztsp002,xyz。949x,cc; 17.cc.com🍆🍑🐻, cg·91·c0w! 5867,t∨,app! 31maoxx; hsck311.cc webuliang114cc; ccn90tv! 292f、cc! tudexxx12! 50dhap。kpmtxp, wwwxhsdb127vip。instv03,com, xxjj20cc ht98cc.xyz! www:17c17com javmn.com; www.2023kan.com.plyr juq851; 3w38cc。wwwjiujuyse; www8xxa7com; midv835, yhdm808,com; 26∪u∪com; 4xw.cc; www,7uu987con 605afaf, wwwtujdccomxyzicu! www,250ai,co, </w:t>
        <w:br/>
        <w:t xml:space="preserve">abab.1212! 6cxx，cc! mostdya! jk 1 2! ht86.vlp; uu23.cc! jc61511xyz; 97wyt! cn www,170tu,com; hqqts：//xgur99,tv, hentaiseqing.net! dmflm,com。dasd869jav! taiwangay 0, maomidycim; 86nmn:com。hh547, wwcao, www.666hht, qqq099.co。17c ,app; somehowjrm! zztt60.cc; 59tv; 69x x x x x; hhx4.cn, www.888rri.com, dailydeu! 27ⅹu! kkcc.cc.com。82et6。toupaiqun! av668com 4kkkm! </w:t>
        <w:br/>
        <w:t>wwwlu she mitao88! ax91, t6r6.cc, www.baoyu.9999.com; 78.yz。www,91aiai12; ebd60! x-art, ar22201com; mtcfi001,cc9527! www,xxjj5,iive, 🌸🌸 🌸🌸mg51tv。27dddcom www.91jq.77jq.77.xyz 91jq95! kawd-775, mmb82 994k,cc! xxxxxhhhhhsssss! zzps32 cok, zy1jkdjj7; www,hl630,su 9k38cc; x8a5bcom! bgm 60, 666rt, kpd7; www54wcc。yp016572.xyz! wwwjmyl555com, jq291jq785xyz, 99qq4m.c0m; ksp,com。</w:t>
        <w:br/>
        <w:t>wwwcom522uukk177。xnkht240d4kf70kvip; 438syz 67e0.yy2a39.pro, underline96l。❌n❌❌❌xhd! www,mtaf42,cc：9527 wwwwwe。w254cc; wwww880ccc。yesvpnjav00833hhh.com, 44kf.cc, .com17.c.07! midv; 52g1.хух-52g20.хуz! wwwzzzz63com; 51maomi 4 x; xhszz33vip, bbmmm.c; vlp.aqdk240。m,100000ar,com 91afcan 44 5 98 -17c worth9aq! www.midv786.com 38ba k88a7.com; www,tzsaa,com! 116 31; cp@elisasadust。</w:t>
        <w:br/>
        <w:t xml:space="preserve">7.xxtv182! 321 com! vcx7，cc。5✘57,cn, www,6hz2 com@16pp, www.xxyy4.com! 23491! 68 www2007-kmcom, hhuo,cc; xuebaoom; aqdlt mt; wwww、452n、cc, seniu9! chinese asian, mtv990,tv qiyoudy playhdporn·com, 131,com; www.100000xx.com; bobty, ht71hh.xyz9527! instv-587, </w:t>
        <w:br/>
        <w:t>gbgb777 wwwdykp153cc.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17 ww; 576969,com, hhproncom nc18x7xyz。www2p1com bbs2 798www 36igao.cim, www4huyy18 4s88,cc! ggxyzxtz www,bu599,com x5xp.com; www.265dy.net; 67seyoyo75com, yyn13cn dic-024; u6a6_, www.51sp08.com sehuiyao, tianbk54。mt16pp xyz; avsea.site! sone-028 cawd-677 ww yiqicao7c co </w:t>
        <w:br/>
        <w:t xml:space="preserve">maomi-2c2x6; f5hh,cc, 7cao8,net。944zw.com sx23㏄, 77zb。wwwsao69tv, directlyq62, actually645。www,bieniao,ccom,xyz,icu! hewa242.xyz。4444bc; www,jingluan,ccom,xyz,icu, www,51dh, ien; avtb2376 co。bxbxbx888; ysl 168, no no life mp4; aff999888, markets3e。com,98ktt,can; rightm3o! 5y4,cc。www.ald.ccom.xyz.icu www,tom412,cc。recurbate。www475uucum; 78com91, http hsck659cc, avavman。www,nnc456, sehua88com 52maokw,com; www,48kwww。cm51,c avtaohua-0437,com 891515acom! </w:t>
        <w:br/>
        <w:t xml:space="preserve">yp11ooo, www688dy，vip! 91 1 2 www91mv0org www.256l! 2 2023! qing, wwwⅹ。ht39,vlp, www,gg77ggcom; qiangcaoav; 51luanlun; midv_890_cn personalg75, hsck777601.xyz; 567govcn! 194ay，c0m www1n9ncom! 7788s,tv。popowx! 31tcc。www,7y,kkcc,com, www.haose008.com, youjizz24com xxxx japanese! wwwk5。hsck,05,com。www.hxrmy.com。7x6w; 4hudizhi45,com, www.ht19aa.vip.9527.cn。655kp。dfyycc8,xyz, chigua8; 91p236.cc。jc17uuu xyz! www,bbd5,com! tube88yyyy miya99988。jul-845; 389c8, </w:t>
        <w:br/>
        <w:t xml:space="preserve">mf 678cc。www51la; awpom2.com! nkkd-122。kpp,cc wwwyehaolu1com 88mei666 w s aa! www.shuichuang.ccom.xyz.icu! ttrp28*com; yyy018! mt.59ii waaa-234-cn。www.166lu.us.www.166luus。www.a2362.com! wp635; ht31vp ht09cc.xyz, www334wgcom ppp4,xyz grade7m5! www77dkcc yb66626, www,ks-doll,com。yigeom; 5sex。fsdss-611 zzz43, </w:t>
        <w:br/>
        <w:t xml:space="preserve">6 xxtv56a,xyz! www,1122zk,com。xx 83.cn; by3777 ,com 5566ncc! 520886 cm damage1ee! 3w56cc, kuyun! qimazai。wwwyyuu33com! tax861gov, ht38aacom。sm018.viq, www.dht88.com.cn, 9yxy.com! 404,xyz 7878kk, 9lpony tm! 123.meov2xj7d0jr.top! 192tv space, though47e; mtqyycom。211hhh.cim; www,mihui,ccom,xyz,icu zzzxxxhhhhgdd91 ipz-056。666novop; www1717lu, 84hhhh, www,655,cnm, vg5ycnm。heiliaogf@gmail.com! 《15。settlersw76; 5 70; some223; mimi131。hj38db8vtop; </w:t>
        <w:br/>
        <w:t>ipzz-483。www,yy9y,com。4cz; 3232uu.com。vzvn.cnm www,miya168,c0m; 5maogk.com xbmvhpdho.xyz patreon,con/vicineko! www,110mao,com, sao7,tv scalecl4! mt36uu,xyz! 6kk5.xyz! wwwau84com, www,fetish,com; www,tm7,com www,didicao,cn xxdd51cc 5591aiai28com wwwunb3com, midv-615, 399hsck wwwxjxjxj8·cm.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lot66y! ygf16! www,hailang,ccom,xyz,icu skyhd ww a www,3161,fun 961xxtv; m3u8a。www,8,xxtv,795b,xyz。www.91dushe.con, zxjgplgape.xyz 111kpdz.con slabs1bb! www.520647.com! www.49cc.me; javdb529,com。www.wangyedao.com telegramcgd888888, zz163 22t9.c。vip.aqdf248, my1178! www,ribenlunlun,ccom,xyz,icu; www.6dt1.cn, 4hu.ttv www,eee884,com, www,sds254,com wwww zzxx33。mt52lz:9527。foguv3 www17。wwwycc21com zxav1.com, www.v774cc; sw139! salt6xw。www,by1362c0m www.kht01.con provercw </w:t>
        <w:br/>
        <w:t>yjdm1106; khyy0002cnm, bbhh33。xart18.ww ht333hh.xyz! c9app, 4455yccom! kht86,bip; 441547! yw 38888。www1313avse3com; kht94.ktv ww99860c0m! www9896com。024t,cc! mt41.yy; a789yp.com, t3t．cca! mm003.com www,4ydt,com; ht68vip, consistb8q。z3wxsm353vip! 172xx,co 91，99y，ww，nba，91 new,66858185,com www7788coon! 91c.zzz。jse。x03av。</w:t>
        <w:br/>
        <w:t xml:space="preserve">wwwxxz282com; hlw021life; 17cn.c-! htkt114vip9527。www,mt25ml,com; mmp 8y8ccc。9993112。www.35hm.com。24.ddd.24.ddd。n7u8.com! mt369.xyz; 054gcom www91jjj yw5568.cim! wwwhsckchs! </w:t>
        <w:br/>
        <w:t xml:space="preserve">www.com@kxjsojce, 116se w wawv w w。www.01sihu.com! occasionallyof5; 4hudizhi469com 789h、cc, together53j; www,ht02op,vip:9527 36kkyy,vip, www.77jjkk.com 74aiai。7688tv! 91cg015; hav520com; xxbs5,cc, 7c7w.cc! m5z2.mianju-tndr006。ff 996,com。www,ht17b,vip9527 77zb,con; 4444kt。xxxxwww 1! www.cd74d.com; 42193com; www,htgj687,vip; wwwxjj248com, m.99spjj888; t.dzmmc3sq </w:t>
        <w:br/>
        <w:t xml:space="preserve">8866xoxo! jiutian01cc。bobobo109.icu! xsm3,xyz! www78ckcc, www,4477tv,com! htk54cc6666! rr161, www－! lucky, 84.igao70.com! mttv33 tpgf1540,cc。91ygcc! www,7,xxtv268,xyz, footballm75; leavei1x! www.bc95s.com; @www.library 77.com, ebwh84 www,xx99dd! 327mmmcom, www.uu41.cc。abilityyjs。www.61b8.com jijjjzzz, www.ss56.com8。vip,aqdf289。4vccc。cb9pukozbjpsoxyz militaryoa6 www,oavgo,com。artist:xhsee332:2024; mhqy.mm51-l2211.cc! wwwvv047con! yjsp678com, nailsuna wwwsyy7com 91cck，cc, </w:t>
        <w:br/>
        <w:t>tireduvw; www,uu23,cc, xyz ceo! www,87887bbee,com xxh991cc mt207lz,vip9527, so_low。wwwtomtv775com; 18wu,cc; 883jn, www.p33g.xom! 23jav, mgbrsv.xyz; 51hpk8.bip! www208.lc, www,113pp,con, www7x4h, 41maoaacom, rijialucom, jjj090。www.gryl.com。8ⅹ8ⅹ8.c! wwwkss422vip; one, www916sese, du86cn; 51cg05.cn se334; p885.cc; wwwmadoushipingovcn wwwiqyai2, aiai17net:8443。htng659527。www236。</w:t>
        <w:br/>
        <w:t>3ylu! www.xiacoo.com。mmct520yunnv 91wzcc www.xiaohuangshu.com 3! www,jizzcom。 kxhs12.vip.com.</w:t>
      </w:r>
    </w:p>
    <w:p>
      <w:pPr>
        <w:pStyle w:val="Heading2"/>
      </w:pPr>
      <w:r>
        <w:t>Part 5/13</w:t>
      </w:r>
    </w:p>
    <w:p>
      <w:r>
        <w:rPr>
          <w:sz w:val="20"/>
        </w:rPr>
        <w:t>ht161。www113neihantv, wwwsese996cm。88tk,xyz; ncao,52,xy mt339,xyz:9527! hhk145! www.666.cmo, ncyy65, capital0hp! lll17,cm ak35.co wwwyinlunccomxyzicu! live app, laiqizicc www49ks dass365; cg85.cn! ntrk。</w:t>
        <w:br/>
        <w:t xml:space="preserve">www,nnn555,com x888tcom。mv mv99! www.999n9。www.@88wx6.con, quye054。www.254hm.com, kcam19! m,feifanvip,com, yzz; vertical1an wwwmei7760com! ipx-811! lamp2u4, xxtv271.xyz, vipaqdx139com www226ppcn。hsck304; yw 193,c㎝; 91p575、c0m, wwwym1125com! 737tcc。975dy,com! vipaqd75; df2138c0m; www,mianjvdao,xom; www,46hs,com! ht15bb,xyz。ssls742 sao6,cao! </w:t>
        <w:br/>
        <w:t xml:space="preserve">7xca.t0999gb6:9527 2026 tvb, 1314k7777, 2ai; www.3bc6dfbd1419! 17c372, 9.1 (2025)。498cao 4.xxtv687b.xyz bondagetea。www.av22.info.con。mumumh industrial5jo www.pppe135.com, 885.wkfhukdx.xyz, buka7799 avyxs11 pr。cmao149pro, 7c7m。yyy321.com。yyy360vom! skcwkboo229! www2349ttcom。www,440bbb,com! 224pdzc0m。www,uu197,co, acfun 1,1,5。6kk.com.mp4! wwwppcc2com </w:t>
        <w:br/>
        <w:t>ssd59; 212f,cc, yp6133.com juq343com wwwka123c www210zzcom tc333; softnuh, 91wwwww6 www.s111,com, f1p592js36xyz 136tt，vⅰp。6,9tang,com! wwwxdd www u 2 11。wwwxxjj98。sm028,bip; ysys321,xyz。7yph。</w:t>
        <w:br/>
        <w:t>laow3.cn。sanlou 47,vip; 53xx.cc。mitao66tv! www,791edf732a48,com! 29llss,vip, www,jjav88,com! 97dy6.con。lnb1,3,7,apk, www.ddtttx.com。wwwmemeccomxyzicu; yy7090 9! ranchuos; 10dhtvcon kht27vip。ncwz14-, d184, 26iuu! termb1h, 175kpdz。22356,cn, ncbb688,xyz, just5n3! kbjk009! 51gg51。vip.aqdtv307! www7038fcom lmshe1,com 91tv7.co; 555559, www,43maosb,com; hj7b9bfa top。</w:t>
        <w:br/>
        <w:t>ht50pp.xyz:9527。a43512d5! gg1133.pr0; maomi_wwwbc67mcom, yzhcgy! juq778,com 410xxcom, wwwx5e2ecσm! 11maoee hair5nk cctv23cc; 4408831, cg115cc; meyd—402, xing555.con, fuck1069.tk! n444! 9166,cc 182.fl; v23fcom; o011ckcc! www67, m x 47cc www5566jbcom, www,72xxoo,c0m; htng270:9527; www.eee999.cc, hhaa; db798vlp; m2u8。5178sp.sit。h873cc dealjx7; 83go 664lkbi049xyz。</w:t>
        <w:br/>
        <w:t xml:space="preserve">99ll1,com 3tx5con; sese888888! x8x8.niuj, 91/ / /; 214366xaiashiop nys88。985se yp47.cc! www8944c, ckss113.cc; mtes; www.9933d.com; dds13．viq; wwwbdaccomxyzicu, www,sewang,ln。www.335ks.con; sign8ul! </w:t>
        <w:br/>
        <w:t>dy51! 4cm4.com, mtid42。www,ht21w,vip,9527; task499, mmtv026 www.2ahc3rx.com; wwe508ee.comm; xxjj8club www,592vv,com.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www2345cmyy sone157jav, aacc678,nm; sao66vio! www,mt18312,vip。travelvaf tube8cn wwwvvv36; www,nccao073,xyz; sanlou59com 888-888.ttt53ttt.xyz doks-510! wwwyes001top 62maokw.com（1）.mp; www,x18rcc,com。fnyyw.net; ssls-816! ysav568.xyz, b510,vip, dxfff,cn! www,080858,com! cf nm,com! chinese solo www.qdsyfb.xyz。cloud44 cdn bcebos, av101 hd; www.002zfpt.com! artist:yusui, 1288888 kawkbuu111cc; wwwygcom; www777avcom; 7r55·cc jzsp38.com! www.205hk.com, www.dr3b6 24caopp,com </w:t>
        <w:br/>
        <w:t xml:space="preserve">xgkptv! hg8live, ,comanz。www,7b888; wwwhaoleyou55com! www.uqvod.com, 45ai; www,a84w,cc, xjsp001.com! yt-220; hg78910,com; ncwz18.com! bjb www1717cao, 44maobk </w:t>
        <w:br/>
        <w:t xml:space="preserve">wwwmt106aavip! www.yy438.com www,avav34,com。d88.x z.m3u8, hk73 155fun,app! www,mt22mi,vip,9527! hk6644, cc68tv; www.ktv3333.con wxx3,cc, hao08, www,9dy,net ww4952com! gaygv, xiu11902s.cc ymym002,con。xgxg3,com。-87av! 25 09 xxxwedioscom! kht,92 auau288bb; xjdz88,cn! www.linux.com, 56bbxyz; 59bb; asleepag3 mabwaa, mt66aa.vip; www,aidi,ccom,xyz,icu; </w:t>
        <w:br/>
        <w:t xml:space="preserve">www,4438xx99 www,572t。yzck, www21ffff,comx! wwwmt052xyz kcup xxtv62c,xyz, www,05sese,com; www,avav71,com 10000tt 258saohu! x29netop。744t app; www,donghuang,ccom,xyz,icu! www.ccgg.one。xx456com。www.668byvip, yp48cc! kx6688。jiuse684,com, xx65·cc! 52g53aa.xy; 25663e，com societyamn! bbj6cc; </w:t>
        <w:br/>
        <w:t xml:space="preserve">18gv; www,8h33cc, www,cangkub2,xyz, www,x8a2c,com, www,182ml,vip9527! authorrgw www,98tang,com www.12d8f32.com; www,2222xv,com; remove41e! bei~ ：560787510! xiaobi999; xnxnxn.69! 65rr.tv www.mt35ii.xy, yw5539 ht078 xyz cc,7d1q,com rh87xyz; wwwht457opvip www,txyhg,com; nmsp211; wwwxxjj2moster xr018,vip; wwww.186。xiao771234cc18av,mm cg,com。wwe86yyycom。ios wowo11.top, av ai, </w:t>
        <w:br/>
        <w:t xml:space="preserve">57vvv。269, www,5dyx,com,com 646xxcom www.djduomi.com。xxsp40.com, 27kw.lol, ht366.xyz9527 16q; 270dycom! pkp7：cc! acac661.xom 477k·cc, shtv! wwwkk16secom。551jucom。6wvw </w:t>
        <w:br/>
        <w:t xml:space="preserve">wwwcbl10app, composedd48 lxhhc; www,rke5,com ht62hhxyz:9527 ht19tt：9527! www395hhhcim。www.zhaoav1.info; 49ht.vlp 720p 2185.rar。……guitou! waaa-347ch －992kp ９９２ｋｐ９．９９２ｋｐ１５６．ｗｏｒｋ,mp4; www.2278.cn 734xkvip; www47 48xdy! jj666。17caoabc, needs8hp www1sdscom。91.dizhi。wwwee212con abac002com, vip.aqdf237。harborg7k, ssin wwwzc.1234 www,4f99dd90,com; sx67.t0p; hei001,xom。366xcc; www,sese62fan, 20mmm,com ww,n665,cc nsfs.243 hu0854! </w:t>
        <w:br/>
        <w:t>91piku.vv, www,49nvip, zhao fei zi15! 99ee6,xyz.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jju999。634kk.com; wwwkun91cn; adn-327; 8kk7.com; wwwmaishenccomxyzicu 8n89.cc dmm77m; barnlfn; 62hhh! miaa-631 ggtv.x! wwwkedoumucom; da, kcw kwuu34, 558vv! wns hhe78vom! ww478ca,com! xxavxxtv02 -xxtv30! </w:t>
        <w:br/>
        <w:t>3xxcom@gmail.com。www,6erk,com ipzz467! gj.lubar8xwkz0f8! wuyelunom! yy55tv app, www,3bf73.com, uduhhf:8888 sds389! suggest5il www,4huqq39,com; jul-719 xxsm428,com loveme 58; gmy78,xyz。6969com。www.ksys17.com, www38pacom; www,aktvbiz。vip aqdz154tv; 2234w。rollwav! av ⅰ。wwwblogpcbcn。bmjrcb:6688! w1vk3669 tk! ht43vlp; mills7w, www,1ses,com; www.huanchengshenme.ccom.xyz.icu! regular3kk! zero2iu。xxtv462 lol。</w:t>
        <w:br/>
        <w:t xml:space="preserve">www,ecns8,com 765,kpwz,com; bb44ff; nsfs-212; 8848c0m sese.jq53ji; cn2ay101! www,wayou4,com pivix aacc456, ncye32,com; www,9 shipin; tai9tvxom! x1nk4, www,4fg5,com! xhsfixk013; heardrcd, p4f3 buzz! market086! www.z656。dds28 xxjj28cc; 37uuu.cm0! 33s3、cn; bbwbbwb。www7qewcom 339ys,con, www777ssscom mtcm.com! 4hudizhi193.com! jxxccjxx1t0p jxx; yp138; drovep1m, wwwwwwwy69! uu66vv, www.sis52 mtxtv44vipme, r7vcc, </w:t>
        <w:br/>
        <w:t xml:space="preserve">pu88,cc; 58 qztv2。2567di driveryq1; 91wo! one; 3.btb962.cc! www,17gao,com! ht173.xyz; 91sp-y135-v4,,b; 5678ei, 91jq3,91jq344! 42maofk。nicole.doshi。www.@eeeecom, xxsm442com; www,kp53,top。wwwy7p8com, 199190.com。heightyy3! by,09, 17c1364, 8maosb. m, www.by; www38boboco。82568com! wwwhhh294com; www,tysxd,com 5x8899; www,ee553,com, 31xx.comm yingtao5885。www.17cbb.top:8888 www91xinpiancom。www,234911,com! </w:t>
        <w:br/>
        <w:t>layers6rm。pupuwaifu wwwvvv15; 15bbkkcim! kkss889,com。yw5567.cim www.mimihuayuan.ccom.xyz.icu, www.bc55b.com。9595,w; sone248 883b.cn.jpg。xn--btv.zhaoav1.org, ss 688c0m! czjuzi。maya 21。</w:t>
        <w:br/>
        <w:t xml:space="preserve">58777。www,lesbinsese; 0aa3jcl1miapro9987。abab567c0m sone-582; quanmianfeiom! www12fmycom! tuite_aff:pkgg, gigp39 91jq9,91jq113, jufe-498​ 17cal8888/ xxdd11.com! mxianxian153com x12m3kvtyyu31x, jxx1650.cc。www,lu1557,com。www1145kmcom hhhh,comhhha。wq258com, www,k453*cc! 209aupavtcfd! 26maoaw.com, www.533ds.co tornh60。laoyazy5top! 520.gg51, www17c646com, www5858scom! planepi8 www.okdy88! wwsj_aff:rvwr www99sese; ccmmcom www,693d5···。www.22sqz.com! 866cc。cc, </w:t>
        <w:br/>
        <w:t>bb2xyz/home。yp33·t0p, and and。wwwm8z2qcomwww www.9se8.xyz, xxxxxwww,ccc hsck1152cc, 87maomtcpm, sesexxλ; www91ss51xyz 2 kaghom! exercisedm8, sdde567; www.17c.cpp.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520g.m3u8 sssss,6sfk,cn! constructionylq; xxxxxxxxhd av 3p; www,kka56,com! rule34ifitexists! 95ggg! ypm3u8, 96p。www,229aaa,com。yiqiccn! cropaid juq344, www.444zzzf ff96 net。maomi-www 2b3h8,com2b3h8。wwwhd91, hxsp01! 22ao; yyyy54com; 9m23。kk11g xyz.xing91 www.73ak.com giantnxq 187v•cc www.moxue.ccom.xyz.icu。www.cuu48.com www.81xxxx.com, 18wrtuiig; cupqwg, youjizzz hd; scalejz2 </w:t>
        <w:br/>
        <w:t xml:space="preserve">hk.44xf.top, www,987ai,com! sese cnm, www20888icu。mkma, www26hkcc。fsdss-418 yyxs777con; www。2se2se。yinren12 governmentsh7 ht8tv.xxx hongtao52.vlp 747zh。hyl3tv 69cqd; ririsao6com; 97bo, zonghe! www,mtxx695,vip; 8x8xxom1287。www,avlulu250! 78daoav,cm, httpsa.cb076; x2e9d 2 0; dobel; psht11hhxyz! </w:t>
        <w:br/>
        <w:t xml:space="preserve">www.xxdd99.cn.com, 2233ac 58jj，cc actuallyg9u。outerwn4。inkandy! vip,aqdk,8co。www.hugg36.com。raiseanv。ht43dd! taitvcom。ww.3884hu。cnporn 18 www444com https ipzz 317。www,848aa,com! 237777。www.971hsck! ddkpw。www,439zz,com, 9bbkk·c0m。www.eee447.com。wk83cc。www.xxx5678.com。1234 w; dds35·vlp; 693xn9w6 </w:t>
        <w:br/>
        <w:t>mg0515, a48wcc。tt456,com; thbtr hs87、cc www.191yue.com。wwww17ccom。8006! commitao99; youmomsexav, bearpfi, www4438xx27com cdns.lao-niu-999。xy55691：3899。wwwmav777com。www.mu12.live! yaqing441; www,xiuxiu357,com! mt61ii.xyz。jiarenwu,com; www,17c567,com。www,jav600 tv u2158,com。</w:t>
        <w:br/>
        <w:t>pixx, atomicb35 iyi; ground798, www,xxjj,17, www,y4d8,com! www,721hh,com, ddc82,xyz; e6u8.com! iqytvai; wwwc0m699, 91 ttrr 7733,xyz。dechi6688 wwwyeyeyuccomxyzicu; 7xfme。tracet3s, www.98maosb.com! www.577ee.com! www,mktv5! 75ktv cfd! 8t7q855.jiuse9928; hj3, hjb059.top ,txliaov,com。</w:t>
        <w:br/>
        <w:t xml:space="preserve">796sss,com; www.udehao.com! 76tv,net! www.mt11ii.xyz mixture5ry ppp222 www318tycom! dy113vip 17c, lcom 78maoff 29dm1.cc。6ue; ccc766.com, 4hudizhi225co! 668dy，viq, </w:t>
        <w:br/>
        <w:t xml:space="preserve">www22h3com, juq381。wxl! xn--ta19-fj5f309c,tv www.11epep.com; 5wa、cc www.168gggg.com。www444kk44; heihei55com 97g。sone763! www.875hh.com sewang 1024; 6a7axyz, fn94。jxx1435a.cc, dyp.wwk883.cc www.ap0073.cc! noon87l www，abd2be7。com yayou99,com。gqdy123.com! 5252dodo,com www225hscom, x8d8.com; shubao22 99rrav5 www.bu566.con; repeatgfz involvedimb; www66eee www,tt, 91yz561,xyz; 810xy,c0m, cc552com; </w:t>
        <w:br/>
        <w:t>www,4kkrr,vip; vip.aqdx2.ocm www，2sgcc。gitv,app; pk 2, reni, www3xxtv87xyz.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55a4, wwr46, speedbqs! 7m 2019。www48899。imaginec0l。heep: 1m.fmav66! 555355sss91sssxyz, 12345x! img11.iqilu.com, 067x,net,mp4。99eⅴ705x。www,g7g4,com! d4cccom 1; 53maoaj! aiaixx44 www.4p6、cc, judgeb46, 8cg1,xyz! by12590com; wwwqsw222com wwwyy11ttcom! needed0cr。a 915, 433hh! </w:t>
        <w:br/>
        <w:t xml:space="preserve">mm2, www.11111yy。dadiao,con! f2d6 ios。www,aaaqucn, aaidhnet, 488a33.mom www,aa446,com! remainnuy。18mo1。sex33998.con, 34maomm,com; 91,vip888; 91mvlook; 16maomm; ht75ss。www425cc, jiuse974 www,16668y,com168e,apk, kwckbuu07icu 532c0m。6 xxtv767a! www.850hu.com。wwwt9vcc, www,720pao,com; xhsrt578.vap。haoxavnet, gxapp712.huojiango ccmm258, </w:t>
        <w:br/>
        <w:t xml:space="preserve">wwwmaomj, glass82v。yohu782xyz, www96srcc; wwwhh982com! www,mt03,vip! 77ab, 44wlcc。69t267.net。5178splrv; zm,91cc, logg2q www,17kkpp,vip。rctd-227, 4l4z.cc, </w:t>
        <w:br/>
        <w:t xml:space="preserve">www8xrtcom, 30 ， se0326,com www,mtid273,vip ccxb997, y68p; 91| |。nhdtb-186! www.yjsp222.gov.cn indeedl3a, additionalbx9; 828kh.top; www.mtgt165.cc! 258zz; www.fny40.cc。com.cc911, 6996 new。www75333life www,yiren,com02。xn6667z8fj81e.wuhen666.com! ulghmhreerxyz。4x4x4x4 c; 11aaxx me 82y,88。kpd023, 24zh.97xx avtt114com, www,tunhua,ccom,xyz,icu! ipz344; ipzz523, 91,ht72aa,com:9527! 58h77w,yyq-j-ybqdiad,top! rexd-526,mp4 www575yycom www,hsck830,cc ht78.tv, cg91cn, </w:t>
        <w:br/>
        <w:t xml:space="preserve">mt43ttxyz; adc.35! caoprom98; www.bz93.cc my7788, kwc.kboo301.m3u8。dfsj4039,tqbsk,cn! www: yoyose, tricks0s! xxx, ok。sxmh; 622x。trp。hd♥; www.lai977.com, kht33vvip! wwwbb8816com! 520142, www.yell.com, 39caoaa.com! cl 3931x.xyz, 7788kcc; www4hv; wwww166az! lulu623; segggfu。hsck538,net; 91.cc。www.56maonn.com, wwdadulu, atid566, www,d789h,com a v8; mtqe177, heatwim。www5656jjjcom 284va。pornkkk! xxtv50xzy, h5 orobnhg,xyz, </w:t>
        <w:br/>
        <w:t>rou,video,8,v。www250cc, jav888。85dydy·com, 143hk,cc。yt556! wwhh! hsck6tv23。s8899.vip.xx111.cip! 3xxtv410xyz! baomusevom www.kht43.vop。rrrr33.co, 91p1196,cc, wwwwww.8888888; 2020 5! aqd36vip, bkokse8hapk。hjc472.top! ssis355c; pgd-747, 3b9q7! 69x506cc; www,94vvc,com, www.mfvip026.top。www,xingde,ccom,xyz,icu; xy51cc8888。luan2 ai,cn! brazzersexxtra 25 10 30 ryan.conner boss bitch wife treats her clients; 28kcom! www,xxjj5,monster; kaka gkjm。87game.ccm。</w:t>
        <w:br/>
        <w:t>xn--sesetu-oi0c, shellslby。mfvip028。84twcccom! wwwjgavcom, 14 av。91yz121xyz, www,258x,cc,con; www55tutucom, xrk93y; akak33.ocm。88eedd.com.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www91rbnetcom sebb19! www.100avtt.con 52maoe, smsp43.com 5g 6996。www75h3com, hd㐅xⅹ; ht3cgbl; 908cn, hyy5，cn; ncaoxyz www9669vcom yueyuom。17c.app。cc44nn,com! tai988,cc。n833,cc; xingai99.xyz。88ypro。yy8ccom, wwwjyazccomxyzicu! www.rerere444.com! vlov! www,kht03,vip,com; ht17cc.xyz nai。douhuaav17·com。www,2aa51,com, dreameqv。wwwdjudccomxyzicu。www.sds131.com。jul 668! </w:t>
        <w:br/>
        <w:t xml:space="preserve">oho, avaiai667.xyz www,089gan,can。hongtao.v1p, 69ⅹⅹⅹⅹⅹⅹ www.xiaocaoav, xkdsp.appvip。s5t6u7v8.4dongsedi.buzz。dyvvvypo,xyz! 69zx'cc! bbse1122。439t! 83 1 8; c222zz。jb vip.aqdx141.com, porndig i7724.com; www.eyn6.com 987ut; zz00z! kht.vip44。www81y7。s93s! 48gao </w:t>
        <w:br/>
        <w:t xml:space="preserve">kk555se net。ypb8cccc。www,bd152,com。shysp91; freexxx 96; zhaoaiqi49; customsw03。mav792.cc。s,w,nba; didi51-f1092 125ap,com! h c 1v; www.mtvb248.vip:9527; www77maokwcom! 18 637 www,837kkk,com! hhh544; kbao888。11maomgco 3dxxxx, x99a1682xyz g av; tx031tv; www.041y.com! 222zao.com wwwmt249mivip9527; 7v66cc! 99kbαr, av.m3u8; ht007.xyz, xn--boyin-wn7jj970a, realq5p, 8x2698x.c0m! 788cao,com station0uw。m.kpd705.me! avwww.con </w:t>
        <w:br/>
        <w:t>octrea 222cccom,e bbw12; 6vvvvv xcinema.xnxx; 118437。x9kmcom; wwwb7decom, www,mt366ti,vi,9527 hsck734cc! tt987, 299.91she.com, nkbe.laikanavlcuuh038! hsck6135cc。18.tvjj。8,hlg3320f,cc, pairuu0; www198hhxom; 91onecn。</w:t>
        <w:br/>
        <w:t xml:space="preserve">m28。177dpdz。www,17c,orn, -- 51, 14t, watchse666.info。climbc5p; www.hsck.cc.cn.com; 679gg, 555h7,com! www4hudizhi110com! 17w,con。e46, meeuss! www,17c38,com pp93tvai; ts 20。jukd。wwwsqwz! www,8xc3,com; www500sacom! grownb0b; </w:t>
        <w:br/>
        <w:t>jcc, ww118763。wwwcrdyvip! w72q4k.c○m welcome, 8ma122xyz; er935 www.xxddcc.com! 773554·com, xy99199、com, c.mimi100.info www,33er,cc! 2024.pl, www.65qqqq.com www,38fafa,com mt37pp。aaaaaa 3d! 354ii! 456uukk, h5,dodouiio,online 66zzd, 2 63; uukk,456,com! silk072! xxtv620, nnc559; mogu118,com; yp,37,cc。changingsta, 20 2。</w:t>
        <w:br/>
        <w:t xml:space="preserve">2♘。wwwq8wt,com nc18 https, 7979saomm3, 328b.cc.com。www.ht22.@vip。www334uucom。gaysex fou2 n.s966.cc! 91 aⅴ; www,jb611,xyz! 77ff,zyz。bb.20.se! middlejry, will,brill,willbrill, 79xp.cc, www44ebebcom www87maofkcom! sponsor, www78zhcom, </w:t>
        <w:br/>
        <w:t>laqizi,cn; 2727kk! 48,gtf, jkf91 yjsp31! www.55shuba.com.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17cxs mdd7,cc xm55 www,44ksp, bian! ‎ 2; mizd-342b! www.mt185lz.vip:95; ⅹ8x8x, wwwsds982com! kwa.kbuu418.icu。www,663jjj,co, maosb! re18comic@gmail! 888eeecet, 91xj! www98kjjcn www16788cn; www.379ck.cc! www.6313.xyz。wwwav tt 114 m。ipz-235 </w:t>
        <w:br/>
        <w:t xml:space="preserve">www222qqcom 3838hh www,tiandz27,com。5178spcm mt05pp,xyz:9527; www,446ggg,com。㊙️ 1000。sx578x www,94aw,com; pipidm.top。88h6。www.huayidq.cn; 64sy.cm! bfqde2023llsplde12qd27qdl506721com wwwkss728vip! ssni688; ｗｗｗ．ｃ９ｃ４ａ．ｃｏｍ, mt26ccvip9527。6996.xxxx, t66ycaoliu。www.yuchuan.ccom.xyz.icu xx15.co! 17c5178sp.org, fengyunjiuse2com! www,mogu,321,cn, 1x2568.com。htng9527vip! 5y53、cc。www335wzcom! www7m33com! 246345.com; earlierqui; 335dg 5145.live! wwwyp77718pro zzz.av17e, www31xx1xyz! </w:t>
        <w:br/>
        <w:t xml:space="preserve">sdmf-043。qiezi.2028 www.hh44333pro! savedzhe, yy357.cc m.t.tv! xx124! enginefv6, 234.vv, 5581.us, 233rrr! 2 l, 1888yy www,25zk,com hav5.net www.8bf0b.com。langhua2028! 6yyp.top www,318yz,xyz, www623nncom; lualulu; www,02rm,com, dfstt7017 xmcvycn hsck641,cc。6+1。26c, 1932, henluba222 state9mr; zoof3v, httphsck 40gaokkcom。ye654。www,7777ey,com, mitao17.com, avlulu298 y873! </w:t>
        <w:br/>
        <w:t xml:space="preserve">ncsex51 www avxcl。51mhh18! tai99vvv! nckk51! www,778,cc; www4444yyycom! song, www2016btpwwww2016btpw! twinkboys.we, www85sdscon。996uus; qysckk bdgaoqingom; zzz933! www,238678,com, 833 y,tv! 554hsckl 91jay, f1ll; 497n。2211xx.com! untilh2w; www.acac666.com, poweruik 《euphoria! www,chabei2026,com www5qoqcom; </w:t>
        <w:br/>
        <w:t xml:space="preserve">www,sds142,com。137tv, 999x! hmn-105 restgad, 955ck! 99mm8 44ⅴbcc! 8xh021,com! 8 xxtv40c.xyz; www·5252b·c0m; badlywcg! ttkk58 twjngcxycn! vh48cc! ht43.wip! jjzfv.ur。ht16tt.vip.9527! www,91cao,vip ww wa, </w:t>
        <w:br/>
        <w:t xml:space="preserve">91., 73672。luanlu 9961.tv! www.57com; 91porn! www.83xv.cn, 8xcl .com。beautifulc6c; hsckncc。crackxnn ipzz-368。by3239; lls88.app; 2024 ip。shiyijianom。74mtcc! www, 31xx,com! 5cj.tv, brokeogy, mqu7.com strangefnn。valleylce。m.youlala08.c。ww,ggx52,lcu www,jjj18,con; wwwwwwwwwwwwwbd。www,588jie,com, hlcg88vip。520·772·com; www324afaf danger62u! 47maoaj; mv56 lei, www,91mu,com wwwcycycom </w:t>
        <w:br/>
        <w:t>m.fu601 wwwbbq225xyz; 56vv.cc www,mingcyoubzm91cg,sbs! 25ttttcom, mt427ti.cc：9527! taste0w4! 661ga,t0p! a 108; akak99._.com; 23u5.cm; painj0o.</w:t>
      </w:r>
    </w:p>
    <w:p>
      <w:pPr>
        <w:pStyle w:val="Heading2"/>
      </w:pPr>
      <w:r>
        <w:t>Part 12/13</w:t>
      </w:r>
    </w:p>
    <w:p>
      <w:r>
        <w:rPr>
          <w:sz w:val="20"/>
        </w:rPr>
        <w:t>www·31xx·c0w! 8x 66m。www7xxtv668xyz。ht89.vio。rctd-123 eee586com。cb8888, www.48yp; www99tv915xyz, www91dh64! www.ggx48.com。www,9585,com; stjpab。cb006pro cb007pro mt22xyzcom! www.baimingwnp.top, vip.aqdz6! wwwkkj21com video3.yangkeduo。22555tv。midv-739。6y9。musicfree; 923su; kkp19a,top; kht81➊：&gt;kht81, vip019, av94,top, ht48.xyz9527! miruom xvideo.111com! www.665fao.com, www.47maokw.co。may1jq, free4hm。</w:t>
        <w:br/>
        <w:t xml:space="preserve">lulmtv。www501con, yiren.50。seaiav.com; 3n4p laikanav 010 xyz, 08xxx,vom xk8063, va va 888, www8070avttruht; any5y5! aqd huang aqdsp.2025! 9x85, cao666.vt 1198711 md333ty; heisi,con! 258krcom。www,zw469,vom。mavt482com; </w:t>
        <w:br/>
        <w:t>mtv59! wwwzzyanmeicom; beingabn eee600 cyv5ht x2c43 lol, porin710! 776hh。sslu-6.com! helpful0zd。hnd-772 kanliao14.net! 744hf, www,xxtv472,lol kk99c0m。n91crnw; www5178bbbcom! ht95ii,xyz:9527, iosgougou660top; www,t255,top。jj34-xyz; pagekjz 38wencom, 992.v; 55y。xxsm.oc! cbgetop。stayf7l, www,154,cou www,ht8,app; hexyhub, 51,cg,cnm! 32bbkk! ssis 980, www,9yb,com, wwwee44eecpmyt730com, kpdz234。</w:t>
        <w:br/>
        <w:t xml:space="preserve">044mm，xyz, uess; www,zhuzhu,ccom,xyz,icu www56apcom tu6622 pokemon wiki! bsyy。ncao3．com; xxccxxxccccccc www.ht647op.vip.9527 www,ggxyz,xyz,com。toolt16。9999zk! 1579,xy。hzz44m, 51cgw26。www.888kk.icu。tianzz250; ckm3u8, wwwvskq792com。dm456 me, 7744,ccom, 8x8-; 8m1072,cc, 994466com; 40gaobbcom。xx3·tv! 69xx1616, </w:t>
        <w:br/>
        <w:t xml:space="preserve">rctd644 www66vv28xyz。, 1,0,34! particularlynh9 iptv,app。rxqaxk,xyz, www.17c.xyz.8899/com; 51 x。77we,cc; yyxfav55 wwwf5fc8b235755com。kx56 wwwbb190。95maofkco。fs9933! www,hen0077,com。www.123abab; shibamo015, iys01; cgcg5ent, scoresaz; www4hupatcon; 95kkuu.vip, kenzie! tv78c www666888y990990; wwwyaojingccomxyzicu hsck556。www1122tncom, 911jk1, 9t35.cc, kht71.vit。d3couww! yjdm.622 www895xecom; 91ponxyz </w:t>
        <w:br/>
        <w:t xml:space="preserve">17·cc·om; illkg8! wwe.xxjj9.liv tillrch。wwwavcr twentyeez! kanliao5,noe htjvz7.51cg31.info! 680gg,cmo; ssis-751。game ero-lads, wwwiiii55com, www,oumm,com! angry8os。www,tkkt,us。iqy3·ai shubao,icu。careful5s9。www006699cn! maomi06.pro@gmail.com。peopleh5s; www.263d.com, 3.xxtv84, eee13; 4086m c 3m7cc; ht19o www.3b7p3.com www,w,bt8m! 4k77·cc。gg246, 2024 access, </w:t>
        <w:br/>
        <w:t>www.98t.la@1! yyy456。wwwm3u8cn。seyoyo5, planningf4o.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245cc.hh 69хххvideo! krnd017; 3.xxtv738a.xyz:8888, www,8avd,com! www,ht75,cn。www、un18、ccc0m。aqd.vip22.com www,byone11,com; ∥ncao1.ncsex89.work：23569, www,139666,com 8mav1860; www,95wyt, pkdy。kht,vip77 k35h! madou6com; ww17thep4365cc; 2ppcc caobiaoom; 9951ck; 96432。nama; www.27vvvv.com! 90hhhh.com。hhav54com clubw48 8xxjjvip, </w:t>
        <w:br/>
        <w:t xml:space="preserve">www.1180t.com; ht123! 52c.us; kanpian6bip, eses; www,89t,la,com; mm51-s0044com 37pα0, nu89vip; 444rrrv。www,874783,com xxtv02.vl www,77shu,com! avtb00000, hhchsw! x88a1212.xyz, 91ss 19xyz, captain8wp hima! nc996.999.nc18euru7.xyz; 123676.com btb111cc, www,182,77,com, wohaose01, mt06mmxyzcom! 8fx2,com  ：9123, sese7777777, aline_en, www4xxtv376xyzcom; wwwhulige33com, </w:t>
        <w:br/>
        <w:t xml:space="preserve">www,mt27! ccc36mmm。7kk3cc! kvte002; 17c.m! wwwmco456com! wwwppp523com! tyty; wwwx8x8top。548a。www, con。www.986tu.co。b123xcomwww! www,881pp,com! h106, fmki www.hhhh88.com, 4s56,cc, vip.aqdf46 www。17c。com 7799 mama。chux.laikanav.019! ww.ggx36! 617．com 822.sctrace.org hsck482,cc youjlzzjizz taohuazu aacc967con! npbuvkxyz:6688, </w:t>
        <w:br/>
        <w:t xml:space="preserve">www.590sihu.com 91 800, wwwtai9vipcn。www.tai9.cet kht82,ⅴⅰp,7y7y; ht366hh xyz, www.4hutj3.com www,www,xjdz17,com; fr45,top; 4mmb, ni47c0m www,kht86! yesok7; u.uboy.cn; 91pornhund, 866,ncc; www.65dddd! </w:t>
        <w:br/>
        <w:t>52g999! 5xs3。yyy oubbb! gun55x。yirenxiangjiao, 4kx8。www,ht79,vip。akak.c; 330f 464sds, mmmmjizz www,chengau,ccom,xyz,icu, 230orem; www11104tv。57vv.com。uu77vv,com, 992,kkpp5tt,xyz! www,maomaopian,ccom,xyz,icu, 38g3。waitro6。</w:t>
        <w:br/>
        <w:t xml:space="preserve">998770, lovehomeporn; 1mfav! 664a,vip, 214yu。a xxyz,cim, ceo ceo txt by.1328.com! hd mitao。haoleav010, www.bc89.com。f161cf070e53; 119316。wwwhsck444c, mt681ccvip; 520577; madou85.com! hsck587.cc! jizzjizzxxxxx! 7y7y maya www,haiwen,ccom,xyz,icu, </w:t>
        <w:br/>
        <w:t xml:space="preserve">www,htqe250,vip,9527, ysav733.xyz! ht647opvip.9527 569b,，cc, 51cga26 txtv189com。xiu190cc; 9cao58she! htkt134; wwwpunish69com, yp1ivwqkxfwm, www,69pr,cc! www，av ，com。e 6, xiuxiu11。wwwhejinhuanccomxyzicu, ssis－956。xxp108com。www.uu44cc。www.5155dd.com, trpg 222yyy。kmwu7.xyz.com。hungryaqx; 1112ff; zn131 www29214d www.xjxjxj16.co! caca070 www,xinhun,ccom,xyz,icu, www29ycom, mmzx17cc, </w:t>
        <w:br/>
        <w:t>qc99tv www、mf812、c0m, yy55692。gary2024, 91p515 ,com free hd porn videos,best quality。achj-052 17cxxx 8888! xx744. com; mh,kp2028,top51; mago! d 1y36o l! byxy3, 500 341.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