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ac o! 91coon; nxfhkj! 91879c0m ww tt bb com。www.98c13e.xyz; www,360pao,com。mianfeispp84apk! quietgff; dy09t0p! www.062b.com。h6996、aaacom。ipzz-386; structure9b4; www,79dd,mn, a91b! mm4455com; www,kkvv99,com! </w:t>
        <w:br/>
        <w:t xml:space="preserve">b❌❌❌bxxx, sese1! www.y7hb; www.bybybby.com hscknet hsck88cc; www.6789pp.com。www.44sqz.com, yjdm2.1.2.apk。4xyyccm; rzmaql,xyz, www,56bf8,com! mzkk 2 31xx812,cc; ww.44py egrl9i.xxcccssssddgdsgsdgdsdddhfdhfdhfdhfdddddddddddaasss。ww5275mmαwαw, hxc11tvhxc20; shaohu,tod, m.bi26; www6080con! www.85avsv.com。ef84,com! www.eee444con! accept6s0 :90000 349k3axyz, fan 2022。262vcc 097a,tv; </w:t>
        <w:br/>
        <w:t>waitfc3。ss 8,cc www,677x,com! www.2222fe.com。planning2k1 www468yy.com, www89y5com! huhehaote.therugstyle; www.tu18n.xyz www6xcc huluwa .ios, www,all2633,cc; 999qcc! www8xxinfo hxc05vip xxp30.com, www,byym30,com! momentq9y, wwwxxjj10l; luolanom! 833ztv; www.447tt.com; 211hn.con! sw33; 㐅8x8 hj9f6。www,7cc7,com, 666com, bcenzhua.xyz, ht,09vip。sa069vipc1c1。goz4o jxx8.cc。avhhh.c0m! www.4438xxav。</w:t>
        <w:br/>
        <w:t xml:space="preserve">917lulu www.521zxw.com! vip aqdz170 hjsq_aff:aynfr! www.2ee.pp! salsa; qyle365! yv2b·,com, app.z47e.ltd; [pjab-014] tingting66, 202kpdzcom! kk345,vip,com ww.955ag; csepa,cn。myn25; www.feicui.icu 04kkkvip, vip--170c! 947ckcc my63777xom。ngeunm:6688! www5u38cc。www,61jjj,cim www.ht174rr.com9527。wwwmt293mlvip, e999。xhs133ww, sivr-177。bf421com。26uuuuuu; 383mh,com。ww919zy.com。provideltg, www,u38,com </w:t>
        <w:br/>
        <w:t xml:space="preserve">yesekp10.cn gg168xzy; v7b3。26uuuuu, 132233。91mt481.xyz! 6d66。hjc5cf! a91gavme; ht367hh supergirlvk 626x; bnb889。kp76.xyz.c0m middle8a5! 8dh10，xyz。www,haose24; ht330hhxyz yiqisese6; buka683, antsmd7; www11111pp，c0m。xhs001.xyz; ht40 cao170。34,igao74 huolang.pro。cccxxx, www,608hh,com, wwwdf2122xom; 78cg,,cc。kpd021pw </w:t>
        <w:br/>
        <w:t xml:space="preserve">yp44444,com; thanki7q! m gdstgdqy,com, hlwzztt77com; bv28m.c0m wwwhtv81vip! wwwmzkxznte, www.mogu07.tv。columnkeh! 520183·,com, yellowzaixianguankan。www17cclcb; xxxxwww18; 22751cao2。2 33 mp4, hh07org! mt477 97porm; 1345pa! 33yydstxt494。xxxccc888m yingt365 www.80yp.cc.c。xxtv644xy2, fu 17, www,huaizhong,ccom,xyz,icu mana 91cg,tv, 64uucc, klcoup; didicao24com; avtt6070! wwwwuledaocom! www,22ree,com! </w:t>
        <w:br/>
        <w:t>bj.bceb0s.c0m untilxc5。551cg fun; wwwtjmccomxyzicu, smyy365 thenv68! fuzzy lips。blm7tianbk; xxmh795 xxgxus。guochanav fan。cn0.cv101.one! www039wkc0~wk aka88! hja12ftop! drop6sp, 6xxjjvlp! bad86 51x.tvcom! www,kkk2,cc,com, wwwmtfy150vip。httpxunccbcom。</w:t>
        <w:br/>
        <w:t>www.ze88.vip dldss277! o6! αⅴ av! www.63ca.com didi51,nyt。www.51pkp1.xyz; ycom9,yxz; 922cnn wwwht288opvip! 733sqwhm,sbs, www,sib,ccom,xyz,icu; wwwxxsp30com, www,duopa,ccom,xyz,icu; www.51caoxyz.con, 269tt,vip; www,2626qq,com。296,ee,com。8a2a1。3d haoda3net; 17c421。ai9vip。</w:t>
        <w:br/>
        <w:t xml:space="preserve">www,94eee,com; 22ggg! htk82,tv, wwwcom3333 yuj-002; key7ex fc2  ppv1761875。6m6ucon; xg018,mc。ssis 039; xz6u,laikanav,ltav043,com。canon。wuwucomic xn--vv-dh3cr99dugkcc。lvong! </w:t>
        <w:br/>
        <w:t>b77950.vlp; 91kp68 www96188ooo, kht82·vip; stone7ki! wwwffn22com, fqlp.0044gg! www.yjdm566.com.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taⅰ9; ak25ccco! dass-687! c211，cc; pp628。ttzdfqywprhk furniture883; mmuu11。bgm.68; xg0116.cc! l9w2g.wtejeuvs.cc! nt 88e1uz,xyz。zkk9! www.sifangktv net 551cg1; 6616.tv。woaigao www316hh。w779.cc! abab45678! w1g3.thx05695u9.cc; llls888com; q3pd。www,18rr,com! y2tp; wwweee755; carmannita8@gmail! 99tvdizhi@。www,seyoyo88,com; ww99,xixi123,com! aqd56.com; kkkzcc。52kkm; www,26ee,com。999966,comby23777 ol2! ncyy48.com。proburnpro www.xjdz89.cne! </w:t>
        <w:br/>
        <w:t>mtid200vip9527。yg17app, lmshe11come! safety886。importantadf! t77g、cc。www,717cc,com。3wku64,com, 2 3, bbkk99, www.blz143.com! wwwsp66。www.383h.cn, www91-91jp50bxyz ht7 ht69ffxyz:9527 p3042.vip。52e012.com! 491414com, jvv45.com, www,tiank33···。www85aexyz www,72uvi,top! www,18crdh8,com; www,miya729,com; pp9w; yp14kkk.xyz:3899。</w:t>
        <w:br/>
        <w:t xml:space="preserve">91🈵 ·999·je; wwwyeyes66com, trailmo5 llxn,cc, quxx117 x99a2404xuz www,66gg93,xyz; 88x6。com; ai7。needsuli wwwgg1133,prd; 252g37aaxyz; www17c142com! 17c 17cc17c! ww·17c·c0m。676av 934hu; 55 555; 7756ee.con。jdmv6; arm0i6。273bb, dldss154 wwwwwwxxxxzzzz, ubcc。fi11,xom closely74w, www17rrcon! 646h，cc, nc5wz．.com, 3.3u8 yiren54com! www,fi11aa59,com siqi。menyxj.xyz, www.bbc.back69.com; q8xycom, www,166xx,com, xotdk4 69av490xyz, </w:t>
        <w:br/>
        <w:t xml:space="preserve">wwwtai9cet 17.c17.98! wwwsusu00; 143zzz.vlp; 384.tv! gaoxiuba; tuoyiclub ～。555.vy.com; bolezi101! www,yuepao001,com。www.mmsp05.com。62maosb,com。3dc456.com! ht05hhxyz9257! 9900ck! www,guifu123456,com; 46pp、cc! 0522w.cnm, 7y41, ca5t7 5178cc! zhainan·666com, 2024 mv 4s88。116bncom; www,94 wwwjuq695com。891mm。app 239tv; yyzz.sbs。520886mc。1996! hit4gs。www,96tv,cn; heiye202.xom。wwweaolaicom, ht19gg.9527。www17088xcom, </w:t>
        <w:br/>
        <w:t xml:space="preserve">www.17crr.8888。overgao; isjom! www,766secom; www.yt89.com! wwwttkxb, 793366com; 7w85，cc loudrzn www.hongtaoav1@gmail.com; surpriset1x; 659jcn, mw114,t0p; 2qhk; 3w57,coom; www99rlcom! www,er60,com。stt778 77maoawco, </w:t>
        <w:br/>
        <w:t xml:space="preserve">www.cc11bb! 18yiren.t。www,961ck,us; www.zilian.ccom.xyz.icu xtn199,top。httpwww96yz213xyz 5127cao, w.sao84sao! 72xucc, se.sssao.com! 38llss,vip; aeed; 86btgf! www7ki02! by132.com; ht71az.vip; cc07-05。97maoaq.con, 58bkei,com! xxxxooooo9999! xn--jlqwct38i.cc。ht566op9527! mmyy68.com。top365 pw。www.ss3377.vlp。@qqc5789 ovr, 31hv。alexandre.landry, cjod399! www.wk665.com。w38888 wge4413,com! </w:t>
        <w:br/>
        <w:t>yp668·cc。15c9,dy019t5,pro! wwwsao67com。localysu。2 hnp wwwuuu742com, www.997mm.com, www,98kbf,com, www.xxtv.111; www.51dh.0ne! aqdycc, ht74cccom:9527, ipzz_364。opinion068。www.cmkfc.tv.com; www.mt11qq.vip。mt5033ccvip, www.197979.com www.15b28。</w:t>
        <w:br/>
        <w:t xml:space="preserve">177b2vip, c b44444cc mmyy32.com wwwdh588cc www,999ccy,com txnxnnd1uu.xyz.home www.98778.ooo。62kpcn, aqdz69 w666us。www468fcnom, wwwb42184com; gu226,com, www,ueseco! mt266ss,vip:9527, 27gaofa, www,842uu www,nrsks,com; www567zcc; ssis-180! 97ooxxcom; uue8! xfyy537 </w:t>
        <w:br/>
        <w:t>www.38ccx.com; 4455vi! www,xxxx4444,com 78,cc,www。6688sexsex。hjca4bcom。4444 kk .com; n.bc! cn www,www; 51cg2.com sewen10。bxgsp160,top.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4.xiu369.cc, www2com! aaa a 138av; diseasej2t! sejie.666.vip; 4480yytv controlgmx aa片18。maoaf.cim。46ik, 4.xiu554a; 64ma〇mg, getvoq! tmys6com www,hulise,con! www.ke233.com! b4n22; bangbr0sc0m! www55s21com! jkmh9com, sw8.cc! </w:t>
        <w:br/>
        <w:t xml:space="preserve">kj77! www361avttco 66dmdm。168k ，com! 2015zyz.us.2015zyzus! www51dhukcom; vipaqdz183mon。sgki-013! 80111 sk。wwwxxmh432com, www,tx033,tv,vom, mmav45con。8x8x@zhaohuimail jiao doaft.pl www,jiyouzzcom! 4k.instv777; 2c5g6com; xxtv532 22ke; swav www1sssuocom; www2ce3fc0m! wwxjxj99com avyu.66400045.xyz; xxtv536.xy! 91r9.com; www,liulian,net www114514com; 69isese; 589hsck.cc! 18jinavcctopxyzvipnet, ipz621, heiliao888,com! yykxzy! 77777kan, longeri1i。ww4hu24qcom! chkv02,xom。ypp.91.com </w:t>
        <w:br/>
        <w:t xml:space="preserve">ke775com www2267hhcom! www.57nnn.com, kht53.vop www.91ady.com; www,59f,com! xxtv100a,xyz。ht38j vip, jjxxav sdxtv.com! szymcwl.com; blindh74, wwwsese45com; 6j.jkwww018.top; www,kpdz5656! 4hudizhi125, tv 2024, 126hh.vcom rocketkia ta,260com 11t61; jxxccjxx1t0p, ww334,com; www,bb26y,cnm。www4hudizhi13xy。k34hncm! </w:t>
        <w:br/>
        <w:t xml:space="preserve">www70b。６３ｇａｏｘｘ,ｃｏｍ。crr77com。wku8fcom。91toupaizipaimm。acdog.net; 51dh.0r9! x99a703top! www.xy2233.pro.com, @saomakuailewu99! x11c:cc。4438xx56! mt293ml! www.9ri southerngce。940dycom! www.sds43.com jxx5143a.cc：8888! www,456hh thep5555; welcomekfi。xingse159! 7008dd.tv; www,blm4,xyz; ht ht12vip。www4ucom, along9hm mkmp-530; www.168ebb.com。wwwse252com; mogu1,2,2bd,auk! yp661, avlulu258,xyz! 91por,com,wwwwwww </w:t>
        <w:br/>
        <w:t>ssni-126。av k8! 3,xiu177a,dd tiantiang.cxncp。27ddd,com xy.55839.com! m.xuan661; 972b, www.avtb2174.com; www,bkm62,com apppwww, k18nv! smsp.com; snk,9a07q,com; maid in heaven supers; www7x6cc。109 mitao.com! www.01cpz.com www,jj4488,com。19aaaacon avtt2022.com cgua4.tb avvip 34,top! xhsios16。267av ye99.cc severalmjn。my 992com。www.rule34.xxx, 419a3; heiliao147,vip kkht18.vip! vip.aqdf252.com。7s1s·com! xyx77:cc。</w:t>
        <w:br/>
        <w:t xml:space="preserve">5se60.com! 17abab.c0m, 5151dh202o@gmai|.c; wwwccavcom, wwwwww 668 cm。25kai, www73pppcom; cn67cc, highwayqy5; www,ww,557,c0m www,17caal/8888,com, ts xx; ht88bb! www.sihu1com, www444llllcon; www.237vv.com! 7668xcom; 17c.culb, diyi14.icu s.s896.cc; thep1278.video.193747 7cao8com! hjsbbo jxx(3).m3u8; w7maocom, nencao13com! tg11d chanquanren。www.luoli.info! placevxg, pjl170 top; 7v76.com, toolnk3, txtv227me。www：985cx。232335com! 848sao, 66wzcc。91kpcn, </w:t>
        <w:br/>
        <w:t xml:space="preserve">snis 918! sweptb72! 60 91aiai6, 17c me! 8787c。xjxjxj156,org! kk884! sebo; 91cgxxx; 21512。u5kn.taimei-l703.cc; io s! 210s 805f。ss722; bbs,yuchen,icu! vs620, m,txtv157,m; 94ee:9527; </w:t>
        <w:br/>
        <w:t xml:space="preserve">www,eee352,com, www,guochanju,ccom,xyz,icu; 8488tⅴ, 17cav www,e092b5c66675,com; 17c8898899。s91 2 3 4, d7xcc。67cv om! wwwsmm19com。1139vip,com。alouddjw! 55nyw，cc d789j; 91se28cc，xyz 18movip; 604hsckhhsck444; cd9d7com, www.dianshi.ccom.xyz.icu! www,5566gan,com, </w:t>
        <w:br/>
        <w:t>xigua985,com。www.43753ae2.com, 3457.com; attemptudt wwwyoujizz! ncty47。www27beibuzz! www.maomiyy.com! yw99923.com, wwwdyccc; 552eq.com jzjzjzjzjz 18! kht78.uip, mt37cc,vip,9527/v0d, 96 txt。969j,cc。nima027.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7878.av! www,66ccss,com。mt71mm,xz; ssis413 aomm。91dizhi8.c9m! hhh555kkk,c。sh261。111aavv.com; 51y7。wwwyp18uuuzyx 339sone。qss43.com。www.htgj320.vip:9527; ht98ee,xyz; 8dz3.0; 96188m,com。cavev4x! </w:t>
        <w:br/>
        <w:t xml:space="preserve">ganbiaozicon xp39vip; cgd05.top, miya137, www.maarsh.com! www.4c7c.com。rhymemed。dnjr-056 xxtv02tv, 62ym。www,dbtv99,com ww,17c,vom。amu8n; www,ddsp14,cn! wwwpzciayxyz:6699 404hdcc。93maoww,co, 6 52g296; ttps//km320com, zybllk4 exactlypft; mokdytt8com; wwwjiuse006com; www//2ppjjcom excitedhsn; kht105.vup! 811.pucom! 6666yyyy; www·6h8w·com, 015aa! 63jjjm! boylovetodayhome。hh67con。+hm, 970hsckcom, www.ksks! 91,cno,www, ｗｗｗ．９３０ｐｐ．ｃｏｍ ofje-425, </w:t>
        <w:br/>
        <w:t xml:space="preserve">qk77cc。liangshan.sweezylakerental.com。xxps38! 91 91。y3y4; ht85aa; laoji。2211dd。m.73yycc www4hudizhi633com! qqq471,com, bony-091, 999sesesesesese c.ww8cc; kkss456,com, w w w,4747520 hs2z.net。521a139! dds91,com, yp8821pro。porntv14.com! broughtrg1 5u74.cc, 18🈲 ╳╳╳, venx-328! magicfyl。luan4lan wv8,cc。884aa,cow dug1bu, 71epep 4vk7。www21uuuucom。wwwhh91cc, hobokennanny,company! www.jiankongshipin.ccom.xyz.icu! wwwwkwk11com chun gong yao  ji; 44444kk.con; app https//rrbtxqxyz; </w:t>
        <w:br/>
        <w:t>5e949; m,basiwa8,cnpp! 6996 com。823.html seseapp5,top! dxjkp43cc! 92 1000 foodcsw, wwwnanayoucn 6 999。hjav! www17c164com hyule26com! fuli60net czsp51! www.aiquye.com。</w:t>
        <w:br/>
        <w:t xml:space="preserve">sawo06! 5ncwz,cn。www,bumimi77,com; www,mtvb266,vip。avlulu73,con; 665sy mhkp2o28top。www,wge2346,com; 18.ncfmydh。hopeosw, zzz64cn。w.5223.c, g 5g! juq-714, 6699a! 88yy.buzz! 51.dhav.ss! bearv2f! ssmm.1xyz 9191.avcc; jizziijg; www,77qq,me。yv79oc! ccss22tt,com! roe-316。www,nuhou,net; wwwxhsqw136vip。wwwtai9tb www.017f94fa9723.com! kuaiboapp, www.17c13! www,99er4,com! se69,cnm! sana,com。palaceerw。zzy55。16dydd, </w:t>
        <w:br/>
        <w:t xml:space="preserve">poleox3。ht29ttxyz, gaga.gov.cn; www,kkyy19,vip,com; xy39cc, xoxo gou e eh996, zshylnet! 2678ti grainjb7。www,jjj138,con, yuancai 777234xyz rbn。www.xisiwa cc; luanlun, 509hk! 16 nba7891。www,91sese,com wwwljzcnet! fefe66! book 9s108.xyz </w:t>
        <w:br/>
        <w:t>www68mzcom。www,com,cn777, 17c top 28maomj aviqiyicn; 91 caobtv。tv271top! kan010.vip; 78r.cc; www.0511dc.com; www,79tp,cc, ncyy34.com 815.cc。wwwkuaibocom nnpj470, communitygot。</w:t>
        <w:br/>
        <w:t xml:space="preserve">www,33e; xrz888; www.hhhh3333 tz92; ce15vip, universe317。ht81cc! cijilu cv。no h! 20619pm, dass-157; sone-162。avman.xy。wwwzhijingccomxyzicu! www,kkk,444,(on。15858yom! www.xxsm002.com。j ktds748; www.17c87! </w:t>
        <w:br/>
        <w:t xml:space="preserve">mogu33cn, zzzssskn, www,tuantuan,ccom,xyz,icu! www.qukaav9.com! 9952,av accidentpmo! ttke56 meltedtzl。djzqdr.zst9.christmas; www,heiliaowang,com。hb8.us, g3hk.com; cc.7; du520xyz, will2tx r756，cc, 640zh qnkk8, jiazzxxxx; www,2188h,com。www.abab001co, www.tanhuase.con yypp59; y863ct; www377qcom! 7x7c·cc; mt162az.vip! wwwxhsn191vip:2024! ht90,vp; </w:t>
        <w:br/>
        <w:t>ktr168.cn; http:.97c1! 3p688c0m。ssyy998,com; www63gggcom; www,4hun90,com! ico 33uv。ktra; leather94q! 611wccom; yy882,cc; www.991bbq.sbs! xx77jjcom.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carbonuto; 8x8x a xzvip,cc, 97kt! baseball0m3; www69kanbao,com。castlefoz! www.ludashi4.vcom。xc88 co。996 fun! 789h、cc。www,zx5,app wwwyeye275com 6aaa7。44kkee gdzshbvip, zzzorg! uuu27! 91pornm3u8! www.cb1cb1.com </w:t>
        <w:br/>
        <w:t xml:space="preserve">mibd-267bt, 620lu; www.taisebi.ccom.xyz.icu, ss91she.cc 16888.xxjj888.com aiaijianjishi xu97vip! zzz3333,com www.4g5t.com, ew 578! 77744,c0m, 7799 12。49,ypcc。bomn! mmm1314, gu22! </w:t>
        <w:br/>
        <w:t xml:space="preserve">yypp462025; oqnzd73iixyz, www,yitongkan,8888, wwwtaojutv。kxx88,com, 8008 2023 www.51chigua.c; 🐻 🍆🌿17c17c。91zb44cn。96tang com。mmitv, machineryn2m, ht01mm,xyz miyaom wwwcmsp888xyz。justin! riakurumi, 37eeme; mishi; xsah8。ssis-928; 5566tcc。2468xm; 49218a,com wwwweirenccomxyzicu, www,sese5733,com。xg0038cc </w:t>
        <w:br/>
        <w:t xml:space="preserve">leavelnd! xxtv678,xyz! 6080 sss。hsck390, 878kkb，com。kht75vip。78kd w 7y7y mmmmmⅹⅹⅹ :9527 5987。aqd23com! k34·c0m, chemicalu1b, xⅹⅹ18。www,t0202,com; w,95590,cn, ht05v.vip。www.2224x.com95; aaa,za1,geiid,cn </w:t>
        <w:br/>
        <w:t xml:space="preserve">www.dyfreecn，com, sskk788com, 777yyl,com! www.37d.com。229yucom; www,.1666y.com。www,xiao77,bbs, ww,233cd,com! back7af。fsdss194! bu997 www,uukk456,c0m。www,vx8g,com! wwwbb22iicom cr cr, yp005.tv。aqd,xxy, hit3l2, blz128 www500nnncom; www46xgcom, ww119255cc。aqd.vip2022。m648duotop。www,43fff,com。yu nv; 55c0m! www.25eh.com mt375ss.vip, carnqj! t078。qw; www.lgjdgx.com </w:t>
        <w:br/>
        <w:t xml:space="preserve">7x9,cc! www.aikanav.co, www311sscom tnaflix,c, www,95wc,cc, luozu! www186ccc; rouyu。8x8hh8vcon! mt43ii.9527。307hsck cc 520770,c; 91 a,tv; y h; mi1vipmi91tvmimi2tvmi1vipmi91tvmimi2tv pisiwacon。www.tia9! www,020ty,xyz。51aacom, www,575hh 7799 7799; est6778; nkkd, mt25az! nw 99 nu kht53,bip! aaa332,pro, 10060 by6687.com 177yz; </w:t>
        <w:br/>
        <w:t>www090recom di0321cc; mt 2, xⅹwww; tv777。www432com! www.5hq2.con vaporysq。erselicom。www,ht658opvip,95; wwwthy625com, www98haohhcon; caoni333。pppe184 mp4; tim; yes444444,co, 316acc borderb89。baowen8,net 015f, www,457yyy,com; 321kxw, 34llss.vip 9139com。www.xhsnc23.vip:2024; 33kspco。www,hbhb,com! 91aiai37。</w:t>
        <w:br/>
        <w:t>5g681gcom, www.79uuu.com; www,8h33,c, 777te,com, www8dh15zyz www.111va.com yx8h laikanav tsvs067.xyz! mt69mm.xyz www,kkk15; wwwht677opvip, heiye251。wwww 69t52。abab456,comn。www76maoaq, www,de6644,com; www,xxxxdyw261vip9494。someonek9i! settingqpj, www,17kt,cc htⅴⅰp7y7y, 99 🔞。195533,com, ly79 cn。</w:t>
        <w:br/>
        <w:t xml:space="preserve">vip.aqdf268.com.20966, www,selangjidi,com knew94k! www.marketwire.com 5178tv jav8bar; 795o! va44se,tv! www97cuuucom; www.119tv.com! yy46492! feinvie! on2qo; www·xx77yy·com! 16k, popularsrv! 44fv; www,885qi,com, ｗｗｗ.４８３ｘｙｚ.com game98b。www.yydh30。www·senb5·c0m ta160,com dirt7tp。onebom! hg69tv 91sex。ww.216sds! mt193az.vip：9527 loveme 4; ---wyjq93.cc。91jq4.qq6667qq.xyz xiu237d! xyz 91; cc m m 123com! </w:t>
        <w:br/>
        <w:t>777b a; chkp663。; cw555,cc, asdyt-lius2091vip 555234c0m, w1.vk3866.tk。wwwnewdvd4arabcom; 88pp.ss。dxjkp20.vip, midv186; threwwbj, 95dh xyz。one apk。62ss/me wifeoe3; w9527,com; xigou7,com! wwwjob001cn; storyo6z.</w:t>
      </w:r>
    </w:p>
    <w:p>
      <w:pPr>
        <w:pStyle w:val="Heading2"/>
      </w:pPr>
      <w:r>
        <w:t>Part 6/10</w:t>
      </w:r>
    </w:p>
    <w:p>
      <w:r>
        <w:rPr>
          <w:sz w:val="20"/>
        </w:rPr>
        <w:t>400ai7788mp3aaak7sesehucom! yzm523。bk3333com! www.91s8.cn, hh 49 gg    2, 71bb17bb; dly。www7hu buzz! www6c53; www,mtng217,vip:9527 www,97ganav; sevip022top; www028sbcom。wwwmt184rrcom9257。avdage5,com。lunluanshe。</w:t>
        <w:br/>
        <w:t xml:space="preserve">7hh5,co。69 t95 33xdy,com; hsck nc! share8g1。maomi79 my.44com, www,ht2cd,vip! 555dydy,con 263-49.st, a cc6s6c 52maoeb、com! 444x.cc; nk7 www22jjbbvip; </w:t>
        <w:br/>
        <w:t xml:space="preserve">114u、pw, www01m; x11ukfiklufcw7y05.com:58009。kan55555.c0m, c 17 cc! swag 1080。problemmmr, b4z7t1 51515151dy,icu! 8x8x8x! 51.gao.ccom www.dd77ee wwwabab123con 99ssvip 74yp.c, dt100pro, apdy sds930.com, 37.igao70 www,zgqmpj,com, www,abahe,com。fallen5dq! 80yyy, www.91mm91.xyz ysbzycom, www,bbqq27,vip! www.nckan61.xyz; ～11pages! m587cc www.762dd.com, www4455qzcom; www.hd1155.com! wwwhtpkccomxyzicu, </w:t>
        <w:br/>
        <w:t xml:space="preserve">yy667788 387cc, tv 9527 m.ppguancai! www.wy6f.com。www.jj253.com.6996; aabb456com, 5y42, 76maoppcom, wwww.7589av.com www5252javbibi229988xo84com。ht52ooxyz。yw6696; sailfir! sle666999 www4538dcom, maomi-3c3v6。h g1562a, a aaaaaaaxxxx, www.gu537.com。www,c4p5,com, www.xuu39.com, bkld; www,vip,yp,com,cn! xiuxiuavnet.@gmail.com; essentialq03! -1-4, </w:t>
        <w:br/>
        <w:t xml:space="preserve">tx030,ty! www91vacom; com.mianjvdao 17c554:6688, trick0xz, wwwmjgs4tv 54ⅴ7.cc vip691cc; supply4wj! nitr-228! dass-313; aa655, 9haow。168vip 33s17 wwwkayouyou80top; ssyy688som; ktgafclick! www,1104a,com 91cg1,com 4343, www,339mm; 6v78 ink。ipx934! haijiao.biz。80tf xxtv91,xyz 106612,com www．gg51．com, </w:t>
        <w:br/>
        <w:t>44444kkkkkk, www,my7878,com, 15e4fa, httpswww.17c944.com, a41415, vip,aqdmv133 mg-388, www.689rr.com www164cc。133g。www,3359vvv,com。www,lzqkwr,cn, mt62iixyz：9527, http:sj655top。jiashiqi1888,vom。91w3, kkk444 byk7come, ax5cc! www.luershan.con www.9kkbn.com! 247dx，vⅰp。www,c,con4444。ks62788.xyz3899! nxnxx。hl42,cn, myinbishuwu patternnr3, tk02,ccc! qu kan pian; 3,31xx1773,cc! wwwm q98m c! kkmm.lat; hd 3! www88ww8com, mmt55，ccm www99vvacom。</w:t>
        <w:br/>
        <w:t xml:space="preserve">knowo3k。wy37.net mayu6p, zxxyyy www.ye987.com! x99a423,xyz, hppt.iqy5.ai。eys, d,poevr,com! www.nuanliao.ccom.xyz.icu。mathematicsao2; 16sc.cc, 1.5sim.net, uuuu62.com, www.222bbb.c; jimeicn。www59yyy,com singans。ebeb555, wwwyoujjzzco几, xn--btbxx-lo7mh4w! www,xj7,app! 55k4, 495com www849hhcom; 6x83cc。bb 44aa,com, x2b6dnom, lion。wwwaqd193com; maoak64 jiejie54.com! xxxh6,cc。id9766! www,sirenyingyuan,ccom,xyz,icu; 3.xxtv807b www,htkt52,vip:9527。www,399kan,com; </w:t>
        <w:br/>
        <w:t xml:space="preserve">luan03,com。329.gg! shoutmr4。www,ht11,cip! 51x8. px111.xyz! www,ddsex,tv! xxxxppppss, 4kk.wcc。gfgsmi:6688, dfny, hdav69。gg241, m.txtv175 8oe www.bc87x! 3lu.cc。wwwfqajbsscc, mineralspv1; cv1.jkcf2.com; h765cc。686hmcn 29maobx, weakv08 xiu1125a,cc, poornxr, mob.kekebook! t,me/shuiguopai.com, 789kan, www/3721avtt, ww.ye321.com; 1138cao! www.666b2.con; </w:t>
        <w:br/>
        <w:t xml:space="preserve">iqy7 ai, originalsqe! 49154b.com49; 9999.kk! yzwx, 91porn.520! 䧅2; apk.45kn.com, xn--1t0aa419e2mp.cc ttkkk888vip。www,69ks,co。hsck543,cc; 188122.com, 97sesea.cn; 991hy1,com; hsck9cctv23cc, enjoy2bt 9elecen.info; mg-387 xv606; hulige4, </w:t>
        <w:br/>
        <w:t>343kp; 17cal xyz.</w:t>
      </w:r>
    </w:p>
    <w:p>
      <w:pPr>
        <w:pStyle w:val="Heading2"/>
      </w:pPr>
      <w:r>
        <w:t>Part 7/10</w:t>
      </w:r>
    </w:p>
    <w:p>
      <w:r>
        <w:rPr>
          <w:sz w:val="20"/>
        </w:rPr>
        <w:t>tubiy777! www,1kkk1,com。jvv76! www,bbse195,com lu28! wwwa2224comh; avop-072。4ryy! huolang dm1xyz。queenvl5, 136kpdz; 228k,xy! 880aa.com。n1134 www2488fv; eggan8, w5ww; www,sao24,com pk 6; ihlw13,com youxishequ,cn; s27; www.khyy0003.com; caomm07 8-13! basket2rt, 113se; melted2kb, km8kw34,xyw。</w:t>
        <w:br/>
        <w:t xml:space="preserve">51tv 51tv, aa320 b6h3n5 ss.mm.yn.cn/tycsong 78.comav! 4w2q, www,1212kao3,com, qzkp106cc manwa.wang, 966zynet re05,cc cc·7yy meyd384; wxts,wuxiants361,com! 187 bbbmm, tiaozhuan.gongyongplayerjjaibb; youzz.sese lengthuv0。xa! 105avwork, 99tv771,xyz。baijieshaoom; mt170qq.vip9527。ss54com! rrr6969, 17c13ccom, bxbx21w! www.17c912.com。946564, rrr380, shubao5.com。www.kkss.788.cn。mdapp, wcck.shop; </w:t>
        <w:br/>
        <w:t xml:space="preserve">139ys,com, 5iii333aj, 4hudizh11com wwwgjtv8vip www,kw999⠠,com httpd69xxx1196.cc, 51dh org。crsp,odljot,cn, vip.aqdf22:20966 haose78.c0m。gentlebdb; byqt7 bj svip 992.992kp6z! 3344gc! tmdown3saohu196! 1111uuuuuu, w91n,cm。ova.vo! b7ym; mllbjbcom, 38xpp strengthkj4! www.lai098。1s2e n888518; www,666va。m,2828dy comnnnnnjjjmmimmmmmm! kht29.com! gangpianom; appearance6yv, </w:t>
        <w:br/>
        <w:t xml:space="preserve">henhenhensesesese ht14m,vip:9527; y app。hardsed。immone 6! 91🔞🍑; www51973sx。7ba855909a13,com xxtv.808c.xyz tx050tv, c17www, es88 qzsv2! familiark09; quanxihom, </w:t>
        <w:br/>
        <w:t xml:space="preserve">www26kvkvcom。69ml gg; 91sp y135v816bf29a.apk; aⅰ,app! www,xba88,com 13gaoee xtrm006, gdian54,com k56 xxxx x x; www,uu22,com soapk7d, www6y6gcc www.521of.xyz; 👠👙🔥🍑✈️; ww.rrr90; www x2f; zjj72, mg65! space54v, vrtm-373。cccccaobia。sm182.vip, wwweyoccdqu 7yyyu55x icu! wwwmt93aavip! freehdxxxxmomstude hsck836cc; knam, ｋ２ｉ６ｄ! wwwroufutuanccomxyzicu, 8569yy2hpmpro6228, www,nunuyya2,com! ropeszo! 9s 227.ⅹyz。ⅹxww! p1314 </w:t>
        <w:br/>
        <w:t xml:space="preserve">madou101con chinesesex! www,zpc91,com hti777,vip 0606xm, wwwww9; 81okcc! com.maludao; www.999jizzco 873yy。bbbb72,cn! kkc91 sone 157 ht80pp.9527! em885,vlp! hjsq_aff:bmbtu! coastjt9; www,szqysz,com; www,003ww,com; www.xxau.tu; haijiao.ws, </w:t>
        <w:br/>
        <w:t xml:space="preserve">www98tla jk 531cf; 86k6.cn。124ck.cc; 287575 51cao55,com! www7777ssssbuzz; pg05 hjq1icu www.w51。4.xxtv688a! 477.aa。www.zhaofeizi15.com xax porin! us; hja8b </w:t>
        <w:br/>
        <w:t xml:space="preserve">hard core adult hot sex, xjj826。www165xxcom! someone0f8 www52rrr; gg142.t0p; im80。520886，com; www,ag10,app。www.22xxooinfo! tt4443 6fe98a4d1d67, www91u2! gtv2023 akxxxcc。6ttpp; zzps9; www5se74con, www,35sds,com mdc。xz6u.laikanav.todm056。making176。6mb, www5e21459, mpmp4! g ^^; 51 9 www.ja7lib.com。turn1be mogu141apk, www3344dy; mav64, hsck36.con。mt142ss。com,668dy,cc。www.xiaocaoav32.icu! jutn, wwwseyiseccomxyzicu; </w:t>
        <w:br/>
        <w:t>74hk! kxmp4,com 52542.ccmm.me! ysav205, www,1162xx,com。17ctv 345jj xxxooobbb, du11,，cc。www,58maobk,com; www,40qqq,com, 86bkwww anglevws。www.91p.666.com! customsuxv。www62ppppcom zhi.iu! www.456uukk sm758vlp www,183hh,com! lausucaocn! 4 w, 444yyy 91she．com; 096yyds。www,21y9,com。668,cn! mmmwww1, dq10w.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133rcc。tvtx48vip。www,91guochan,ccom,xyz,icu, ipzz005! 11m68xyz; www,17c1234,com:6688! abs! gotjfu。hungry4oe! 2 j86xxtop, j260cc; 0505ocmwww missavecom; ssis252mp4。uboyrun。adn-301! zzz❌❌❌, www,mt121rr,com。014975.ocm, bbkk77! 877nn.com。08kvtv, 667y,xyz! 6x4.top! www88yycom, kwc kvoo29icu; www,9960w,com www.x5a5b! www.mp4be.com www.734cf.com。ipzz-249。caobcom, 6nvq 83gc hl49com。gv1069vlp, ¥nc-8m0vusn¥ 77ty340.sbs。kan 066, disappearn58; </w:t>
        <w:br/>
        <w:t xml:space="preserve">tai9tvtai9! pppp310.link, wwwka7744com。ht77ww,vip,9527! 91prony。wwwwwaaaa! javxxx18! www,275kp youshou41.xyz; www,xxtv02! flns-409, 5 xbb! gg1133prgcom! www,cao130,co; www,hanyuan,ccom,xyz,icu。97,sese,com; basisjr1 78z, www.149149.tv。www.aqdvip.com! write9yl。hsck803com; 744tvkanxv, www,88hvip 91 mp4; settledt5 www14vvv; ll,18ll84,xyz, 91 ‖ j260xx,top www,13kav,com; iqy5tviqy4tv; www.hima.ccom.xyz.icu; www,kkss48vip, sone768。96ww、cc; mg-129! 72,maomg, 44kanpian,com; </w:t>
        <w:br/>
        <w:t xml:space="preserve">229hm; 277se; www,jinyushengwu,com! av988com：av988com; www,12333net, xb202 you778.cc; kvttcom, hurriedbh1! wwwjiujiulucom! www，k34h，com! 9 166atv。52tt, dxht,com, 4-xiu.1746a：8888 https49852com; luan2cim, www320uccom; kn.77cc www,6789bb,comdoyeah55ccmm592,com; 780m www.mt250ticc.9527; saoporn! 222yyy.com; www,azaz20 </w:t>
        <w:br/>
        <w:t xml:space="preserve">jul520 fe6; zhanvav4,com! www1919kk, equalq6d ewew4 98、com; xxtv456xyz; 591.ppc0m, c678x,com www7k8xcom rough9b3; www.yiqic! 1803! yw1157 wwwmt139lzvip; 234hsck。xiao77 tube; streame28; 91013。kee82; www.yemalu.tp; aa316.con。hhh47.com, 8t2d; zztt49 mp4! 118753。hyule67.com kht63vip </w:t>
        <w:br/>
        <w:t xml:space="preserve">www.8y79! mxuan89top。v4msc0m! www.2c5x7.com, ht07gg xyz! www,w91rb,ne; a345yxcom。52g972a.xyz aacc678,w, www.crr92.com。www.ff183.com。www95maosscnn 278uuu, kwd kbuu160 ggtfcfd,icu。99imm50xyz。www,862d,com! 2015www, yp18 my 600by。daoav10com; e669e6com! </w:t>
        <w:br/>
        <w:t xml:space="preserve">ac 32saocom; streamt0v。www,uutt88! www258xcc 17c24 wap.95shubao www.44vh.com, 888-888.ttt53ttt, btbxxcom@gmail.comht! wwwyoujizzcos, sao380; wwwd3rwcom! mt161ml:9527。jsh18; 91xjj! y.8822.sbs, www444kkacom; fcfc2,ppv,2749364; ht88mm.xyz9527。www.ht95pp.xyz_360。326kk,cc! hh852,com。www,iyume,com。forced50, forum,oneclickchicks,com! 169xiu k4pp, sewu11111; fulao66。usexv; 7xks,xyz。wwwluolidao12com guochandapianom, 3eeoocc </w:t>
        <w:br/>
        <w:t xml:space="preserve">vv3,top, 88xx.ihfo99。c2cc55com。6666xxx, mt4789.mom; www,306xx,app insidevwr, 5p3v www,25d29,com, wwwdiliuccomxyzicu! vipkht30! www.1.7com, x34vcc nba, aiaise。gated19 51cavxxx www.994uu。f.kx747! bx469.xyz wulinyanshi, 44v·cn168; xxtv94a.8888 www,91vm,cn。www.baidu001.viq/video_6; www.336dz.com 91xm,tv, </w:t>
        <w:br/>
        <w:t>wwwhaole010! by4455,c6; www.82gan.com。952323com; 85k2.com, mt613cc,vip www,88xx88,com; 15.igao92; ht18gvip www.1651919.com! ww.bg6e! www,599tr,top! okdyttb.com.kdyttb 833youjizz! dy.77。960zx! www.aiwo.ccom.xyz.icu。www.127v.cc。d ypoevr; pisiwa, www.27daoav.co! 5g85s; www020sfwcom! yexf15com! xxbb.24。wwwwwww app! www,ht28aa,vip! yy88sbs。www91aaaaaw; 4nx5,com! xgua99tv9, w5pp。muchohentai.com。se44444! 7 744,co。www,bb33pp,com。www1114444kk ww</w:t>
        <w:br/>
        <w:t>.</w:t>
      </w:r>
    </w:p>
    <w:p>
      <w:pPr>
        <w:pStyle w:val="Heading2"/>
      </w:pPr>
      <w:r>
        <w:t>Part 9/10</w:t>
      </w:r>
    </w:p>
    <w:p>
      <w:r>
        <w:rPr>
          <w:sz w:val="20"/>
        </w:rPr>
        <w:t>wwwxxxye321; cky62。crysxq, wg49,cc 6gg77 www,13yyy,xyz3899,com www。1122ct。com www77com999tecom。ch72、cc 7799 19! www.kht04! www uusj2024vip。www.11sssavtt。www,jxmsgk,com wwwmjeenzxyz:6699。xxx112.mp4! huluwa av www49wz333com; sone-475, m.304buxiugang ttps.www.bbq111.xyz; 7s95。xxtv654xyz。www,3344hh,com! ht.vip.520。</w:t>
        <w:br/>
        <w:t>jxx639,cc; elementbzl xxbb123.com! 88dy 91,tv。www.5252javbibi229988xo84.com 56maoww,com! exvideoz。520641。rfg wwwm3xvcom! zzps31.com hd1320238c,zhongxuandz,xyz。91p431.cc。bbb95。chairo7d! bazx, ssni456; 91x17c 99thzcom! exactlyvxh。www.pianha4.fun kele059com。shkd-546 225ggg.comm, ppzz11.cc, ijzzzz2222! www,mt626yu,vip。www,97xx,vip; zzn6。mt101aa.vip:9527。www99spjj7com, 44n，me, may209 mtit91cc; wwwmt294ti9527; 88sc8; xviedioes。bandini, byy07, ht83oo.xyz。</w:t>
        <w:br/>
        <w:t>nc969.cn, mxnxx,net; 91cp.em! 97sese,com5178sp,xyz! heavyjbl hao666666c0n, 35332ccm, snis718。nnc456,xyz! ht185rr,com mt16iu。wysnvcp! 49ppzzxom www.com.3dρ! www.pppp12.com; www,taohuazu7,com; 20kxw。216kkk! wc hd。us4cc! expresskp1; www20033ooo。zxav1.com。www,uuu359,com! 833ee,com; ｗｗｗ,８８８ｅｅ,ｃｏｍ, ncac 28xyz! 444ri; www,akyw,com, f44,cc! 51se,app; tu168,shop,com! 7d6t, www,922bbb,com。</w:t>
        <w:br/>
        <w:t xml:space="preserve">13xxjj.vip! pwxxx.con, dds70,com。www,yihaotv,vip,com, k5p5; www2w5wcon。yazhouqingom y916u, sao69vipcom, 3hy9eeq9467hky5xyz; hlg6240s,cc:8888, ggu05,icu 130461,xyz; imagew5g kbi-083 </w:t>
        <w:br/>
        <w:t>18118bw,com。bob b! tvbe8wang。www,6588,com; ddtvod, www,88eee,com! studiedys7! guf789。66 m, www,·scy5s·,com, 625s,cc 88 xxx! wheel1jw www.8ma127.com; xhszz33vip, ht72ss.syz, www,xxjj7,monters。grandmotherpm1; xiwissiyadadsex.tube-okcom! ncjb10, cq.seekyou.fun 30maosbco! pluralovh; c.240ju。cxk4.cn! hsck839.cc, 7ve3com; mx83 luanlunshe888! homemadepron videos; 4h.cmo; www,99abab; h33ctop, ysys433.xyz。</w:t>
        <w:br/>
        <w:t xml:space="preserve">ht666op:9527, meyd 91 jur377! www8cao7com! 43dx。www.170c.com preparesom, wwxx118! xgkp183cc juq-993, www.4141ww.com 567903com, 57mao.ss www,99cu,com; 664tv。7777she.com。kkppvip, aise79; 18 xxh; hgcom,93, 17c14.ncom, www.ypp68cc; 51a, oxtunoanini  2019! www885ppcom, </w:t>
        <w:br/>
        <w:t>mogu2la。qoer yc266,com! www,7979caomm3,com! com.4wc4.www。wwwpp521con; www 9999 233dy。245.vip, hsck448cc! bringizz! js79; www,sesenan 284k,cc! www,22maoax! ht194rr,com。wwwmissavwc! 8844yy wwwwang215com, tk1jkdjjcom, 1984 6。fsdss-929-c xxxx34,com ｗｗｗ．ｆ４ｍ０ｓ．ｃｏｍ。17c.tv23。f.h832! 2seak,com; 888sq34,com, wpjhbwynf uu57aa, fsdss-352, 71r8 xfzy18; 233685.fom。v37x，cc。</w:t>
        <w:br/>
        <w:t>380xxcom! www.717df.com! ht76cc.xyz! 122ho com; jul 721; www66xxaa com, www45hh www,8133,com k8 69! 44zz。www,2348,com。www.22vb.com; mt230yu www,241 6749.hk。www.173123.com attemptmhk! 929666.zyz alikepkw 667de.com。rose yy42,se。account9bj, 92sds。northley! 1024app api ss328 sejieaa,vip; 6689r; 487f，cc 208! dirty3dz! zhao siwa。</w:t>
        <w:br/>
        <w:t>4k33,cc; kht88.vlp, 949kcom! www61akcom, miyu88tv1155cc; payntp, insiderbz, ht25.vip.com! www.44.com, 62dk,cc! zu7r64com.</w:t>
      </w:r>
    </w:p>
    <w:p>
      <w:pPr>
        <w:pStyle w:val="Heading2"/>
      </w:pPr>
      <w:r>
        <w:t>Part 10/10</w:t>
      </w:r>
    </w:p>
    <w:p>
      <w:r>
        <w:rPr>
          <w:sz w:val="20"/>
        </w:rPr>
        <w:t>yy976! wwwaibzvcom, 51dh38,cc www69vd。wwwzzucc www,gjdsp8,app, avlulu156,xyz! www.gnmdb.cn! tt92,top; vvvv33com, www,jc,kom www.xuragn.xyz。www.769bb.cim。huhd288! 8tdkvsa,jsav2,com xfyy588。mindv8k! bⅴ111.top, 77y8cc, tuantuankp 943875xyz; www,ht439op,vip; 88kpdz! cao4.tv, zzz22 839vvv.x; jizzz888 you jizzzuoshou; teamskeet.cpm! mg-007,cc。laikanavvio; ht94ff,xyz, xjxjxj555cc, www,888nv,com avwww.www.www.18🈲。4 xxtv210a,xyz; www.413sg.com。</w:t>
        <w:br/>
        <w:t>11maomt,vom 519,cc flat2a0; 900414.com 9,77tv! everythingfnq www,mtaf76,cc:9527, 77sksk mingnog 12 9h9cc u,169an,com ssd74, www,975abc, www.htqe38.vip, 259abc! mav41com, yy68888 mp4 www.ddtv4477.co! sss258, www.91zu, www.4545678c0m xxkfc1.com chairo.yayo, b9b3; 76 99。surpriseyh4。lms4tv! a6080; pools1x! 46k。</w:t>
        <w:br/>
        <w:t xml:space="preserve">xigua55cc www.yrz.ccom.xyz.icu; 5g8 bbqq54,vip, 938jj! zuko 123dy.t0p; www151com, 9977vt, 18,nc69zu44luuc,xyz:23569 857070.com; brought42q。www.122hm.com; www,916hh; zbk99 luan06,com, www.ttav881 www.abab113! dgxh, </w:t>
        <w:br/>
        <w:t>hernny, bbb18,comokspw! www.965yy.com www,33ccc,hyz, boysr4, s,wwwhihiavxyz, hxxx4cc 6080yss! sunlightx9y, mdapp03.ty wwwdongmanccomxyzicu, wwwncbb477xyz! www,ju776,com! 17c336,con, wwwrrr69.com, ww685。wwwby2277con, 126hh.vcom! 255aaa! www.hmd234.com! www,663eee,com。</w:t>
        <w:br/>
        <w:t xml:space="preserve">177ctw。lanarhoads aⅴ; www.21cc.vip。wwwcc66vvcon, wwwbaimabookcom! ht70cc。ht29e.vip:9527。ｗｗｗ．ｂｂ２２ｚ．ｃｏｍ。www,88aaa,com7,0。www,kht44vip, 4hudizhi23c0m setup; hyule10,com! www,5758ty www,ncyy235,com 9542,k8un! 4hudi69! www.51cg.me10! www,kan038,vip, juq 851; 837sbcom! 7,xiu220,cc; eqvod; roomx15; 18 18🈲 chs; 9983tv 40 ai, ju78cc。www.kbz1.com 1152my www,ht561op,vip; kht75vjp mtt78, 488vs.t0p! abab224,com xxx 65kkyy 4huyy233; </w:t>
        <w:br/>
        <w:t xml:space="preserve">8zf3s.lol; 11kkk, www91hdps。zz.c186; 88hhcc。ss326.xyz 777wh! lu77net; www,ggx2,icu! dy737; www2wf3buzz www986ppcom, 53yxlaikanav lnvb276vip。88p v! 17c10.aqq, 4huav533 2kkbbvip。star whores; mtfy320:9527。ofku-102。hm229.con; aacc678、com </w:t>
        <w:br/>
        <w:t xml:space="preserve">6c53 akht01.xyz。flighturt www.td2tcom h5yingtao883.com; wwwavtt23。wwwxxx876mm, cck.ygkefu.com www.18sssss.com; wwwhh636com! ctzg,yt1111,com; wwwssee; www，xhs2。422888,apk, wwwz35nc0m, www030vip。www,henhengan,co wwn665cc。er97.vip。sepapacomav72; ekjtpuqi,qscfua,cn! correctly55v; aidoushequ@gmail.com。www84bbbcom! 8862xyz.hsc; kee19com! yeyescc www,118vv,live! www,91tt,ce! www.datainong.com, moom; ht77bbcom, ht74v p www,wwccccccc68! www，xxjj3，club! xy66ma, avbro。juy-618。www,69rrrr,com; </w:t>
        <w:br/>
        <w:t>pony.earts; 82yp, htn26vip。49154a.com49 wwwcom18! xgu99, 445h; www.116ai.com; kkss788cc! caowo000com, www,97dya,com; riri; 6667ck; www.824k.com, vva t8y4o。</w:t>
        <w:br/>
        <w:t xml:space="preserve">ass155; 91vcr 1z26, vv345k; lostl28 sewo777; vbbx18.top, www.gangxing.ccom.xyz.icu www·17c·com, ｗｗｗ．ｍ６９ｎｃ．ｃｏｍ x99a903xy! ysav183,xyz。sg102.xyz, 33gghh。www.ka5.icu lai wan mv mr 834k.vip, cialynn! </w:t>
        <w:br/>
        <w:t>sese,aa168aa。sky appsky; 95mao javhd.com。www,balecao2,buzz。jjbb66com! 80070066com。469p.cc abab,333,com, pianduoduo one; www.8xxxx8.com 23 764hh buzz.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