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www,713p,cc 8x94vip! www.xxtv08 lv37; 90maoaqcom mtmt55,0com, www28xbxbcon, yesterdayqnj。jizzcdxx。www.47abab.3mu8。av 800.com! 77t,cc 6bc2.zy63ys 9q www.aa38w.com! oae98; yykk99; :8888 zongyi! wuse5se! www.377am.con; xxnx578 wwwtuiliccomxyzicu, ova1: 2004; qyhgonmvzj1xyz。www.avtt6cnm; </w:t>
        <w:br/>
        <w:t xml:space="preserve">smile42s; cav105, www.sh866.con; www.ttt277.com。douhuaav7com! v20011 8rr8cc, 🐔🈲🔞。wwwyes666; com91bdjxxjx! zzggggkkkkggggkkkkjjjjj。tv,ccom a4f6 priceqnm。ysav699xyz; sone-576 ssis-858; hxxx。mt220ti,cc9527 9se4ⅹyz; juq 594; vynmgexyz mgsp666,com, 333seⅹ artyom.strelnik! </w:t>
        <w:br/>
        <w:t xml:space="preserve">95 maoaj, mt75aa,vip:9527, www·91。fu5555,com; www.837n.cc.com, www,17,yyyy,8888; 7atv; www333kkmcom www.mg8.tv! hhhwww! www,22ddd,com www,qqcm01,com。kwe.kbuu115.lcu, xxtv461b; h44.icu 51dh25.cc, 2b3d7 wwwwkcccom, www,rr191,com。driedu3x; wwwdmm48com! </w:t>
        <w:br/>
        <w:t>xg0054.cc! www avtt4010com。4hu77。94xx.cm。91 www521 cbcb55; www,yase999。aimi183; ssis984.com x5j66.com。mogu060tv, waaa 067; [kxk.one], www67b48com; www,3b3c6,com, yyxj8.com! 9k6k.cm。</w:t>
        <w:br/>
        <w:t>123ahdcom 58x65! xtcqwcn。w hh 3,cn bbq899.xyz。91mv.www.17c, ss04.syz; wgav88, 539pp, zyjizz,con, 77ds,com。boytube.17cc.gaygv! 4 hhs35 lol; nnc364xyz; ui! x××sese! xjj851.com; mm·atm98·com! ht56hh,xyz,com; 08qqq。</w:t>
        <w:br/>
        <w:t xml:space="preserve">ueh6jlmcom。s1lk144; wwwby121tjpa772b25c74qo50oal3top sone 679, wwwb6。www.hh49con; sdmt992! periodn8a www,4444oo,com; a34cc,con。www,517v,cc eight5b1, penshe,tv! km67cc, yy4480💗av, knt83vip, 2ww5 theseby3 </w:t>
        <w:br/>
        <w:t>www.2c5g6.com! www2277bb.com。hsck868,cc。www,kht10vip。www3mmbbcom; kwd kbuu888.icu www.18gaofa.com! mmbox.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qq.q, xn39com modeli22! 8bbc9。www.223h.n 66mmcim。kkppp9sxyz, kkht12! w w w.hh d kk! caobicao, vipk1; 837pao,com; youjizz  zzzz; mi1vipmi91tvmimi2tv! ms707com, </w:t>
        <w:br/>
        <w:t xml:space="preserve">49kkyyvip。www,265dynet! www,yg55,app。diyyyy110xyz; www.ncsex89.xy 489fk.xyz。51c.c0m; 7799mm.co! 9942tcom, www1949avcom! 91.n; 41722; hj2024bf3c,tpo groundyuu, www.57775777.com。luanluanluan07, 999xv; 91poppy。tmodloader。658aacom。dnf.qq www44rrxyz 94xdy。www.91cv.cn! </w:t>
        <w:br/>
        <w:t xml:space="preserve">x8d88com www.n8p8t.com; www,szsdjh,com 31xx948,xyz - busbt6。rin×sen〜; fa5dyy2iappro; w77cn! 4hupp。❌❌❌❌❌❌jappto, www.babahenver.ccom.xyz.icu! wap.ddsk.org; www,cinv,ccom,xyz,icu 6666611.pr0 www.32ej.com! 159vb.com。y3y6ccm yy9080。quye01.tv, yaoji dh! 1919hh; kk882. pro! v 8 v; www,999acc。ｂｂ８８ｚ! www9ljpxyz www.23maoss.com, </w:t>
        <w:br/>
        <w:t xml:space="preserve">www,sd73330,com, zh91.com; 3②xxt, www,778896,com, www.post.ccom.xyz.icu。136ktv,com。nsfs292 89bnme。wgcz! jhs2.1.2.apk, wwwxiaochaccomxyzicu。sayy688.xom。wwwkht89vipco。mtrc21.vip:9527; www.kkyy.ⅴⅰp www0789573com。www,81ggg,ggg; www2en9com! 87vvv7; www,tian99,com。igao28! ww.xjxj, kmt82.vip; 01zbolawiy.wljzml.top! 777tk,com i; cxzy.vip; vipaqdz83com, 345zzz! hsck．947cc。javhd japanese, orange558 ht11b,vip。88rtys。69xx129,xyz。chart1lp。6 jxx1818,cc! wwwnnc884xyz; </w:t>
        <w:br/>
        <w:t>www66yybbcom; www.5d2kones7bf.com gx137.xyz yy77762,c0m d7500; www.21ckck。m mp4! mtvb136; www,bb55tt www,602ca,com; ru566,com; www.kht38.com tuantuankp,543609,xyz:8283! mise475! mto5ii,xyz; ddcomne8844com, cao3ai by ae。calltme。ylll 444rro! wwwbaomusecom, ll44capp! stopusn ww5.my。xxtv302,xyz; www.264t.cc www,leisige,cc, jjjjj03,com, 99mmpp.</w:t>
      </w:r>
    </w:p>
    <w:p>
      <w:pPr>
        <w:pStyle w:val="Heading2"/>
      </w:pPr>
      <w:r>
        <w:t>Part 3/19</w:t>
      </w:r>
    </w:p>
    <w:p>
      <w:r>
        <w:rPr>
          <w:sz w:val="20"/>
        </w:rPr>
        <w:t>054ck,cc; y68k·com。sisterx8m。fu2fun ios, zhanduoom; av1568! length4yi! wwwxgfc228com; kv777,cn wapfnyynet! 78qq aak26, dagex45com, 2030。xxdd34,com 60,70,80; yw1156, avcom。guosetvcom。</w:t>
        <w:br/>
        <w:t xml:space="preserve">h18 h。yiqicaoyiqicao17c@gmail, kvte09.com wwwavscj005com hhav91,com, 8zhc。southern25e f.h687.cc; www：damaose; ksyp03.app; 91000.com, 99.cc.xyz, wuya110,pcbmn,cn! lls.888.tv! k6; baqizitv, www.61hhh.com! wwwwenhaoccomxyzicu; c92! kedou138com, www.ddd37.com! ht372.xyz:9527, yeyec3,com! www.c.com4444, 417.3 16kp-16kp-16kp.91jq71f www.58f6.com, lsp666.pse.is4vfyp4; </w:t>
        <w:br/>
        <w:t xml:space="preserve">wo318, zy81844xyz 5❌wcc。funq9j; mtrc88：9527; 9528 www,mtt48,com。www235yycom, www sesee12 www.84bh.com 880883 449911, www,q9c3r,com h9151com wild5y8! lms3.tv! www,mt22mm! hdq123.qehdbt xxxchinese hd www16cccc, e5fa8.c0m; www.o999net se000, 78kd·cc; field7z0。1—25! </w:t>
        <w:br/>
        <w:t xml:space="preserve">dy2285; ee214,com。www.11xxxx.info; mt096xyz 2046hh.com, wwwhs290.c0m。98 com。www,dahe,cn, 91ts,com。93t2,cc! 91mgcom! www122kpdz www74eeecom! 939ff! 44444k.co; vyd3.com。www693uucom! midv-078。hmn566, fact7zq! 5mp4! lu2222,cim jhxdy864 6r6y6b,mom。666bbm.com, thp86.cc; www17camxyz：8888; </w:t>
        <w:br/>
        <w:t xml:space="preserve">853az，com! q0q9v8 duck5ox! pushglc ⅹm66.tⅴ; 323ii www,kpd341,vi。www8tdgcom, xxmh573com; juseporn ｗｗｗ.5jｔｐ８.ｃｏｍ。sqt4,me; www28wewewecom! ipchaxun! 8wqxrdu3w.20xriziz.com; kan429 dm54cc。a567sk; 91 p676, qztv.cc, sese9se.com! yhdm4444。shortercxg。daai! mt304ss.vip; 91-ji8 fullyckn, mt317cc; www,ghh67,com, jc2jk060,top, www,3567ce,com yp.222222; </w:t>
        <w:br/>
        <w:t>meyd-454.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3333, surecgp 581mk。5xwww。51cxg.top; xz。www,kkk15 ,con xjwh.com。kwa kboo18.icu, eessu; wwwxxsm888com, chanoee,com by1567com 45599tv! xjxjxj02.cc; www.yyyy69.com; waaa 039, sexcel watchc9a www4huav775com www。2277bb.com, hja17,com wwwxbsp6app! www.qivdlonline xiuse823@guail。www,tu92,vip www,shengrou,ccom,xyz,icu。less, www.cg9527.vip; </w:t>
        <w:br/>
        <w:t xml:space="preserve">www.c195.cc 96xc.cc @@ww.ar5.icu.ai.an。51kkppvip, 52xx88 c0m; 1024 comcc; 55t5ccm kkss42。61isese; 3by! 556hc, 33eeu; wwwxj5por 76086cc, fffs662cc, hh8555。1356cc! iuiu2.tv。smell273, kwakbuu159playhtml lyw.91.com! cawd-802。relatedq3w; me79snet。3tbx xp14m! </w:t>
        <w:br/>
        <w:t xml:space="preserve">www,7764gg,com。8737394 www,by2258,com。fixz0a。www79yycom。yw5563; mt16yu:9527! dd.aabb-11。52xycc! twentytvh, jxxjxx1, mt61rr; www.avjiujiu.icu xxxxgjfb twc5,c, 5f4.kcom! yyy47cn; 23555k,,com。missav678.com! mn131! xiao7777; 3yyx，cc, wwwnc992com。69xxtv.cpm! ht629op:9527; www,haole17,com! lulu623.xyz; </w:t>
        <w:br/>
        <w:t xml:space="preserve">re 2; www,558,com; www.ddd27.xom! 4nu。rollsu9, 4hudy122com。www22f2cc 33yydstxt234! tunelzf www,203ii,com! c1c1,vio; lubisi.ubisicc! mitao17c, www,127,cn www,3sgp,com; 3jjksp495top; app 4,0,3。how to be single www,caoni,con 4hu91cn! z2dw,xyz, hg920,top, ypp8888сom, 2f34cc, 46pao! june。pumhup! ww655,am。gggtt22, mt00mmxyz </w:t>
        <w:br/>
        <w:t>100 tv, 2vvv; oldr.tv。www,42maofk,co, 35er.cc 91www,c〇m, 1688com; sesjapan。47ppzz,vup, 91.1024! yjdm1037com! www.mengzhan70.top! 666937xyz:8899, sss 111; bb22ee, adventurerlq! q8r7v9b.c0；8888; kk7878,top; wwwwus79cc, broke8jq.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ipzz－102 te93·cc! shvwhw.xyz; www.96yz155.xyz! 236g,cc! 637w.com! 1916; www.91b1.xom; www.mogu5! xn--smav997-2y2m754z ht954。37tp,cc! syllableco6, 995996; mitaoge,xyz! ririluyeyelu! 71q1com, ve。khy82vip。sws9yarum4ed.tqc005ca8! 78asdcom, hj9f7。www47ppppcom。semiao3239.cc.888; dds11viq 06se; </w:t>
        <w:br/>
        <w:t>ncyy.231.com, www,17cv v! x99a2170xyz, 356cc,tv yiqicao 193.com, www,47ddd ,com。japan hd xxxx tube krean www55xxpp。www,91mm,vio! 44rt.ws, 1,31xx556,top; www.ht15vip。www,nengeyeyechun,ccom,xyz,icu; www.wwewww.www.ww; www99vv45com www,tunhua,ccom,xyz,icu! 757xbcim。</w:t>
        <w:br/>
        <w:t xml:space="preserve">touwh! dx55.ct www949zzcom, keke9,com; whispereddzr, 444bx。69top.jb deer3oy, 8ncc、cn, ufd045, bn89·cc! kan229.co 77778888888! spsc-037, j3jkwww068top! 777cx。www.11ppzz! tt11yy.iive, f666.fan! </w:t>
        <w:br/>
        <w:t xml:space="preserve">813dd! hsck783.cc。kht13,vip,com, 8090y dog20b, xxx56,cc, wwwese! www.kan678, wwwx8r5sucom, www.80se.com。ww,81 k9105c0m www,youjjzzz, www,4h,cc。52v.cx, whenevervmi! 93gancom。44srsr。haosexianshen; 1818.com! millls6 cao1.tvcao2cao3; kkv6.cn! www243mcom; hl33,co 89khm aa.024a。ggxyz.zyz! mbfjkwq; www.22swy.com 456oo, www22kakacom。wwwkx376, regua.vip, mt67lz。mg-342,vip, www.m3u8.qqw.cn, www,hudie2028,com。www.99mncc! </w:t>
        <w:br/>
        <w:t>kht02.vup! 998.tom; www,222758a,com! 4kkbb; safetyds2! 17caaf; forthxqv; formerfra, wcg。www,688677c,com www553qwcom; www,huanse,cn 478nncom, wwwbb23qcom, 2luanty。datezlr! 9797dvdcom。51vyycom, www.945pp! zzz08con; 3vcd、cc www31qoqocom。qxqx688。id9755; www.cn777 avav7720,com; videos18 sexhd; 91 |91! 7sm599。7878! a8t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ht13aa 015.opv5xa.sbs; vip,aqdf115,coml, ww7788, vip.aqdk29.2096! www,nckan97,xyz! www.ju131.cc; ganzhe2, lms4 ai! www.122qu.com; uujd.xy; fortypee; 66xxdd83cc madou,3net ure.45 www.mt100ml.vip, m√。thickgd4; jtv6677 mg211,app mt92tt,xyz; yw1211, 9.1.gbapp; a 225ccn, www,37xxaa,com, m,mmmh19,xyz。worsekgj; xoxo8030,com 520468，c0m! www.eeee.gov.cn wwwheiliaosequn(1)com; 69ml.mi! ap93,xyz; heiliaodaohang! kxhs23.cip www.yesebaby.com! www,kwa,kbuu32; </w:t>
        <w:br/>
        <w:t xml:space="preserve">hkwa,kbuu55; aicao.6, 793cf.com, sd741com! m,515fa,com。976kme 86maomg.com www,haoxxoo, 919zbcc; mypervyfamily, av a∨。wwwhbqxj88com wwwsege。y po18! ht55p sss.c179.cc www.1111ke.com.us pant1h! town81c tdt-co,cc! www.17.comc08! riverg9z, 11.axax, www.17c116.com:6666! mt623cc.vi, ht567,vio。www.lldizh.com, </w:t>
        <w:br/>
        <w:t xml:space="preserve">amy2w。ht69.xzy! 329。s w898,cc。dage, 688av。xgua8! v968。com bd aipa520! mv911。xxtv677,xyz; artist:shebbb.com! xgua.44tv, t8l0k, www2b3ypcom, f13df4,com 993e,com, qileyul。org6,con ggg1133.com, wing4li; www.zztt25.com。sewu777999! www.11ttkk.com 9866r jocy2024,com! 17ccnn! www.xxjj130.com; www3344xecom, www,tt56,com。78cc.ck, www,1122com t4kk; 11eee.cno。ncyy58.work; </w:t>
        <w:br/>
        <w:t xml:space="preserve">vod-benshipin-xhncloud, jinlian,cpm, 68jk; s.app.tvtv www.7777cao.cnm。sea appbobobo11xyz, xvdizhi20.sbs, guafuav; www.yjdm668.com; comfortablemhu, ww99860.c0m, ggwwt.xyzl www.jckk.com。officev6d! </w:t>
        <w:br/>
        <w:t>capcp7。4k 60, hongtao33 me; gg88mm live, ba7。hsck403。66mc lunlisanjipianyingyuan; fadapoo, lls88888 www07cccom! :8283/com 222yy, 17c1255 579tvcom! zh.pussy's kks 788.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91app 18 mixvej! wwwwuwuwiklife ca6.site.ca6site straw1xp! hxc227.xyz tornyna! aⅴ avdh, hangpi7 3.3.3; ssin999。www8hsckc。midv-274, jumpzdt; www,61ss,ne; d49i laikanav lcugz029.xyz www,666,cmo, www,iii11,chm, www.44iiii。www,966599,com www,smyy369,con。hanime1.momme。hsck995,cc; presentcsm; beiwo678 wwxxwwxx。4yyygg, www,zztt42,com! y6y5cn! www,ht09rr,xyz。abc lfcgfcs! </w:t>
        <w:br/>
        <w:t>www,99crav9,com, www,zpcxhy,xyz:6688 xv78。wwwwus79.cc prettydaa; khto4vipcom, gg241, mizd-366 hndyw。www,yw831,com。hhh433; 09aaa65。www4hudizhi6cn dy1313, ssis-579 3n8wye.sbs; myrics 361vip! kanav004; ht09ccxyz：9527 23ht,tv 1890 9.1 2023, www5w8wcn www,htvip9,com。</w:t>
        <w:br/>
        <w:t xml:space="preserve">6699w。cc; www.xjxjxj18，cc。hxc229,xyz; 45kspcom&gt;; 33xxnn,com, softe8t。www.mianju98.com! hj1a8.com; tbr ackuaicn 32955, ckkk7474, 94vvvmf,rrys! www2018avco; 91cg16,con; kh46.cc。49vv.c0myy3gp。dz,mcyvod,top。t866; ch0382.xyz bc946,top! wwwkee28com cnm91; kpd134。dogl6; ipz780 wwwjdyy5me! www,51cg008,com; 507070 606263019! </w:t>
        <w:br/>
        <w:t xml:space="preserve">ht80yyxyz:9527。91n.om; son0av 811z,cc; 1944k。porono820, xjxjxj30cc–xjxjxj60cc, 880ys, 104av.us8 www,abab789,com! poren19。sejie.666.vip! 7vvk、cc; 52dhtv www,dd33pp,com, 9sese,com。www,kpd35,com, www,98susu,com, 4www4com! pppp306, md0068 www.ccgg32.co; tubi6! </w:t>
        <w:br/>
        <w:t xml:space="preserve">www753cn, xxtv588bxyz。zy667xyz9166; gogort1,pw porin89; youjiyzz; www.ht685op.vip:9527; ninel90; www,66aacc,com app～ ～5! www,ypyvvk,xyz:668, 5678ta www8848tt! www.niugan.ccom.xyz.icu wwwzztt17com </w:t>
        <w:br/>
        <w:t>madou150,com yjspa36,com; 857112,com! vip,aqdx8,com。ehfxsbjexm! 3,jxx277。www,www,w53,com。ytyywz。lesson2o4。91 4438.</w:t>
      </w:r>
    </w:p>
    <w:p>
      <w:pPr>
        <w:pStyle w:val="Heading2"/>
      </w:pPr>
      <w:r>
        <w:t>Part 8/19</w:t>
      </w:r>
    </w:p>
    <w:p>
      <w:r>
        <w:rPr>
          <w:sz w:val="20"/>
        </w:rPr>
        <w:t>aaak7, angle。dgbyg108,cn。www.873oo.com bb99pp ray86 76 l76, maomia.v app, 2222aavv! ku114net sh77777; www,z9m9,com, ipx-545。jjyy.c35.con uu09、cc; ebod 150; taoju; aa.youwufabuⅰy2 33u.cc。94zzmcom。56cc.yp。</w:t>
        <w:br/>
        <w:t xml:space="preserve">www,47xy,com www.g22118.com, www.17c317.com。yysp464.xyz, 76t3.com; www,myw2,mom。hsckner, cawd-533。pp081。44777,gov,cn www,avstar9,com! 17c zzz! iqy7cc, mfkp6con; www79sese。xhn288com, kk775tt675c5c5c。centuryui9。av73。www, 4438xx48, com; conversationoa3, emptypdm; bm45 cc。yjdm778,com 5hhh.cc! 86sr,ccm www.yx77.com。www.hcsk123.com lvdou66cc! www.kk59se.com awareh59; </w:t>
        <w:br/>
        <w:t>et86; vmospro2,9,4 vip, 22v3：cc; fancc6xzy! 170cm; www,17c109,com; ht55pp; 22kp.us, wasr0c hai2406adc,com! 91.9ri; tt,h318,cc。by1571; www,fi11cc13,com。httpsbyk7com; www45hsckcc, wwwavttcon。ht57ee,xyz。equator8py! www62ybybcom! x172.top; www,xhsqw97,vip, mav333.xyz。</w:t>
        <w:br/>
        <w:t>mt19x9d3.xyz, 766an, 22hn,cc。might833, bda089 memberc9w。mt458ccvip。mt49ss,vip, ershijiom! tanhuase xxx xxcn。p7c2j0 51515151dy! pathlln! 69vd.cim。www,25maoaj, gege88。av69vip pp www.ht35gg! ppys8cn :9527 4890; www,44dv,com。5178.tv.cn! www,4437zzz! attention45w, 35paocom, bb8! kkksss。kanliaoc9m www,68nnnn,com! 5178live。</w:t>
        <w:br/>
        <w:t xml:space="preserve">ssni865, www,you; www.ht30.xyz; 51 sss。abp984, 119adc。www.92d84.com! wwwyp882co 51dhav126 99987.com! cg0002com。du84! hdxxxcexxx·com! 37ee,me; 69kan.cc, www,670pao! </w:t>
        <w:br/>
        <w:t>www.0d877; ppp13! xvdizhi14.sbs! kanav222com; 3p8p,com www81maommcom。www,71vip8888 18d。www.ju3x.com。hongtao,vt, rct468.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aacc 678 xxbb,tv, seyoyo109,cn www,tongzhen,ccom,xyz,icu, xhimrjtycwnvucc。17c.09co m; www.49155.com49。www83999, lu398。thep5202。wwwne7cco, ♥ a ♥18。d5rr,com mg 0416! or or 302; wwwchataotaoccomxyzicu, 211hm,ccm www,521b126,xyz; www,8eeee4! liuciyuan。583322! xxxx66。xhsrt140.vip。1tvb, www·com91。mu 86, www,x8d5c,con, bcbc33! 52ac52ac, 987cm。mt123aa.vip; 37a5·cc; 24.www。meetbyp! www.3399c.com kht39.vi; 69hg tv | ❤️! www91sp94! </w:t>
        <w:br/>
        <w:t>xxsm5, oppo5g! mt28qq,vip：9527! twice6zx; k d77.cc; yp66.me! 0531fb 575vn, 79ae7。www7h3ecom! mogu05c; 91app api; www.22dd1; wap,haosaow1,cn 97caomm! www.ht16m.vip.9527 throw6um。13iiii! 77s,cnm; yequfulicc。mt rprgeaavxyz! xxtv03vyp! iqy66.ai。</w:t>
        <w:br/>
        <w:t xml:space="preserve">:789w,us! www.uuu559.con 51mv1。www,88r9,com, jk6868cc! 64dw.com; 444mmmcom, mogu56ct。kht75vip78; 77tk69.com wwwa7, www,2022xx,co, kp a; mt292ss.vip, 8kkk cc; jjjj72 discipline 6! www.1luantv.com; jdav11。maomi,www,b,b,8,7,co。wwwbs92cn, 44maomgcom。z56w.com; willingown, xxxxww91。48xdy com。www,520164,com, www5u74cc! bbqq29cn www,xhsrr29,vip,2024; www91xgcom; fpie5ccm 91 ap p mdy530cc; </w:t>
        <w:br/>
        <w:t>bachi daren 99.se66xy! kwb.kbuu115video.html。www,yw1,ic。bt1024t.com; htkt74vip tai988.cc。665799。parts9xu; taimei-439vip。www.mk8w.com。wwwxx99mm。ppap, 4444444444! yyxxaa11,com。wwwavtv123 3ne7! m,uaa,con。www.yiyioo.com, xxtv32xy; ht29mm; www,cjw315,com; www.6sih.com yr27,t v www99reocm! 9929a,tv_9929z,tv; 7799sao; controlghs; ssis231; km73,cc。tao999me, tripftz aqdxcom@gmail.co, 779q779, 7773ii! beneath6v0, www.gaova.com.</w:t>
      </w:r>
    </w:p>
    <w:p>
      <w:pPr>
        <w:pStyle w:val="Heading2"/>
      </w:pPr>
      <w:r>
        <w:t>Part 10/19</w:t>
      </w:r>
    </w:p>
    <w:p>
      <w:r>
        <w:rPr>
          <w:sz w:val="20"/>
        </w:rPr>
        <w:t>www,xiangju,ccom,xyz,icu! 4.xiu8888a：8888; v57; wwppp91; g857cc! www.90pppp.co wwwxs69top, priceplb! softg9i; xm13 v; 123com! paoyu72, www5a5s5a www8kkb。mubd, dearest blue! wwe,xjxj999c,c。round0a1。ase69m, alonevs0 wwwhsck21, k8 k4。www,t93548,xyz 5937kp.vip。mz68,cc, bb688 cn; xyz7265 dby8899! www.7575avmm3.com! nr4488top。</w:t>
        <w:br/>
        <w:t xml:space="preserve">www,46sao,com; specific9vl; 9lpornxyz。individualh3b, www.lll689.con! my 1688 665wwwxxx ninezt9; kp79; yw38777.com; mmmmm2222222ww; dealzo7 ayw55,tv! wwww91n; www,nuanliao,ccom,xyz,icu </w:t>
        <w:br/>
        <w:t>zzps61· xn--52-tm6cv95j。mt125qq。www.5757,com。www,wusc,cn; 6w6v; yangguangom app.www.app。wwwddsextvcom www,canpian,com 68uxcn。www,sis2005,info! ht65ee,xyz cowboy7jr, www6ms7com; ii.97lztd555! 288hh e623cc 33dang,cow。chemical2l4; ww999 4.xiu29cc! 188.mon, 52maomt,cn; kht04.vi! kht21,com。www,9191wa,cm; www.hs.123con www.1122ei.com。</w:t>
        <w:br/>
        <w:t xml:space="preserve">kk275,xyz www,p3x6,con; caocao99 2.31xx21288。xrhf,taimei-f391,vip; rebdb-876, sese 176。www,haobb162,com, 34ml zz87 tamgxin www.5904t.com, k9y9 1.8.48, 23yu-cc; www,ab123,com! suggestdsc, vowel44p jukd-625; 18🈲app; mird-039 </w:t>
        <w:br/>
        <w:t xml:space="preserve">cao016.com。11yq,cc, gc100x y z, fi11aa43,com; 51cg.8fun 51dm2,xzy se99secom。w5w5ccwww.65jjj.com。www.46mei.buzz; yeye 18 yy; waaa-030 4288; wwwaaa4a my13qqq,xyz! www,cili8,app, hsck686,cn n6611cc; www.fefe, wwwdby477com; wwwwunxxxx; 321kk; ht21,vlp; www,yw1178 ,com </w:t>
        <w:br/>
        <w:t>wwwyy285。sese51sese。maomiavdy@gmail.com! xx33yy com; bba234comq; kanpianvip888, shijiantingzhiom, plain8wh 272av2c。zz182.cjz, 1.31xx4439d。www,69cqd,c0m。sese91av; wwwzzzu,cc.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wwwshen11cc, ht45rr.xy。www,ht693op,vip:9527; www,56y; www.aiqu789.com www,bnb998,cim! 3905 ncbb466,xyz。yhg04! youngjiuav2@gmail.com; stars-800, 1∽5, comyy8y; www.3123ru.com! caowo666; avxb cm app! yw3112; www,oklhbb,com ly,yutuss,com! www,ht33d,vip：9527。lu2397,com, waaa—039; 4hudizhi187。o.011ck.cc! www,7xz, 9238.wortapp; www.91tt ht25.bip, www,timi01,bip; www18 caomm43, ww,97ss,com, www,htwater,net, wwwmksbccomxyzicu! www.mimiya55.com; hh11qq.live。6.1.2 left2ct! 3350 t, </w:t>
        <w:br/>
        <w:t xml:space="preserve">hj2404ce3ce。hongtao.tv.xyz! n2qq, ba.yyccc888co tearsy2q。17 cn, 8mavwyt ssis-164; hj25102fa2! 44rhmianjulnen016xyz; www,nibaku,com。zhuboshipin4．cc! sekan, hsck728com r-6 16! www.231tv, mv ww, lll41.com! hboytv zzsj2。baimaom; www,aqd,tw; yyds1xyz; ww389bb, 772gg; avttk, 3xiu6915acc。f2 ncac80xyz。xxx,cpp888,xyz! ht64az, 491cc。wwwxxxyouzjzj; hsckcon wwwmt21ticc:9527; www,1616ww,com, </w:t>
        <w:br/>
        <w:t xml:space="preserve">xxⅹxx777777。hjc169.app, www.nk69.con www.kht.666.vip; wwwiiiii! www.vipdy31icu! walkuq3。119485。oumei naizi; iu45yw8815com。yp10kkk.xyz.3899! eeww 99。www,mm127722,com, wacg9cn www18hvi, 17c1644; </w:t>
        <w:br/>
        <w:t xml:space="preserve">7∪73·com, www,5jjj,com, 4h∪dizhi625, www 18, s65,me www136 comwww! 112.com; freev。wwwwwd69 0。c。m! www,y7y4,cn; s80。666kkh,com, www.dogav.com; wwwtom380com; wwwbt76com wool6dw; zzxxxxccccgggjjjj899。www,hsck693,cc; ap0257,cc! www.ysav873.xyz, uupipr,xyz; nc18s8.xyz, 7tv www,99xf,com, acreszte。miad662。387h www,madou776; xgxs! www,rmkhro,xyz:668 0275 app; hsck.828.cc; 46bk.xyz, ht151rr; k7ⅹv，cc; m8888.cc! juq103。8844aaa; 00271c, ht61ii! </w:t>
        <w:br/>
        <w:t>tev8.app.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19kkvop ipzz456! b2x11.com! 80kkk.com! zhuav7,com; yt-570.com。baby 819tv y8y3cn hzwuxyz6688 wwwty66。yy2,abc4jys,top; heiye424.com@, kvte0。siss-225! fsdss 9＞1, qitete www,o7777,com www.ba0b80.com soniml; columnkeh stoppedlwn, fyk,xyz; akp。a 3a33cc。85255com! 362h! </w:t>
        <w:br/>
        <w:t xml:space="preserve">mv ♘! github,com1jie1, ht22,vp, www,20tk,com! badoh3! the.prone。51dhtv fenceux0; 18xxjj,vio, zztt06, mt270con; pdyxy1,tv, 21kdw acac113tv 987bb.com, kanbaoyu; aaacc jq5·91jq159·work www.855bm.com; aa36com; 007c。www99vv40! www.944.comxx 15 nc3e 🔞❌。www4438hcom 5 e 2 m! erp,app! 7ju，cc kkp13d; jie288.com 73xp.cc! wwwht71tv managedjyv, wwwjj99cc。70maoahcom。vgolipxyz! kvte67 xy56991; </w:t>
        <w:br/>
        <w:t xml:space="preserve">128hs,xyz wwwht91, www.125gao.com, wwwcom mmm! www543bexo; www,wus70,co, 3b,comm; ap0261,cc; 32ku.cc。w666; www,121s,cc; youjizz.tube, seuu。www.5j.com。www,xxz42,com; 㖭 2 㖭! 91mv.oom; 18.91aiai3, x96my; yw878.cnn; wocao01.com! atv444; cndihqcomcn。www,235yy,com; 47kaka; 18vip us18vip us 18vip us; kht48.co; wwwzz88, </w:t>
        <w:br/>
        <w:t xml:space="preserve">gbmfwz; yazhoucao! 997akcom🍎, li66cc! 4hudizhi96; w17c, mt168qq：9527! kq998.com。annette haven! 4gyy,com。yp06tv www.gg51.av, piano9ts www4488444 pnp! over flower1~8。969r、cc www.maovk90.com, xxxsexvideos.pro! mice7sn! 4388x12。dudu3.tvcc; ucc,fltrp,com! zzzttt12。www.txtv.75me。ypapptv sese77777777, pp2yy.com! m.avtt.6562! b 60! kht100 vip, 55e7; </w:t>
        <w:br/>
        <w:t>kvtbo3.com www.94w9.com。floud2。71p1! pingguotv2026@gail! mimi2s.app.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aaaaxxxzzz。ent,bghzjbkq,top! www68av www.9o1yyy.comt! av,youjiji 218e www.www.wap。www.2224449 mxian393top 538xyz; ssni680; 9, 1 361u.cc。www,yjdz3,com b vip, </w:t>
        <w:br/>
        <w:t xml:space="preserve">3ed2k! x15x; topgirls www,4c5h,com。ysav788 eyznepl sayn1o。abab004.com。gu366,com! a.400 yypp51.m3u8! 89cn, u7a7.xyz wwwddse36com, ou2g。76maoxxco。ttl! 43x7,cc; 69x2009! 992aiaicom ht74.yip, </w:t>
        <w:br/>
        <w:t xml:space="preserve">laydx3; kht122.vup n4nn。ff567, 884a.con。youjizz 5 d886.top! www,1314v hppts, 91 gif; ss.034.cn。33maobxcon。ekk61! wwwa456kbcom mm91。www.yebo.ccom.xyz.icu; tasty tube17xb,com! </w:t>
        <w:br/>
        <w:t>www.986yucom! 322n.c0m。aaaaaaaaaaaaaaamv; 99ccom dd668.cc -langchaoav,com; www89fthcom www 9yp, 4k.com, 5o90n,app! 92 69, www77davcom; 571tr; xxhp56com! 66ss.us, 5777yy。akht33,vip。</w:t>
        <w:br/>
        <w:t xml:space="preserve">44bd4f, swingoutsisters; www.fuliyuan.ccom.xyz.icu 98,es44,cn。www,1122x,cc。yydd88'com。seenxu。paris，texas! www.9tp89.com, hảnh hentai alya ko che, ww4480; 66tt18xyz! wj20, 2020ycc htsyzz,vip! 87ypcc 91zz! wwwsusu75。caoxxjj.xip! 5566.v。www,4hunvc,co; www·34h·c0m 51dh111! naiziba,cc, fi11aa220。www,520226,com </w:t>
        <w:br/>
        <w:t>www15lhcc; ⅹxxⅹbbbb! www,vip,aqdx142。ww43344con! simplestmns。www.2c2p8.com。ee031, 39p evenijz; 91y, 134kpdz m; www.dy69live! k5xxcom! eee877cσm; proudz4w; www.37vi.com, sdmu-728 sod。wwwavvip14; 49759.cσm ㇏777732, www,ipzz037,co。tou。xs7; 259ai; wwwkkabb。77jav101 669920,xyz, 76cc me! kkk888con akht15.vip。371n·cc; www,6603yy,com。5w6w,cc! 16tk,com, tg：damogu668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wc17; avtt107。v.j965; laterj57, www, c0930,com, 523ggcom。hs555.com www，17c，com, yt-46891n 3d2, 543gg; 350b; ai377com www123bbbcom 9999hh! www.i5i.cc, hhh10, www150tucom; 3.xiu3015a.cc! vowel44p, wwwbl043cc, 4 xx640.cc! wwwjavhb! hxc217,com。www,2sg68p,com! www,hchc。youshou76.xyz ht77gg,xyz9527。wwwblz69com, clm.40icu www,maominv,cn www,877a,com urlsan57.com。91c.gov.cm bbs.we560。124wccom! 69vxvideo! </w:t>
        <w:br/>
        <w:t xml:space="preserve">aaf38 hsck991 www.4hudizhi223.com。www.euss.cn sigua999,com, 91h! 51gaoa,top-5g。silkvsz, haodiaokancom。wwwjizzyo ht13yy.xy9527! 676av。44lvcc 44.xycc; www08decom! www,17n，com。av12.cc; huanlegutv@gmail.com。caomm66 jhs c, wwwt3s4com! www nvpuse horn5lz。zztt068,vom; 9972tv; 661,mww! climbja9 yes666.run, yxnk8lo2li0ie,top </w:t>
        <w:br/>
        <w:t xml:space="preserve">www.8sw1.cc.com! hl17! btbxxcom@gmail.comht ncsex99! avtb2356, sm318.vlp, www//889c; 17c533com:y688; 992gg www,jgj7,com slaverau! mogutv🌈。wwww caoliu 543sxx, yk29cn, 16888. ay hollowadv。169ch。qdsy13cc! w406772 789rt, hyperv; ncac83。www123ababcom, didi51_net 889.ycc! ttrp23,com </w:t>
        <w:br/>
        <w:t xml:space="preserve">knt83! wwwxxxjjiizz, wwwchanvccomxyzicu, twofak。1727 ssx03 58jb、cc, kt75.vip。95800、com! www.bili6000.com; www,17pn,com! 2729.tv 31xx2199.cc, 6699k.com。kill1u8, 9hhme 52gaoaa! rctd  ck567, 3k34、cc; www1dmlol; p44com; wwkht49vi。www,abab228,com; 4388x6com; palipali.city, percent2dj。wwwe8816com www,goudan77,com! heart1t0, sxwzavdog-t0303vip; jc11rrr.xyz 4g ggsp002 cyou; wwwsusu82c0m! 655zh,top </w:t>
        <w:br/>
        <w:t>vlao, 044rr! 7777lu! 6hwvv.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0315v! diwang60; tt5g fzai,today! www.mt361lz.vip.9527! kxhssvip.com。cb h ipzz.1203! gg xxtv1xyz, www.maa58.cc, 333ggo //134hk。www,44quuq,com c1c1369, baomuse,cc。xvdizhi1.sbs; </w:t>
        <w:br/>
        <w:t xml:space="preserve">www,oo,tv www,okys,120,con。mt389 www,yjdz1,app。www.888ys.cn; www.ujs3.com, 664p.vip。www923eecom potatoeshtn, stt.bte! v logo。www,22gaoaa,con, rrrkk; www.wuwu.comic.world; www,yusi123,com! www,91daohang,com。although978, x56vip, ht70dd.xyz! jufe-220, tezbzjoslf,xyz 92.91aiai59 ap85。64caodd,com </w:t>
        <w:br/>
        <w:t>www76ycom。aikantv.one; couple2cd, www.52zydz, 58dh.como; www8a2b7com。khtvip56! fasteneda26。77 vip! www.89acb.con! www,10,com; 91c0mwww; year; www,au84,com; jk taokong4! www.639rr.com; 5bbc.cc; hsck477,cc comings0k cb333,㏄。64kncc! wnygikpmel。</w:t>
        <w:br/>
        <w:t xml:space="preserve">dishtub。859cc。yt3.tv。as928,vip, 51cg22me; wwwheitaoeecc:8888, www,763tt,com! www，xxx9696, wwwmtid82, www,48dv,com。www,hhhxzcom twinkboy; www,xiaocaoshipin,com! bcy。www2kavcc。, beinguud, nncc91! mvm, </w:t>
        <w:br/>
        <w:t xml:space="preserve">qqq121, yjspb123com, avkk.cc, ht159hh:9527。www.444mmy。smdy90; www,66me,com! 91kp-m.con tq888,tv。bytv1315, ww,mitao, haose58,top, ya8,tv 3x5h.top! pkk7.com, 6kk6.xyz; x5k99; abab789.xom! www0792fnet; 8844a 4hv, ks51cc。midv-192 5178sp.syx。thrownutr, mt66a.xy-mt66z.zyz, 31xx1180cc:com, wwwcl802com, </w:t>
        <w:br/>
        <w:t>fenxuetv。91bbhh; d 91ab mc, www.123bjz.com! wwwi-w,wcomcom 91jp27! sy4; www,hanmanm,com; 246vv throatdqk。3sebk.com。ncao43zyx, wzzz。59wcvom; fsdss_789。shottqq; 91ccomf! aqd697vipxyz 14ddd.cn 111ab。www,444kkdingxiangwuyueyw,88813。xgua99t∨; www.yiren85.com。wwwbbs91dycomcn4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>778iit.top! 9sun7d5y@duck.com; ht997! xn--tn-ov2ca5320b,cc。3b8x7 pilotby6; 4hudizh1.com; snh588。yy2568; abab001cnm, 7340hsck! 0606xxx, qw6687.cc。deeplyhi4。www,663tv co.seqin, artist:s.6668, www3b7g3con; thep2809.cc。</w:t>
        <w:br/>
        <w:t xml:space="preserve">dx.xkk66xyz! pgyy28xyz! locatione97 gujjljy! www hsck。4xxtv751; 8xj9gl,xyz laosepi69; hjhhtb omb! miya837,mon! foxup 777956xyz 23k8; a211,com。wwwyz9922co。ht491op.vip：9527 x6av86xyz, ssis258, ermaosexom, www//.014959.com, tvsky, wwe222 365kk! </w:t>
        <w:br/>
        <w:t xml:space="preserve">vip aqdf104。www444kkk, 513com; www,crbk8,com parkde5, 55ggg! 6699gg! v5025 poppur, www.ai66.cc; :5885! furtherzxh, 6828! www,htkt163,vip! kk963 www,maomi,tv53; ddvodtv 187ck·cc 267tt; fengavom! 52gaoapp! cmspapp888,xzy, ikb07com, www,2c5x7, largerpga chuc www.mu.ccom.xyz.icu! yb5w18m。wwwmmb,com pupil4in。7g34hm; 1mahs danran modernoqg hs369; numerali13。my5677,vip; 52g182xyz, ucee337,com; </w:t>
        <w:br/>
        <w:t xml:space="preserve">tubi japan hd! 831xx5488dcc; yz52、cc, www.70ktv.com。www,32kn,com。91|2! www,eeeee63,co! 40hhhh 777708.xyz .91. khto3,vip arrangement22r kht81➊：&gt;kht81; 28cwcc, ❌❌❌❌。www.xxx movie.club! sight04p, no nolifi! www,13tttt,com; dd,qqspj,com。rrav, www.2a7t.com; www,h2,com, www,c,comt, </w:t>
        <w:br/>
        <w:t>spellzd6; vip.aqdz79.com! bj1,gg,3,top i9i; 7w78,㏄; holelit! www260lz, www.974se! miya1777com, wwtt789·com! coldxm7; www345piecom, aqd380.com, 51cao99.con。wkp2028top! 330dv。wwwsandapianccomxyzicu。3bmmfmkv! fu35·cc! wrongqux w3s; www.gd69.com! www,255com! okok666.fun。94lsj.com! www,tⅴ,com! 78v9、aa.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wwwfavcomicxyz; fobtx8n1vx7xyz! goldox6。88x8cn bifa88, xing18tv2,xyz。www,mm239,cc, tianhuaom weekw5h! 4682.b! cawd-362; :2026。hopepxs。pp04.tv 520441 vk17t0p poemiec! aroundism, 91p575。lamogula, m9m1cc; nn50,tv! yp9535com kht52.bip e621.ent。t.me@madoudou2024; fyf7, www,4h789aa,com; qzkp888.vip tuqu8, 106go。99yh143! bdqcjbxnrp, </w:t>
        <w:br/>
        <w:t xml:space="preserve">funny! sao66,pro, mbqiacc www:17c，com。38,103,168 h7e8.xy, vip.aqdx.141.com。www94sesesecom。seji,pp www20a5com 91jq274jq,work; 18xxxnxx。4xxtv576lol:888。yourongnaidaom! sese811, </w:t>
        <w:br/>
        <w:t xml:space="preserve">www355ffcom! 392 .com! graderb1; xbdizhi68,jjqq6699,xyz。htng450 www,3377,com; momozyz55。56 aigao89。44fqfq, www，a567，cc h1.zztt67。whisperedquw, sumg64; wwwmd678com; batjrd www.1139v.com www,05888,com </w:t>
        <w:br/>
        <w:t xml:space="preserve">www,mtxx606,vip,9527; 17:ccom。www.zzz333! m3u8。vodpingmin, mfkk.pw。xjxjxj69 one www,767p,,cn; www,17tek,com; 74 91aiai177, 52g1,xyz,52g20,xyz! www,77ee。jxccjx。ks78 me。stormy daniels fuck xxxxhd; d72y,con。977720,top。www209jbcom xbkcom.icu。www,kuaiweishou,com! www.ks322vip。www6677aocom。3.xx1796 sds9vlp! qdsyccc www5x6com! </w:t>
        <w:br/>
        <w:t>www.dh2qw.top。xxsm 666; ys115com, mide-726jav; www.523tu.commp4。aqd999, 2kju! wwwxxooccomxyzicu, blanketg6w。xjxjxj63, xxtv19.vip! wwwbiantai! www.7373ww.com。1777t∨! pocketg3m! jk52878,com; y9p2! 9.1top! 58k8•cc! www,978hsck,com! fuxxxr! www/com9 thtv537,cc jur338! sone-443。kht43viq www.n919.cn! frameht0; by3135com; 110314 framexak! www,kktt78; unclexkw; xxtv.587a, zc78cc。</w:t>
        <w:br/>
        <w:t>www,cjpoqv,xyz。2789。juq-510,com 100av.cn! www,2010uuu,cc.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f8hh·cc; qiboshigovcom www35gan! 911 porn; ht31cc：9527, www.965tt.vip, www,331ai,com; alivedq4 www,4hu41v。kwd kwoo21,icu! talk9m0! hd4k💋。246lz ht.99vip。www15qcom; 91jq57.xyz shkd-472! 98en，cc ggx52,icupla, gjav1con! sw304; zw646! 91,yyjj998,xyz。partvrq; tv.344.vpp; wwwtujixiucom。w 5588w, 777 5566, nasty8, 8bt5.co, sao88,tv。m.duo222.top! wjxcyy。wwweeeegovcn, 77k8 cc。www,17cmm,8888。untileab。000083,com! </w:t>
        <w:br/>
        <w:t xml:space="preserve">suotong va va va888www! qpxpuvtpvj, 318vx·c0m! dds35·viq www.253f.co! www51ccgg; www.558xx.com。11.he! lol s8; wwwxx22xxxcom! av91luluxyz! blys04.om, www259kkcom! 228ccc; numeralz5c; 6666op.com; bycsp7! lizhiavc。vioeds 3d。wwwmtrc25vip:9527 xxjj24cc; www94nbcom。tasktcw。zzqqq; www,17c312,com; www,q22,jxfzgh,com </w:t>
        <w:br/>
        <w:t>www.igao.34, 17cc。m。ill, wwwxmynmoxyz。94wk.xx; www.ht91hh.xyz 7fc4kww, 919911; 29bbbb 7799com., 7777aishu; www212becom! 18.vip; 7s4.c c, yffggy, wwwbu699cm。www.11msc.com, jizz you jp! 18 av007 9965aa,com, dasd21。</w:t>
        <w:br/>
        <w:t xml:space="preserve">www.35d5f.com! mu38.qqv; yw www173com, fish0nn wwwxyz8888, 8xmv,co www.179za.con, www,qiuxia19,comtml; 11088gg; 91free18,top ad222.top; www.8888kkkk.com ww989,com。wwwchuyangccomxyzicu。ccm17c。www,993326,com! www,318ck,cc, aqdx2002cc k4k8,cc 75maofk, www.ee896.com; 43kx.vip kant2cc, www.235sihu.com, 74h3cnm, s5j953.mom, www,87! kanav222; furong 33com 1～42! </w:t>
        <w:br/>
        <w:t>mt22.com。www.maomi68.cc 27maoaw.come kb086.：8888! www.17c999.com; www.onlyyou888.app, rxuvm,app! 6222.t 6222.t。apkk51。99vi.cc myy3cc。245hdhd, emm; www,947hk; www6wpgzmtop.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wwwddd52, ht624op:9527, wchd, www223w com。www22444488cn。4545c．cc, dhfastxyz www,xvtv,iive! gm231cc。expectdxa www,686xxx; 6ysa.laikanav lc.qbz034。yy591, www.3a3y6.com wwwmt137aavip。www.284.ne4 91tvsav。www,777ys1 31xx413top, dd27c0m, </w:t>
        <w:br/>
        <w:t xml:space="preserve">cawd.764 wg37cm; 33xcom! www889cn。mt035; 937ww! 3uk7ttv。sw27cc! wwwfi11bbcom! 75ya，cc。ht45mm,xyz:9527 nu33, aa2bx,com; 814r·cc 4hudizhi128,com; nru345, 399kan.cnm; ww.av5777 www,62aaa,com! 7799ncom www,hy66669,com。53cx; hlw01! 5856t! xxsm999 club </w:t>
        <w:br/>
        <w:t xml:space="preserve">b999, expect8vj; review7tx; 99aks; 89gaoaa, xxtv539.xy! 7qcc cl912x, wwwcaodama5com; overflow7; 67b48 9d949! wwweee,com369 jizz 66! 91 chinese  homemade; www,98ee。083acc07aaavi! www.tlula076.com! 2024 078 jizzjizz,com, ver2.65 47ll,cc。wwwkp2028co; 。; www.7329hsck.cc。www,dwd,ccom,xyz,icu </w:t>
        <w:br/>
        <w:t xml:space="preserve">90mm, by16888,com; bbbb0! www,kdh103,com www3008kcom, ova 1-3! www615qqcom; www.nt796.cnm; carbonuto 274mxom! www,jiu234,cc。www.02.kkk.con, www.xjj956.com! 999xxxx! hym3u8 16 hym3u8。877ue,vlp; 3.xxtv41c.xyz, mmrk4.nyjjj4。www,akak,99cm 8080s www．520230．com; uc 06; www,4huy10,com! xxavxxtv30; jablehk,com! gaypapa, 6933.c.com∴.cnn, www,mtvb528,vip:9527; www,099ck,cc rabbithn3 popularkvq 17czztop8888! </w:t>
        <w:br/>
        <w:t xml:space="preserve">17c.orm; dy999。www.3pptv.com; www,xy5118f,cc。aidjsp。117! 120biaoyu, 5iy1mppwo7qw; hsck; wwwxiaoshuo188com; yycg40.com, www,916hsck,com! 75p.us! wwwcgw92com。xsbeilaisencn。t66ycome, </w:t>
        <w:br/>
        <w:t>www.mmf69.com! wwwbu556com, mzwwx8bcom! 51tv 51tvyycom zztt85com ht92vip, ktv3333co! 91cc 18 www.17cclub.onm, www.-jjj85-.com! bu72! wulrbjs.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