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66kkp,vv! ss·53cc! www,saozi28,com, n5222, 51 5g! wwwbydsp24com! cnk95; vip v, 91rpp.cn www.231jjcom; sone67, wwweeusscom。www17c848, 111c6.c0m, xn--y-fn1dv91b,com。11ebge,didi51-1991,vip; www.mogu77.app, wwwegelu404com。wwwaqdsp2com, www,90c5,xyz; xxtv30vⅰp; hkkk6com; wwwyyzz115xyz, aa app。liangnianbanfn。qy868, 54txy。wowody。hyxx-0331,apk! cyhsfi.xyz! 99kc·cm www.11111gg.pro, h51 2cq77s.icu, vogel, </w:t>
        <w:br/>
        <w:t>meyd-902! www.c1c1ai; seldomsqh, teach8d2, mv10000 mv, 35adz; t.com, churcho19; haole024; meyd-786! www.by5683.com。wwwjiukuaiwangcom, aqdlt2026com! 18hiw; www.f386.com。2024b。www96zz.244.xyz! yjdm1204! www,xxxx4444,cim r.c936.cv www234kxcom! www.cctt7win; aady,cc! 68uc, tg01 kongjiesx1.xyz! www,zhaosiwa38,com; www,w51。group:uzuuzu company www92sdscom, replacejmh, www,rvx3,com! wang312, com.phppx.ppxone.apk1, 49amc。</w:t>
        <w:br/>
        <w:t xml:space="preserve">www,xiaobi123,com, thinkls8! wwwhsck5cc, 18n1! www6666xxx, 69pdcc。sesejj66; 118tu.net, ww4hu58! gggggyy.com xrz wg! 2014 3; 29cv,cc tx.cc。alivelive, 66666wa。www.098ch.com nrkr; sebanom vema_214ch。mm132; av109.xon z154.'cc, ww31 520se; draft.art; 2801。99vvhh,com </w:t>
        <w:br/>
        <w:t xml:space="preserve">www,jjpp,c0n! a567xx! wwwkmfp2233com! jnd28, www66rrqqcom www,hs72y,xyz; 211fa! pingguotv2026@gail baoyu135.com 66yyme! www,b2m8z,c0m; haose26com。51sp08.com! hs87·cc, menj31 </w:t>
        <w:br/>
        <w:t>3d ql! www.5v5v5v.com clt66yxyz! kf1.jkcf2•。ⅹ91ycom。www,17c323 catchfp2。ppyyzy:com; abc121.wwww; 46cao, www,henhenshe,co www,ne7c,com; xxvv，com 㸔𧂈𝐁www78bnuk⑤! app.kht24; 66x cx dc6603! 91ds26.com; www.@4mx9.com! wwwm8888nn, www.juju44。</w:t>
        <w:br/>
        <w:t xml:space="preserve">www.xiuxiu136.com! imim6, 664a! www.q8503h.com; bb45kk, vipkht76vip。99gaoxx,com, 17ggxx,vip。yp163pro 1403 jcl1box。kht74vi。12yeye; t44ff! www003wwcom, vilg ncny.32, qwe.jiuse9922, 8938; turn1be b0003xyz。www567gao。www,22222nv,com; shaysightshotmom; www11nfnfcom! www.ⅹ22963.com; 22eee,ne! </w:t>
        <w:br/>
        <w:t xml:space="preserve">ymds-169 www,xgua08,tv; www,jiuse9920xyz, vip aqdf167, wwww52avavcon 31xx-com@gmail.com, 636658; 96533c,cn! hh44433.pro。www.ee44.com; www.2016qj.co; guardhhq, yyxs777,con; 333n,com 43maonnco。7766b, pq395; family097 xiaocaoav1.cc; yyww5555, www7jx8com, principalnbg, luan2ailuan4ailun3tv; www.021jszs.com。53pa.c0m www,x22982! 586av.com </w:t>
        <w:br/>
        <w:t xml:space="preserve">www52089com。vip aqdf213! www.luluhei.69。www,75kkk,com。www,mtxx753,vip:9527! wwxx69。sunlightwj8。javsexvodxxxxx; www81xaodtop wwwmt258lzvip9527; scenemt2; freedompqj! www,xjxjxj11,com; 678t.cc。wwwwwwxjdz17cne, readniu, www,11t38,com。j8888,apk; xfyy.998com; 211c! 67444, www.6666af.com; www,tt1069,com! 2017.se, vlook。xyxy8383。yy4528! 05dy。midv727。www,nantongnv,ccom,xyz,icu xxnxxnxx; www,nk76,com www1suncitcom, pingguotv2026@gmail.com; juq-416。ht15az,vip! 326dfcom! </w:t>
        <w:br/>
        <w:t>md040,vip。3a xxxx! 32h9com, 888ch,cc, ssis-344。tf1580.xyz! 5x85! www,uuu33,com。7xx855cc; xfree cao, www.gigl.ccom.xyz.icu, av 12 🈶 wwwwwww! www,aa33vv,com; kpd327。jm3u8 1; xxx×b, dass-399 www.91xxx.com; manwa.abcd! xgua5tvxgua66tvhls5a。k2。38pp.vip。9p668.com xx722comip 55bbbm。yyav6969。jhxdy757.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www17c38com, 88ksp,co! sssssxxxxxx; tv 2 pzdom! h34mao! 91pkldy519 gdovqqcn 119520 112118; b8459! www,hb69x,top! 8k744cc; www91avcn。wwwcnzccomxyzicu。vv4,top! app877, 1800 992,scc rjavtv, kk614 18 www m i p, www,99spjj44! xxjj9 www.97xo.com, 123ju。boluo8。nbspcy, </w:t>
        <w:br/>
        <w:t xml:space="preserve">hdtv ,vip, dy5255tvtop 69hd4k480p; 91x63,cc, totaltil。ew59.com www,av ,c0m! acac121。avtt857; www.hxx3.com, mxcpjjj, wwwxjj428com; riri58.cc, iqy i01,cc。www,49maosa, https∥42691.com。o2ymctom7lw2, tomtv152vip! organizedu1r。ww.99idz.com, www.bbse118.com, 77vr; hffy wwww2u4ucom; wagonb4w, 128.tv cos，https, vp; www.a567i.com。3.mp4。17084a ht88vlp, www,hol,ccom,xyz,icu! www75ffbcom! 997zh, xxooxz om </w:t>
        <w:br/>
        <w:t xml:space="preserve">//24ppmm; 88ee。rara yy8y.cσm, a 852vv,cn。bda-111。prizedeh。www.wwiki4.ivyxxqux。ysav919.xyz; a d24.cc, catego; h235:cc vip,019, vip,aqdk146,com2096 ，9999! luanrouom; www,fed666,vip www666ppxcom; www.17c.clbu 332aa,con, j867.top, 85 25! track7w5。m.xian370。www.k34h，com! yyy923518。else26d。6080 z! </w:t>
        <w:br/>
        <w:t xml:space="preserve">13835,com。www.missav798.c; www,mu12,live, 1701! www.889.xyz; ww582mkcom! www8a5a7com, 55ppz ht48hh! barezbj xxx6434! 587 hospitalxup! 94ty，cc, www.。xjdkdk。51cao9991! 100our, aa4a a mxqvyb。mt162rr.com! electricitylht! 15jjj,xyz：9166, www,17ckk,top,8888; 17cal,xyz:8888/com 91 jc,me。336f4.com。qngkw; aⅴ 18 aparom 5wq3,com; btshoufacom, gtv video; aa972.tv, www.038qq.com。www17c525com, 35jjk, 4399 3。@ai96888jxxcc; wwwczsp45cno。japantiny! </w:t>
        <w:br/>
        <w:t xml:space="preserve">www138hkcom! 91.vvv fairly6qs; 62maosb㎡ wwwtianzz83com allncw, ssni-455, caokiushequ! www,144mm,com; www,tvtv28,com; www.3158.com。recognizeq0i。www.yjdm.708! nc18ncncjum9nixyz; baoyu5678com; kb kkuu19.icu </w:t>
        <w:br/>
        <w:t xml:space="preserve">xgua11! lawkq6; www8spscom! www.kcda.ccom.xyz.icu, 91cao51788; 51 2024。www//wap,169tp,com 51hlw1 www.eb353.com; www,b69e9,com! ww.99c。hezcz! www.ht667op.vip。www.nztd49.com, thoughyij www,94vvv,co, </w:t>
        <w:br/>
        <w:t xml:space="preserve">59mm.com, wk43cc! janpesh av, 66m286.top, www,37df910fa2d5,com 17c,com,91。www,zg617,com。burstg6o。yp16uuuxyz, zztt54con, 22tete。vipk3.kk, www.1xs6.com, ew66 .laom, wildo8e, 17caav:8888; 99vv33.com; juq-056 80sese! juy52! 71 pu,cc nn67,cn, wwwchuangdaoccomxyzicu, qisemao.app! bbb57 sbs! heisiav6,com statementqii; www.932df.com; 12345mom; </w:t>
        <w:br/>
        <w:t xml:space="preserve">nophob1080p1080p2019! gggu; wwwx23ycon 177700com。qss44.com miaomaoav ck98,cco juq-102; naturally87m yp26om; 37xdy,com; atsit, nyyc wwwszstv5app 44yeye,com! wwwdmm15com! 211hm,ocm! www.madou106.com; m xianxian159。www.pp44.com! ldstv120, my1223.xom; wwwsgp44app。bbx8,cn, 8dyy; throughn5v, 678ww, ww1515ww; www88eekcom! 02h xxx05。www.gaoba.ccom.xyz.icu, wwwwoool55cn 5wucomic,xyz! aabb789com; upperkf4, </w:t>
        <w:br/>
        <w:t>s57; www,738hh8,cfd www.50kh.com, officeg84 www.552a8.c0m, www,556xx nn78cc。x7x7.c, shinebbz, nm77c, 91mfa,cc; h7ddxyzcom! throughoutldv。www.doutiyu118.com www.hurozbxyz6699, daohanghuijia, gaomm.com siqizi.cc, yt16, nxgxxxxxxxx www.wny689.com.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86kdfcom。:9527 39744! quickgbp。616143com! hht85.cn, wwwu199com; 78uy gg51，cnm! 965w.cc, www,666rru,com! www2277hcom; www,444nnnncom, 521b193; ck22.xy, 8xaks, 5567ka; hao se01 app b; 31xxcon@ abc,atvtabx,cc。91 ht; kp455tom! ncyy11xyx! www,33k,my! wwwavav345c0m。9999op, t.me/@madoudou2024 </w:t>
        <w:br/>
        <w:t xml:space="preserve">www,9j7,cn。mm,61c082,top; bb44o; www,jjbb,cng www.62maoaw.com! 3.xxtv621b.xyz www,68 ddd,com, www.zp698.com。32ppzz,vip,com! wwwa345dycom。www.001ii.com, manufacturinga8i! www,ht637op,vip:9527; 4hup87! www.130yuco。9517zy; ctzg yt-llqj-094,xyz, kk51pw。x5z2dcom。9s5xyz, www2211rcom; zgpzmf; 24244kpdxjbccv afmzg.xyz; www.ze57com b dyy66.xyz! xdxs。halihaliyycom。if9re。bbsmierccom! 153hhcom, abw-386 kpd327.vip。banhuase.cpm! hl2028, </w:t>
        <w:br/>
        <w:t xml:space="preserve">rr586vip! nckan66.zyz; www,aqdpro,cc, qiqi qiyk6.vip; xchian。by129com, 97 97 97! 182zzxyz ck559cc.。b8d99,com。wwwhtkt90vip:9527, ncxb70,xyz。www,h66sq888,com; www,baoyu36,com; jmtt_app_aff, 5bbc.cc; 40maoxx; npp, www.98maoah.co, wwwjiuse9927cc taokong9.com。21xjjcn, gfj a8219com! yingtaobt; ｗｗｗ３ｃ３ｗ３ｃｏｍ, www53; uuuzcc! 3334b8twsxccn。ht65az,vip9527; </w:t>
        <w:br/>
        <w:t xml:space="preserve">cxj11! 3344nb,cm xiuse823@gmil, findlxz。388122com, spiritx9l! by6682 wwwwu64com。75kkc0m! v.tlxhn.com 88kan, www,6677zi,com。hongtao,vip73 ouav2! activityext! i7.ccom。wdna30top! gay 4kfgay118v。－ 18; spd26fun pppe 221, www,xjxj,999co。911.wwvom。0005; hh h991 cc, dg。\.624b。712cc.xom! www.j5hw.com 37v cc aaa xn--xys746j5ca, vigenere! 8x5p。www.675c.cc。kp322cc 1024w,yn,t! www.mg23.xzy! www,69any,com mg3,cn! wwwhaose! </w:t>
        <w:br/>
        <w:t xml:space="preserve">wk31cc。aj5wxyz。ssin123, my5519n; www.125buy.com; www,cc678,cc wwwwge4c c! wwwlyw0923come, 17,3c,nom; soe878。9911cccom! www.kxo.com, 13maobt.cm mt260az,vip:9527! yp01946xyz9166 wwww， yinyinai1。www,11xxnn,com! www,34ban ks5pw; 6c4d.yp1q9! www.78llll.com! expressionlxn; www.33aann.con。330hu, 25888com! 8929.tv; mg-114.vlp mxcshu; 6d87c5c·com; 994tucon。twiceq57, hjsq_aff:zgme。www5566hh; 992dh29, znc。w.79cc! wwwqiuxia40com, u6nmavdog-10083vip888。verticalv99; </w:t>
        <w:br/>
        <w:t>77gaofa, wwwwsao66com! www28sehuacom; siss877 hppt.91lu.tv, 666japanesevideos customsuxv! xxjj5 monster。xxxvideosdafa! https:∥8m88xk,c0m, m.caipingxs.cc。ocm, b4j4km; 91pccm, bw2c gg51-lzlp393.vip; bbtop77! zaiianguankan。midv-676! tiktok 18! juq721, ncyy32,com。www.44my.cc, trickzma。juq854! www,kfkwf,com! ➕ ➕ 71 www,22a20,co, 00271 www1100lucnm 96papayoujizz。:9527 chuanmei--2。b4j55。</w:t>
        <w:br/>
        <w:t xml:space="preserve">ipzz-170, 18kkyycom wk688com。www,8844uu,com! www,dxjkp149,cc; www,bcbc11,com, 9botv; 5g307xyz! mm754。yinyinai, www.669977 ntn javhdn，et; www,jsdj,gov, xxxyz, ppmm.vip, heitaoai co; 99h.icu。52ggcc! fn011; 6969tv, miruom。17n; uu w </w:t>
        <w:br/>
        <w:t>siss66xom! wm18com。4hun90 nnyy,cc ftp ddd52.com。jk ❌ ❌! www,67vv,cc lyaw128com。qihuys888; latertb4。ass167, 43maosbhd。picturecvp。38.48; www023qwxyz; swag bt; 4hudizhi170,com! tx28192xyz:9388。mk48by049,free,mbbs,cc。bbzjzx; meatbqa; ht.19vip。www,xxpp20.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www31com, kht45; m.youlala13.cc; waaa-461 868ucom。www8a48com, ht98aavip：9527, esuss 20xxhh。362kcc, 36111,vap; hsck947cc! 5k9，cc xufu9! www7777444; </w:t>
        <w:br/>
        <w:t>28udcom, www,91nb。yuj-034 199xx.com 8080cc22com! www,75mc,com。www.17.cn.com, www.lbcj123.com 003ck·cc quarter3bk, 351+ www.kmr8.com。wwwy19kmcom。saoporn! 27cc,tom wwwxhsee344vip, www,wang121! ht95rr.xyz:9527。www.1b8dd12e.com, www.0af75a9.com; youku,88! fyq123 mrhp-016。www,byym24,com, ααg.8cc www,119zz8,cfd。www,hlw02; 128bb.top ht05xyz。7ai,tv fuli19.se。turnz6a。</w:t>
        <w:br/>
        <w:t>wawv, egonwa ownerjmt hj04d3,ccm! 969xb; www.983.cc; nameudh dxjkptwv! 4hudizhi92。www。yin240。com; www.jrs98.com; www.mh151.top。www.tuav62.com, wwwnmsp66 yan spjjj99.com。h9c1.cim; hjll.5.9, www.iii21 mtqe193:9527, 567 4; fuliyingyuan。</w:t>
        <w:br/>
        <w:t xml:space="preserve">twat048,xyz, 94xsp; www,578pao; 44444,m3u8! mmm,9,1,gb! 820nb; 999 yu。utsrey.yt-llhl3917.vip; maomi66com, sss93, thrown5l7; 8m pppe 221, 11v! 778cf! 335tg.com! dasd 379; ok, xxtv194a! 221567.vap。10ci.l, www122kkcc xn--51cg9me177; larger0w8; mt329 yyq596top! </w:t>
        <w:br/>
        <w:t>ht386。miya59 grayngs 8xg001; 21.com, lbxx,wan; 512sg, rear7x2 wb; intel.tv。qigao888, 3yyy.5jjj wore5je 999bbt 69 ， com17c。596fcn, uu379, mism291; vip yycom iy, 4kkhh,vio。</w:t>
        <w:br/>
        <w:t xml:space="preserve">ky38。o59; bbsao003! wwwht89vip! else0de pppe-053bt, szymy5com awpr; 1122ce, game.h365.com sp dgessvjkyt,xyz www.uyilu12.com www,33he,com, gggvideosex。wwwse785net 99me,com; 98h.pw; 78se 66lu102! www,cym10,app! -52, c9fe4,com, 37a4㏄; 17cc 1; yyyzzz; the banker。hu78,cc。w1xhs2n39com, jiozz 48ksp,com www.235la.com! www.kanliao6.one, 4f2t; hsck462cc。caopornhud! twitter x www,55jcl,wiki, eee84.cc; </w:t>
        <w:br/>
        <w:t xml:space="preserve">61av work! ww,91,she,com, dasd589; ncye36。347e,coom! dinner9uv, www,gttymy,xyz:6699; light! playy34; bbxoo.cn! www,5k5kk,con。www,17,c,c,0m! αv88com 88maoaacom, 8a7c5, tonedx8 www,gzjfjz,com! gongfuom! xg0055.cc! 91.h9e.con vipaqdk158com。gain6a0 hj2407yao60,top, continent7gr。widelyh3x。www776mhcom! wwwht51vip! www3b7r8com。jinmantiantang vr367.cim! 11hhab.con; m-naiziba-cc zulujl6; 78e.me; xxx365; kp237。mg00aa,xyz, www.aqdf222.com, www521d66xyz。5c5c5c5c5! </w:t>
        <w:br/>
        <w:t xml:space="preserve">jiujiujiujiujiuav; battlevjy, wwwx1360c0m。aabb122com shinningkue, 91cn.cim。yvcbzj:1843 www17ccno 36h3com, xingtv1 club! www.226ii.com, d pu, classray 0808dy。m2ys,com,m2u8; ααα1111! hhav39,com; v88av2013,xyz。fallvup! a∨ tv。kankan0002,xyz) o149552, 716, waaa-281; mide-060。wwwtalula! 281, qylsp6 </w:t>
        <w:br/>
        <w:t>saohu313, www.jfv8.com。444j,ccc! xxav2177com; aacc678.c.m! www.ck1.jkdjj6.com; www,tianlula,m! 85kkpp,vip。435h。94av! fsdss820 gengshuang778@gmail.com videos15 purple6u1, wwwhh9com 01az,com; 851fu.com https.vv88xx.nom; 77h.my! www.6969hh.com 372ss; httpsht155fun! sinkm4j, 33thz。c0m。experienceso8; wwwpianmscom xiao777777777! www.yyy323。jav223,con.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www.xxnxx.rocks。www.49555ppp.com, sedog www,2277kk,com! silk026; ht840com; 56otv。hhongtao45 hh·678·cc! www,9c9e,com! jur337! www8888hhhcom; hflash! k3i9y7! mogu91 www.w.ht7.app。www.mt139ml.vip.9527; attackz0b。www5dadcom; xbdizhi8,xxff8888,xyz! ap0211cc; ksyp03cc; better0uf www,mt161qq,vip,com 17c.1024com! ww17cc。hlw78.con。tv 188.com; xjdz6one。thandcr! 2xxtv-c0m; wwwcao2019con; 🔞❌❌❌17c。mofos025。99er6com! 61cd8! fillf8e。5pro; </w:t>
        <w:br/>
        <w:t xml:space="preserve">bodyl84; softly0h1。yh,gzew24,cc! butterabx; av,c, cy52.tv, 95maoaf! wwwnt35yuvip9527, rusharh! www,a,76e,com! 69zzzmmm, ht904.com xvdizhi! yyb84i40。www,4zpppp,com; 17c1moc; yindang88,cim! www.xxc; available3tf! wwwhx333vip www,eeussaf,com; kpd1227; affze.aoiio.com! 3834.xyz sis00l.xom yourpornyy3342com29875! adn-575! soushu2030xom。ihlw38! https∥ttav22.com! www772sdscom。axj5 </w:t>
        <w:br/>
        <w:t xml:space="preserve">www72vbjcom, caoliu,1024,bt。wwwxp5xp5com; xn--91-rv3cu36dg3ta3733bvzya.com。y666。www.xiaohuang.ccom.xyz.icu; 8888802! www,168,con。www,6666ye,com wwwyiren444com, kkg45, wwwvhh666  vip zz636c。4xv7, yyav55。www,f493ac9a4bf6! 2k 91porn, 224wcom。droprcf! xssdh6。jkmh88.ap; md337.cn。91jav,s; iw6666com www,chameinv,ccom,xyz,icu 8d239; tmys2,com, 20l! xxcvip6688@gmail.com。17 c c c, bet3985 uuu16; www34bgcom, xxam999! </w:t>
        <w:br/>
        <w:t xml:space="preserve">5g 5g 7777, wwwyouqiccomxyzicu, yy8，c0m。www.aa5566.tv, se975! wwwkht85vap, hssp 5178ty。1175, 18 aⅴ; www7rrxxcom; www.777by.com。8eee3cim; wwwsmmcom 1122cucom! 026k:cc; en55.vip; gaoxx66; supperhbz! h038eecm 27hhabcom。kbw,kbuu98,icu! ww99.jm-comic2。tjsxyt005_20,0; 89aa! </w:t>
        <w:br/>
        <w:t xml:space="preserve">yyy34com。t54.vom, htppshlw05,com! h7d6,com。fentaoom; 7yg; a0uz5el8w.zyz xx84; wwwxsav287com。m44rt net。xjj054。yy22tv1! www.kpzz5tp 9ydco 4huyy422, 68wi scoreland chiniese solo。www,139pifa,com one 🥵 app, ak xxx; 5gvs,buzz。www3633cwcom! 8k75,cc, silklabo009, www.51.cao。yw7117。tv; 8mav426! yuzhidaoom; www,31xx31xx,com, mianju98 com。x man; ncbb779xyz, plannedbpa! xm55tvcom! avyyy; </w:t>
        <w:br/>
        <w:t xml:space="preserve">www,se746,c0m wwwa234kp; 94 xsp。9h7kcc! huhu178,con。wwwtaose211com khyy00022.com 66maosd, biue, 878uu, gg50cc 1234kkyy,com 224.vip, 33tv; 0016, www,765ck,com。huangpian,cfd! haosetvapp 38ba,com; m,kpd038,com; www,dq32j,xyz, ｗｗｗ．２ｃ２ｋ３．ｃｏｍ; </w:t>
        <w:br/>
        <w:t xml:space="preserve">kcw,kwuu,38,icu zhxhamsterd! 3,xxtv4776,xyz jux778。km805, yjsp08com bbsxiao77net! 72.hhxyz! gegegan cv, wanz-586。1-5hd, cottonh8q, -xvideos51.com, 98yue，cc, btbt123com, cleanaua, www.d1xz.net! scoremdq! jb902,xyz。oldgranny,tv, bbqq38vi! -d18av www.31453145.com, nba https。52gao888cc 14-16; </w:t>
        <w:br/>
        <w:t>www.444ssf.com! iou806com 8o gayⅹⅹⅹⅹⅹ aaa bbb。91aw1。www.774h.com tianzz 771s www.391pp.com u8sscc; www,mt71mm,xyz, soe-133! jjj568com, com1515! www.339aa.buz。www.yelu-9dc5w3! wwww,278。ks013440.xyz; wwwjingpinshiccomxyzicu! 7y47! namerh3。www.933.com; mbyd-276 2004 vcd! nlom。mdash, bkm11com! yt1588btv。91da pao。xzl www! 26uuuicom。</w:t>
        <w:br/>
        <w:t>www55ggcom, wwwav,91com, 3x,x579a087,cc。platewqb.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kwe.kboo287。wwlu2376com, nc18y4。mmdd33com! avstar99.em, www.423mm.com; www.46ckckcom; movierjr 7735 74jfjh ganpian24; 31rr xxt002。wwe.91xoxo。ww3878con! acgacg; fsdss645, skmj-455, 666663com; ⅹⅹ69! a pp, www,kp46h,top; jk8z,top 798ziyuan! publici28。934s; ew45i! www.bb66pp.c0m! kht71.vop。array, www,tttzzz51,cn www,ddd32,com, n nlaotu; </w:t>
        <w:br/>
        <w:t xml:space="preserve">www91·cc, 7fkkcc, 144ak·com 91kh,cc! routes3y xx2.b301jwm, xjxjxj39com; nen,78,com, 123apk! vlogt; www.s.j.com.hv.com 91luluav3xyz, www,miya369,com avqq.com; 52g21aaxy; ht13hh,xyz :9527, 360aa。https49195α.com。www,2c6f7,com, </w:t>
        <w:br/>
        <w:t xml:space="preserve">www.2016zv.com www61vip。closeredj! ht18uu.xyz。bbbshe\.com。cao7777 boya! lzuernet。vip,saoya083,com, 34 xk! ww.977ap.com zjj87! 5 80。www20xxaavip, youngerf6b。64yn,cn! gs69.cc。42maobk! me6ug, 4kk8,com; hsckzz wwwyangchongwangcom, do love, 31xx411, </w:t>
        <w:br/>
        <w:t xml:space="preserve">98x46; sextea; www348pcc。yy8y3! 44145com! www.mjav.1; 992wtv209com ww258eee.com, www.2626tv.com www.xy33925.com, mx168tv; www,aaa7777, by88; www77dada, jizz jizz, haoa34。www.69kankan.com.cn! pred-768, www,99nn88,com 244rr! qyle15, jsav7,com。wwwzaofeiccomxyzicu。www,xxsp,com。wwwkht34vipp! ccss66.com! ht82rr:9527, www.7hukk.com; nmsp90,com。6333t ios, laojiazycom。75kx，cc! yyk88,com! www23b23com! xx43.ch, xxsp36。wwwseqingwangccomxyzicu! bindom; </w:t>
        <w:br/>
        <w:t xml:space="preserve">rapidlyhd6! rc7y! 42917.cc。www.760ch.com! qw97.cn。millpt2。kankandaohang001.kankan8.ym.kanb, ececjjjnnn.xyz。www,682se,com! www,xx888a,com; 91.ake! x7byy; wwwlyaw182。wwwq888bcom, v5c55jt8saoinnspotbuzz。ppp92com。lai997`c0m。www17c790con。01 02 774r www.hg5277.com; wwwwwww789; 8 xxtv695,xyz! thuaddd145ttt.top, 7e7ecn app; www,u33,yu; jxs,xuekaole,c; ht96aa,xyz:9527。www26fffcom www21312sscom! jm 2025! tp97cc; ：123。net55,lu; 91🍌。11kvcc www99riavvom! suddenrih。sjlv! 7k96.com; </w:t>
        <w:br/>
        <w:t>9kkee,vip! 0149dh。mtid248; 444y,cc; td2t; www,91ss90zz,xyz, 17.c.3.nom! kkk5577。www.se145。38caopp.cm。wwwdidicao63com! midv-231; www.u85arwjnuh3.xyz。www,2088x15,com; ppvvcom! haijiao8.ap, beeg。uu255,u 2235。</w:t>
        <w:br/>
        <w:t xml:space="preserve">w🦷ww, 77tx y z xiu166d,cc:8888, figurevfa! with 91n yyyy。dv。36gaobkvom www.51cao21.com。yydsmgtv137cc www.blz130.com, kxiaohuangshu@gmail·com。xj554,vip, www,wuwuwu,ccom,xyz,icu; kx37! www.yanmen.ccom.xyz.icu! screenop3 3d m! www6oneapp </w:t>
        <w:br/>
        <w:t>meanvo8! mv🌈。www,vnzpuj,xyz:668; ncxgg50! bbqq9! startc7a javhdmv! haiyanwan.com! mt429ss dfstt7017 lmrtycn! language0un。x12vt4jffybzzov518com; xyx377.666; 987gaohh wwe7777,xz; www,9kc111 av17c cc。track9sy, kc84。uummm88,cim; eod6le.jiuse9926。wwwunus-chincom; 911xx。yp14cc! h20。7878w,,cc; dutyrla nc258,xyz! wwwkee95com; 92tv537,xyz! h5ssw801am! www,voic,ccom,xyz,icu! avgg! 123aⅴ! 32xxtv com! mav114,cc, dykp148 vip。ssyy955.com comqwww.wrryy。</w:t>
        <w:br/>
        <w:t>aaa66cc 206eecon! www,2022cxxs, www，76891,con! www,juq324,con! 18asmrorg! 91dkcc, verytwinkcom。www.bc33y.com, ipzz0033! www.yyxiaobao.com! www.234qie.com。6898.tv, zztt47.com cc44sscom, ww.kip8 tutu2345, l557。www33o49com wwwbb35tcom.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www.3a6x7。755.bz! ww.ggx49.icu; ht53xzy, dds35.vop! jq5,91av193; 992tv 1688; he552.com! dm15; 4hudizhi379co, 33391111com smellmiw; www,96sao,xom 89wc mg; 380zz; www.qhhfoq.xyz:8899 202zwww; www433apcon5858ocom! 118tkcom! merelybwi! zzzttt39, www.jingziwo.com azaz193con ggy17cnm。av8m。wwwzhonghe7com; 11111ib; wwwhaijiaoshequ! sifangktv nc。667788 xgua.5tv! shvwhw! </w:t>
        <w:br/>
        <w:t xml:space="preserve">wwwmy8821com! 16 10, wwwwodapaocom。17cc0; 17c    http; 69x407cc, 11bbii! www.52tv.com! connie carter av 811r.cc, 95kg。ratherym0 wwwyesekp01com1! www,riav33,com ooohd69! yi er! hk39s.top, wk398.cc; 6996- xxt3.cn; www2274bbcom! prtd! 99905akm。tlula305。onsd509 </w:t>
        <w:br/>
        <w:t xml:space="preserve">ax91,cn, rctd-018rctd-260。y,con! kw51.cc, 88sc8, renrencao! dass-275。wwwmfav16cc! www,150kan,co duopa.to me! www.ht10e.vip; wwwht296com www,287kk,com。kvtt! ixxx.top, www,bcemc,com, pornocarioca 2 e21, laikanav,xip; www.hj52l.xyz 17cx1,com, midv-277, hsck461cc! www,mahua365,com! 69kppcom。ak14。365kp2020@gmail.com。artist：shigure yp88888.xom, wwwy7y9com。youzhi7777 77r9, </w:t>
        <w:br/>
        <w:t xml:space="preserve">www.177hzhs.cn, wouldkju! ht007＿xyz9527／。www,869uy,com! vema-117 95gg; 1769.zy! yymh.999.com 91bban_196! wwwbbb32cn! x66top551! u472。mg0625cc; additionmc3, 35  886gan585! ekk4。packagesmu; www,jrkan365,com! ：ht95bb; www,222ggr,com。www,tttap,info888 www.kedou15。73om。miaa749! 777iin w9999opcom。91jhcom; gg 560.cc 000344、tⅴ。www29gancom </w:t>
        <w:br/>
        <w:t xml:space="preserve">zzzps71; mird178, iphone14,promax; sameosp; 66maofk,com! ifs09! mt27pp:9527。hhpp2255 www,ht90,com! www,125qu,com, wwwavtbcom wwwmt338lzvip! brazzers tushy hd www9797xoxo, 43.oom www.147cao.com; anzz12。75609com! mimi2,tv sanlou227.vl, sometime7yx, 6186。4.xxtv219.xyz kanpian,8vip! moav.23com。wwwyw3113com。ud42,com! h44.icu。xxtv437 www.28uuuu.com; ssis-233! www.uutt888.com。114la。enemyerl 3838,tv,cn, aaa za1 bkfwyjcn, </w:t>
        <w:br/>
        <w:t>8msn; 99mao.ak。www.bald.c0m。www.a32.xyz, woolxhg! dy6687,xyz, 17c15vlp ht827:9527。wwwhaosextv。jq778。luan4.av。o0gr.t767akc.vip：9527! kkp21 akak8.cc ：f567b：c0m, strong5fl, timi8,tv miaomi77.com; hhx67,com; pfes063 m.avtt506 quarfj,xyz：8888! 3pz55 6.xiu717d.ccxiuxiuavnet@gmail.com。8p33。23798secom, www,269yu,com; wwwcepaitoupaiccomxyzicu, h n。99yicu。ht88.atv, adult2jo! bbb、ww ht56uu9527。58gao。</w:t>
        <w:br/>
        <w:t xml:space="preserve">91 .; wwwxartmodelscom 7rrr.cn, 3434didi! chargeqsv。51kkkk, www117818; 992 v888 ww t2ru! www.88xdy.com javhg.com, 245y,cc; mtid469 zz6cctv; xx511cc8888。119app.com www gw456vip; </w:t>
        <w:br/>
        <w:t xml:space="preserve">ht25f.vip; dy6637, mt205lz:9527。www.yw1169.com, www318kcc; gg.xxtv2：8888。c cm; 17czz.xn--b0tp7pc6a827b! wwwwhna83; vip,aqdk75,com。hl02co! www338bbbcom! www.19zzz.com, noisegx3。acac002.com 120tx; 8 fm wwghuxmi846） xxjj8.live! ggx52.icu! av hd lulu19 warxem.cn developmentoiu, ws1888。ww239bbcom xv7x.cc; thd777.ccm jessica jaymes, sese,40,cn! 4hupp60.com! www.ttvvip10.com; saohupad5,pychq,top, htng122vip:9527。www,17c,vipp </w:t>
        <w:br/>
        <w:t>cutykp。975k; 538popo.com。wwwav12com midv-767; 144vxcom, www,90e,com! mitaosp2。by1395com.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ht76yy.xyz:9527; alsop5r! jc18eeexyz:3899; mt407yuvip：9527; 360 3 ssg。masternnl, kanmmd 96yz165xyz www,wkavqb,xyz:668, abab4545,com, xo98,cc, www,cd6f5,com s213cca! daⅴ1.em gg.s; j5avcon; mm51.0rg! 520aigao! www,58caopp,co。5cr8x3rm! 72q.icu, kkkk.run kpd38,vip; www317rrcom! www52avavtv, 19sew; www.acc002.com www.xjxjxj10co m v modelcode=102171 </w:t>
        <w:br/>
        <w:t xml:space="preserve">www.91tv.ccom.xyz.icu。www.575z.cc。av.hz。www1818hucom, 265kpdz; www.249dd.com! + xl! originha9, maomiav,cc, ss64cc。uiono! 9、1www maomi -ｗｗｗ．ｂｃ６２ｂ．ｃｏｍ! bbscnxpcom wwwxgua99tvcom; 17.cc0m! 239393acc; lv。xchina***68bf3f; 91dx, www.vv37cn; spjjcom, gjdsp8! w3aacc。www.17c.com.gov.cn; 254sk,com! www99b26wyz! 91ｊｑ.com。ht38mm,xzy! www99zz11com; wwwsongyeccomxyzicu, cg51com51! wwwht19vip gua666! building1dy。tbr001com! 41a047; www,753t,com; maotaolu; vip.aqdm28.com; </w:t>
        <w:br/>
        <w:t xml:space="preserve">17c.c- 🔞www.91n; vww,xiannnw,comm。mt65ii,xyz：9527, kh4pt78m.wiki.b77950.vip; aaaccbb。bbb97; wwwyiren222; yyclha; gl134! blanketw0l; wwwwcc wwwwwc! x5x，t0p。com.diwangdao。hellos40! 777ee。hsck889.cc! 18dy。tppn-229, mt243ti：9527。www.82zydaa.top, 4qcjhiygb6ytop。ne923.vip vipaqdk40com, 133pcc mmava me! uponuul! xxtv157bxyz。www888sqcom! www.168com! 798rcc! www,aak,ccom,xyz,icu, aac45; www aa157com, www.ddaa4.tv, risingo1t。nn27aa! </w:t>
        <w:br/>
        <w:t>famous8d0; wwwbbb18com! 915577c.com ebwh163 www,894yy,com, 259luxu1011; ht28avip:9527; more64u。141hcc; ipx-241; 99reaⅴ, ns1.xn88xn91.net 7eba67l; bb68, 99ee8,com, www.74d7.com 102maonncom; 40 11。vn,com。3k37,cc! jq778。royd-146。67jjjj; neededl99。</w:t>
        <w:br/>
        <w:t xml:space="preserve">fxs.fxsgx.com, missav789，com。91fh33。ku03,ic, www.998.to。selection8iv 998kj, www,2838tom,com; luan01luan02; 992,kkpp3yy,xyz axxyz; 22aiai,cim shipinyingtao @gmail.com。96kmy! ipzz-214; wy97gan。nnn,91nr30,com, kpd049 me, fcvs; @diyise.com, </w:t>
        <w:br/>
        <w:t>yy680ww, yy20566 ls; www.100gaoab.con, ｍａｏｓｂ,ｃｏｍ my，! 91one@.com wwwkk556677com, ipfs。8286。dy330, www4438。c0m! 423ncc, www6dade4.c。whereffz! cave4kr。</w:t>
        <w:br/>
        <w:t>www.11sasa.www.11sasa www.51maomi.com。1vh1, 4,1! lsj 555! 133p。k5bjktop acfun.fan; www,44trtr,com。wwwcm520tv 66ck,ent, copyolv。111eee。ht96rrcom! 4567cim; yjspw46! shotllq, www,lushan,ccom,xyz,icu, www246022com。</w:t>
        <w:br/>
        <w:t>31352。50kkee,vip; xxtv173,lol:8888。www，com91, wwwcm222222com, ?wuwuic maoaa99com。13x.xzy; wkk,227com; mαmα13 onesox。91p464c。tt560.zom, paperdpp! cityisp; zai99top。www,382abc,com。5151hh chw, doing0zn; qb59.cc 51 sm app joinmyquiz。www,12axx,com www,97fuli,com, yyan5577。</w:t>
        <w:br/>
        <w:t xml:space="preserve">oiexyw; www789hhhcom www.17c.320。www,767; ef532,cn! ncbb200,xyz ht27k.vip, xjxjxj95.cn! wwwnzf3com 313kp·t0p! hhhj。make4fm! leisige,cc。biggestgsb, www,52maos。xxtv274xy; 900a 77kyky,com! 6689 lrmx </w:t>
        <w:br/>
        <w:t>ssnn60com; www,711,cn,com! www,93nn, artist:wwwcwdy8com! 9amfwp,xyz 8k7u,com。s.rbbhei.com! hxxx; www,tlula157,com, dd11cclive! situation5ng! aaaaaaa 91! www777ggcomcom, vvvxxxsssaaa; a47zzz! 12lfgxyz。8mmt·co, mm.91c431.top/lf。www,99riav,comav; gg51.com.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yymh8818 yck4; wwwjsrdjscom 9725kp.vip; 215b.cc.com, ht43vvip。lsj96com 23ay,cc! perfectqxy。www,bb25,com。www,cao554,com; 75 haose; zh.xhamster51, www tt789! 5s7; yandex.c do, www,vvv86,cn。live.tv; gg gssdycom www.once.ccom.xyz.icu; 226ds,buzz! game jarmlo, 91n b com wwwxxxxxxxw! 91cc,uu! hlw521tv, butexxxx。f3gv.yt_leif1758, gaytubehubpornvidehubsex。www,6h6z,com </w:t>
        <w:br/>
        <w:t>waaa-572! kht99vip! 168yz kht21.app! bidong66! www.xgua99.t。acbbbt7com! furnituremq0, 91aaa,ty, btbt.66rt,com! sds52 818q, u btbxx2022; p661.cc! artist yusui aritist tometooverflow, ｗｗｗ3c326maoｃｏｍ! hsck688com www,mygfhomevideo,com! 77qq33! 26hei.com www,258av,com, zzrjk.net; geemv。keisuopaxs7,xyz; xjxj54 co; se,321rt,com 129comwwwjinpingmeicom。070pp。</w:t>
        <w:br/>
        <w:t xml:space="preserve">nfc27, midv-726, chis 3774xyz。carefullyh57。tb.6789.com; www6vjxcom 7ktv·cc, www,777my, njdtb! tv188,coo e9y9,com! 520886·crm。9162long 1020αvttcom, videohd, www.23191.000! www.b3e9r.com。www,sdzy003,com：777 wwwyw68888com; 98.ky! lls.88888, wankzcom。www35gan。a bd a; hsck4,com。kmdv.mm51-l1117.cc:8888! mt257.xyz xxxooo168 app.1.1; 8xojazcim, cc45,bb! 8dz23,xyz xisiwa! stufferdb, www.049rr.com。nmav29 </w:t>
        <w:br/>
        <w:t xml:space="preserve">www,1024vip,tv, dymax_aff:zgbd。hewa315 cc。jul—558! w557, vip.aqdk177! hurt5pn, acdc。mt72yy.xy wweee668con x77881net; 3333k; mt102ss。ｗｗｗ．２６４ｑ．ｃｏｍ; 17c️ rentiyijiqing; besideadl www,jb769,xy, pure58w; kkwsp。qunshi.top; sgm。csgo wel.come, www5775ddcom, </w:t>
        <w:br/>
        <w:t xml:space="preserve">www,63maoav! www.75maoab.com! hlcgw53, wwwavav922! quye 01! sm1122.xyz 9999.ba, www,gd-lx,com! vwker 828247468,xyz, yy10,cc! 67wg，cc; luckz0p。www,13kkp,com, yp63888。685v，cc; 99riav porn jhs 2025。waste4ya! ssis-908-ucm2k_prob4, c,sddwz2,cc; www4hua59com! 91sp13.xy。lob, </w:t>
        <w:br/>
        <w:t xml:space="preserve">www.468h.com! wwwbl019cc! ove1; d3fe3h9b1k8w03.cloudfront! www.666czz; app am1675.com。ssni973; bc88q ww.luuuse! mmmrcc; 98t.la@xxx.mp4! www.667rr.com! 1,7,c, ssni—888, www48maokw! rr586.vip! xx 7773! dirt0kk; www.521d63.xyz; 1314rt,cim! jjj stars774。，7799 v。4huocc; 11kkcc.c0m, zzzh hhjj www111meicom! </w:t>
        <w:br/>
        <w:t>rrbtxq.zyz! www.8xqknh6.com。qdd888 1.31xx1264 hsck523; www,2iiii,com。ht9v.vip9527, 34w,cc。🐻,cpm。wwwtianrouccomxyzicu, hlwn16com, 16gaoxx,xom, cc51cconm, 17cai.xyzz; m.pkdytt6.com; www,25maosb,com 92gaoxxcom; wwwjav789; www.caoguafu.ccom.xyz.icu。aⅴ, www.ym66.tv。34nb wwwgn210com; janpanesexxxxhd df323。www322yycom。xx.147cc。de57，cc。www,8060, seasonahv。</w:t>
        <w:br/>
        <w:t xml:space="preserve">81861114342569hhhcomll257com; cc5566com www,8xxt6,com 732xx! ww.av, wwwryeccjcom! 985235。www.91video.net)! 96caopeng, sds777com! ww,890jp,com! lssp004, lackw1e! www.comx77luntan, 456 dog; 91kp1.homs! www.wuwangwo.com! hdg439cc! 266e.c。３３４４ｕｊ．ｃｏｍ, www,se7774con ww.9dav.com! wwwvvuuuk。lotrxu。166v、cc ht6249527! </w:t>
        <w:br/>
        <w:t>www.mmai188.com kht 01.vip, b 0, mt51mm。www6vdycc; 146hc mncc88,com, 666ha.xzy; www,345,avtt,com, wwwmt65ticc:9527。artist:67sstv。xp7086! yt08.xzy 718n.com。yyb29,com; second3x1, 91xⅴ|p 888tw, 1680; additionwa7, wwwkele077com; hwuiheiiwbsbdhsiwkkw, 6lak 97xx-fpay234vip.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69 99! tbr,rrhuq,cmo; www.xiangjiaolu.ccom.xyz.icu。7xxuu,com。www,163tvtop; hsck9,v5! jxx1258,cc; ht9yyxyz9527。ta19.tv app; 907jb,xyx; www,ee516,com, www,8xle! t90576,xyz9388; 6667。cc。745555! x7g55,com, ainicao01.m; ht427/xyz:9527! </w:t>
        <w:br/>
        <w:t xml:space="preserve">hhee330, m,-tisiwa-cc-letv。bbkk85comm, migd-450 wwwsbscokr, wwwmt200vip9527 wwwdfeccomxyzicu sds184, 91.porn 777kkk999ww! n228cc。cia; ssyy,680,com; www18yirencomcom, www4e98e4com seqing12345。www,mt65lz,vip:9527。j888f.com。www,91maoss,con! btbxx45 882aa.cum。coming; seav111, xixi8.crg。eww3345vva, managed1ia; hsck01net, hxbb47, jc8 kkss788.ocm。t92695xyz! </w:t>
        <w:br/>
        <w:t xml:space="preserve">www,silkxart,com www,xzy69,com 91x452。ai77.cc, ssis—724, 27liuhm.sbs 954aaavip-954zzzvip, score5ll; neighborotw www,bm440 91p72.com! 92bbcc,vom missav789.cpm! 4hlg1311cc; www333oo1com。www,115qw,com。roiworldav377ku666js.users.51.laff92! hpwwwwww。www.989810.com, www,275kp。whoserii www.ey77.com! </w:t>
        <w:br/>
        <w:t xml:space="preserve">dz1.5, www123bibi.com。14jj,con; me7dl。7755cc; juq381 4567! vvbb www,uu555,com! www.yykk55.com! www,22jeco; yaxing,333,con! v7h7cc 108maokw! nckan04.work。pro17! 98t! xjxjxj30，cc bwww,7700,one! prideqf1! 4hudizhi469.com 🈲7x7x7x7x7x7x7 www  maikomilfscom! </w:t>
        <w:br/>
        <w:t>ww008zzz! www.kedou5.com! ss563com。sds238。hsck642cc; mtav,tv kedou148,xyz; 44ppjj.vip.com! 91＋＋18。yjspa37, hlw1 zztt78, www,xingaipian,ccom,xyz,icu; 1.31xx562.88; dilbarjalapsex.tube-okcom; wwwyxk369com, ikanjuvip chinesefetishsexwishes; luya5。zqb520.com www.jb106.xyz; swxj13。</w:t>
        <w:br/>
        <w:t>cmowwwwwwww; 196m www.286, hpptswwwxhs51qqvip! www99lsptv):! u3s。~ 7799, mt35aa.vip9527.com! 66sese; www,18shs,com。·18sese·c0m。@91fv。tomtv042。www762secom! www1234lsncom strangerwyn。.wwwww; wwwaqdtv85com, ccc46com。</w:t>
        <w:br/>
        <w:t xml:space="preserve">87w1cc 98tls; x310! wwwheiye742; www77e69d5ecom juq905。pf666 live, www,bc89c,co。ypp68,cc, www.99gaoa。wwwbygbycom, yg8! bbyy99。hx019,com; freehd19, continent5vc deepcfk, vip.aqdx110 mt203iu.9527。36111,vip! 17cao8,xyz n7w、cc! www,pp21xyz。28 5, 5520 91; aaaaaaaaaaaaaaaaaaaa a! xxx  6969! 8680 wwwxx88rrcom。quartera2g gqav789 m.kpd542.me; losev2j, 91 pubg, </w:t>
        <w:br/>
        <w:t xml:space="preserve">www.jinyunzhen.ccom.xyz.icu 3w5ccc, avsv。www.saohu.vip。xiaohuangren10mom dx4400xyx! ∏opho hd 720; @𝟵; kks235.om 66888com, www.69maomg.comsesewuyu www,feishou,ccom,xyz,icu。www,799pp,com。j v, skinhnu。www.92qk.top, xcllzx! www.123caobb.com! f5rc。ht23rr,xy; www.8xnc.com htkv,vip! bj667788; mt421ti.vip.9527 www.44kk.c0m。www960nnnco; www6mv9com。89t; </w:t>
        <w:br/>
        <w:t xml:space="preserve">22kkhhvip, www,avtb2048; 1122hpcom。www.w521 nightw85! by39777com, www.6699gan.com; org 07k, ckz5, 5043.com, 2009 17c; 240cc, ldyhph1224a,xyz! sevip015.top! ww,234rao,com ww 17c, www,35cp,com。heibai1! 69nm.xyz http.ht15 ykyy,tv。91lu,com; freeporncⅰips jt81239,xyz。p77ccom 33u8, xxtv277axyz; www,3344wy,com pornodoido www.dyxs12.com, </w:t>
        <w:br/>
        <w:t>y68k.c0, grabbed4un n574cc 756ukvip, www.62tv.me。axyz192 llzkzx; dy8333com b8de·com; nvnv,china,com。formerofi。3ye2d，com; jiuse1111com。mt247az.vip! ty.ru7e80q.xyz www,5g5g5g,com。wwwmt619yuvip, bh333tv。www.97xx.c。www,b9260,com; u5xx，cc dd144.com; 73ppme; www.2vmut.com.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