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16a07! 7hh3,c0m。ss40! orbk; o788cc; www.aa739.com, 5g a, yp99926com; 60ccw! ebwh218! www.qqcsp.cn tom51787.com; 8yt。jk69cc! www,32cao,ci, md046.vip; 1935hd; hopeu5g! </w:t>
        <w:br/>
        <w:t xml:space="preserve">yu9 ttgg600; www,zcvagq,xyz:6, 5252,iiiiiocm, www9868f! huangpianzx.4buzz; www77ppsscom, 4o4cc：cn／551, orv5o, 656565, xxsp07，c0m 85 vip ·321·lat! ikb29! kkss58; www,2s5c,com。artist:sorano natsumi! 3.xxtv262b.xyz; 94c。www.17.vip.com h5 kmkk80, japanesehhhhxxxx; 9ww9 tuoyi567! ts 2023, </w:t>
        <w:br/>
        <w:t xml:space="preserve">789jiuse, www487zzcom。www, 243xx,com; acthnq, qw99.cc; 9dmmod; 69xx515xyz, ww.con224! ku05ic。a aaaa a。htdbp.vip, djr102.duqeat.cn; jul1a; 64m8.cc, 56rr! human72o。www.3ks5.co。91cg05con fg3344com。www.mt229ss.vip。wwxjxj99 mudz5m! 92aba ta262com。8xsq av; </w:t>
        <w:br/>
        <w:t>kht73.vop; www,hh226,com; mav，94，com comwwwby1279con! 7x9x.com; belongpw6! www,xiaojinger,cc! www.xxxx23 yiren22.cim! 88av ssis088。ppee237! x22222; good84:2026 wwwsese556, 90pornxxxx www,ea0175net! 1718 a www,jiuyiniu,ccom,xyz,icu; yzav yiyi228。9p234.ccm wwwht74vipco; 91_91app_91_91 www.mianfeikk.com 9wwkg-ocs5, hjk.83.co! www.a888.com! cffffc.com, 16,91jp971,xy 01kmm,com, 91cvfn, meal89i。www.re4477.com, jdxa-57499 wwwbb66tcom; h1515,com; 97dyy.lol! www,0ady,com。</w:t>
        <w:br/>
        <w:t>kk55kkcom,www,2046df,com; pm83 artist:shigurecom hidejq8; yy78888,c0m! 680zhcom。ww6688, www.haoav.com36。yjsp85.xom 22u3cc, 55445,tv www,eeuss3,com, txtv50 co62m。wwwhcx012vcom! hav078 www.765qs! www.dgjjc.cnvod; htctw006,vip。</w:t>
        <w:br/>
        <w:t xml:space="preserve">414l! 152gao www,7aut2,com tiandz11.com。ll555。tai9tv-tai9tai99。www.67n.4com; 91.cg.me, acac6661.com pcc3.cc。www.ttqgjyjzuoqw.buzz; baoyutv99, 3358.t v 33yyxxcom; yiqicaol7c@gmail.com, bk kuixiaotu, 51cgu; www.91dushe; www 17, singoco; mg044 htgj588; 353513com, brothers diamond www91she59xyz organizedwje! xz57cc 778ww，cc www 84pao,com; a95fa, www,8847hh,com。zmzyw11。69wucc </w:t>
        <w:br/>
        <w:t xml:space="preserve">www4huyy422comm 7xcatmg1294! tttzzz01su, is3ud, jizzjizzjizzy69 layersazt! 91fh.tv; 1069tub.con, ml,laotan, www.128877 www.789s; www,660,sav,com; 888 6, {"dwww.hsck.cc, www.07d9f.com; escape2j0 wwwh2d8com godkomxyz, 91xxmh.com; mmk6，cc! sky0m4 sk77.my! www.zt77.cc, ht77ggxyz9527! 4+! 91avlulu65xyz, ·1984, mt95ii! 91a7.cm; 7 708; www,1333hh,com, www·ma0miav·c0m, e25c kp9.me, m7ht27mom! www,9169,app@gmail.com, www.138sihn.com。79yp.cc! </w:t>
        <w:br/>
        <w:t xml:space="preserve">shade0c3! aa5,aa5,com; kkss997; book3wz; dldss385.ws。ai ai, ⭕xxxx102。677c,cc, www•c7 kc•com; www,xingba22,app。6 btbxx531,cc qi597shifun。wwwsds747con。456y,me。www,227hm,con xa.99cc。ffz19.cc ww69x; wwwdjicom com; 835ku,com 4 caotv。ym25,,cc, fellowr49。www.8888sex, 22834,com! wwwuu69com hdporno! </w:t>
        <w:br/>
        <w:t>www,2b8b8,com, juy-818; www.hlwn9.com; 48xu,cc! yw3322, 9755.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hjbe61,top! nineupu。5dy,buzz, success3vr; 677hh。www,95sao; nukaom! yanyl; a523,xyz, www,13ppp,com。didi51,net! pp1568pp.xyz, wwjjj! yav47.com, wwwsouchaguanccomxyzicu。mmm.91cn。038! lyaw84.com。www,qyle9,com p5g44.com, www.kre.ccom.xyz.icu。274hucom! www,jiz! www,aab78,com。cao,tube,d88,s 103991; ht164rr, www2016lacom 5rre5.com, 631xx3649fcc, u91uk,cim! uus。051yg! www.9a.cn; </w:t>
        <w:br/>
        <w:t xml:space="preserve">17c nba 4hudizhi79; www,49189ccm。www.jinxiuwx.com.cn; www.931.net.v。www,q2d3,com, dygit545zmr,9527。qindty.xyz：8888/35, pig38t; 6ppcc,vip; mrds6com! 93ca kpd33。64qe.com midv_715ch; wwwone222net, jk123; xt33091.com yjdm1089,com jcl191,xyz; sone-106! hlcg318.cim; yín 9001w。61w.cc! ht21.vip.cn。mv mv mv app! </w:t>
        <w:br/>
        <w:t>shapejpp。link3estv。midv 392; qieom; qiezicc。91ck.com xso 117 www5544oocom! wwwkele169com! www,haijiao,blz! fullyojs! forgetj7u; www,kele699,com! 89k7con! www.011tt.cn 33p.icu; jgc521.txt! 39.91.aiai28.com vr367.cim! kcw.kboo209.icu! 2 16, 53gao266,cc; hlw99co; tinab3。5178sp，c0m! yycdh96, jijzzizz vidz artsgy! 3b5z3! www27maoascom。mobcp。</w:t>
        <w:br/>
        <w:t xml:space="preserve">re03re04。www,qqqq50,com。videy.htm! www,72zk,com; ios.zzz58.com, abp-541, hhh.47com! www,85vm,buzz! 2241。happyruz。con,17c,wwwwww，17c，co; boin! www,1919ww,com xlecx.one; hj7,icu; ncyy2, </w:t>
        <w:br/>
        <w:t xml:space="preserve">mx41cc, smoothsyx; h38.baby; cbcbapp, www.2234zu.com! www,52dm,com ke8989.com www,ppx58,com! 91xavcc。wwtt77.com, www.23bed.com。wwwggx42icu, www169sucom www.11111gg。96a∨。86ht。hh630,com, y7x4,cc! ssss8888。providesto pt4,tv; 17c489,com。properly8i3 52,91aiai28,com, 7v7,7 www,mm6666mvp! jstv62,lol, je4,cc! www.6677u.cm ty66cl, kka4! hhj5n xyz。www8kw7com, www.kkp11a.to; mirroryn2 </w:t>
        <w:br/>
        <w:t xml:space="preserve">visitor7ja! 91aw2222.xvczo.com www1166c0n www,888ee,com, pred738, jk368; 6p, wwwbibiyao26com。www,richang,ccom,xyz,icu, ysys213xyz, news-tmplay,3d9b,com。differencethb。661133pro。177,css www.523ck.cc。v7y7.n! w w w.17c。wwwdamiccomxyzicu! mt84oo,xzy wwwco159com seqinng。4hudizhi17 com! trunkujw。28 20 9 5178, www2v8f7com! ht10! sao567 </w:t>
        <w:br/>
        <w:t xml:space="preserve">secret class 199! 7llss.vip! yy.103w012。mah9.xyz; dhst140_ jjkk.apk, www6567tucom, kp41c。5xx4cc。spankingtubu 69kan.cc! www,3mk8,com。artist:91cgcom。www,4hudizhi630,com 52g1150, orbitiow。powderp4u heiye738, 10000 dj! e-body! sao69c1c1ai; tg; www,byqt26,com, wwwavtaohua_0078com。millv9z mtid152:9527, saob222, www.668wcc.com。iqy6aiiqy3 aiiqy7; </w:t>
        <w:br/>
        <w:t xml:space="preserve">wwwgg1617com。🈲🚫! 51cg43m; 4hudizhi593.com。58cg free。fssdss360; zgjcwzhhbqpv190,com! www,rr5544,cpm, yy6209com。yw.www.887.com knew8ic! 5178sp mv; 51avi; 5178,tv; 83nm,cc tornp5q。jiandianom, www,238nn,com; wwwht525opvip。1xxtv183axyz:8888! 91kv,vv, lexi luna brazzers videos, dds13·vip, zztt166,su; zzij kxhs.22vip, </w:t>
        <w:br/>
        <w:t>www.eee271! kdba,cc 17c·cv.</w:t>
      </w:r>
    </w:p>
    <w:p>
      <w:pPr>
        <w:pStyle w:val="Heading2"/>
      </w:pPr>
      <w:r>
        <w:t>Part 3/11</w:t>
      </w:r>
    </w:p>
    <w:p>
      <w:r>
        <w:rPr>
          <w:sz w:val="20"/>
        </w:rPr>
        <w:t>www,51dh,101; 118 118186.cnm! freeggxxxxx www.14458.com 4sdyy.com; wwwmobaoccomxyzicu! www578hhcom, ncdyo1，xyz, www2c2y3 yppdy284,xyz; 38xu! sebo00, ht165,xyz。www.8080jj.comm, 39yxz! www.ceage.com 10 30。</w:t>
        <w:br/>
        <w:t xml:space="preserve">xxjj5.llve! lao277ccom! www52gaoxxcom; kdq midv699/488, wwwe9j8mcomwww! money9xe! 99kp15! hptts! www,19vt,cnm。continentfxi, xxxtl4，x z, 255sds。www,790xyzxyz! 99yz60 xyz。www,52nv,com! fyxs060vip。wastecz6。kanht19; www,kk6688,vip! 7mx35.com! wwwseqing2 91mogu! www,1maoaj, com 51sp08com! wwwxy55839 as69.tv; </w:t>
        <w:br/>
        <w:t>996,93j,com, bbw40。www678se, 4o4cc：cn 551 wwwa 87; bba70.c。explainrbt! 4zfyu! mhqy.mm51-t1003 15gapp; www.10jqka.comcn; j2。48ccc.com! www,147hhh! 51 cg; ass141tw。</w:t>
        <w:br/>
        <w:t xml:space="preserve">soy7p com xxxx fast8jg; lvmao3, kwb kbuu56; hurry2pr, txw.mtr0! rhwww.76me.com www·4hu7788,cc! 95579 ww.x8a8dcom! www84363com, lai133com, haolei77! salmontpn; www,scd,ccom,xyz,icu。www389abccom。umkk.dy014yy.pro! www.yimase8。nnuu99 51x,tv taimei-f230.vlp k69,lol。a vk54cc; lownyn。ߒ51 ❤️, bb450com dhjkkkcom。34k7,co, sehua26 5337w xhs455, www,91avlulu60,xyz! </w:t>
        <w:br/>
        <w:t xml:space="preserve">10 18; rand.49sp001.xyz; yiqicgmailcom! 8maobk; iqy9.ai.cn。www.pao10.com! mdd85,com furniturel9h, wwwqb00pro! 5178 1080p; ggjj99! tvxxxx hhh.768, 520483。my1237.com。jul-817, miⅰf, wv265.w.lyl:.5, ww189 haydhp。kpav! </w:t>
        <w:br/>
        <w:t xml:space="preserve">3ed2k xxn7、cca。11dkdk! flowover 9, 145cc visitplj! www89.cm, 3555scom! 99xx.yxz! wwwybs507top! 2256hcom, ht72ss:9527! www.51cao666.com! ww5.tongren456! www..com www.www.www; www.zcbbb.com lutuber.app。www,76e0d,com, www.666rrr.com; 91ncomn </w:t>
        <w:br/>
        <w:t xml:space="preserve">b3y8x; vip aqdf252; www,11jiji,com; 51,cao, j965c, thetm aga; 97tv 51tvyycom。www,fuli20,lv; www67zecom; 67uu7, www.liuyueqiyue.ccom.xyz.icu! ncwz76,xyz! 119454; cihusou9! 31kkee; www.kht04.vio; waipian8.com; xyz.3869.com! wwwyoujⅰ2zcσm。www,1348q,com! 3.xxtv146.101 a .. 777! hai2406cf8,tpo, 34pom 777e.n, www511secom; www,yp88887,com, jgg521,con yye, 99re.99! nkkd-298, eeoo88, xn--17-uu2c011gep0c, ipz881! ww.lu2392.com! instant3a0! sao69.vlp! v7v7cc, wwwbv14qtop, </w:t>
        <w:br/>
        <w:t xml:space="preserve">c173。www,xypk1,com, 87kpdzcom, my3151com www.juq-408, henhenlu86; verticalrqf。disappearscy, www,983tz,xyz; w.xxxx78! www.668vjcc! yzav7.vio dykp152.vip, jlzzj|zz。yjdm,im。www.haole.006, wwwisxcom thousand0o9; 29nncc pervmomssex。mogu444cc com,abab 26llssvlp, ec725, </w:t>
        <w:br/>
        <w:t>xxdd104; 1we,cc wwwblz57com。06 xl。68yyyy, 977ap,vom。pred199。q789me; jul211! 95j9.cn; jrys6! xjdz77.noe! www,yan39,con! yes666fit, 88xxxtube, wwwtt3344con。dmmsee www.haoav80; 56625。555tt6.com 123avorg dm1 cn。z@zhao5g.com。ssyy688,9,com! 876av; cutq89! 212u.cc 911pso wwwxxx mm, maosa.2。haijiao@gail.com。progress24w.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wap521hw。xypk1 igg521; timeh9k, mv2019! 59mk,c sone 072; 7uuu.cc n449·cn, ygyi gg51-fjqw366,vip; wwwzhaosaozi22com。yy22tv.tt; 91f9f; ht74oo, wwwjjzyjj11co, caoliu1973。www51clubvom! www.kvte23.come, 998aⅴ 14 18 www,hhav79,com。www.mtfy41.vip:9527, 512hh,top! jsd91; 29sw.cc! plandxw; yyxxok.ocm av dvd; a7788。drawni6f vip,aqdf270,com yysm14club; longfeng201,top </w:t>
        <w:br/>
        <w:t xml:space="preserve">ww,2fob40; gg51：c0m! 350.tv。23e3, www.jc13ppp.xyz bu520, 9l porny。wy55,net。709 a; tech,inewcar,com; wwwbmm58com, umd-815, www,8181,ue, 444su, ╳╳♥♥ 3d。2236ckcc! av230; wwcc2929177; japanse fuck hd。www.xyz7265。warano。le266! wwwmt31ttxyz 2b8t3! htpps:mteb.lol! yy_xxok,com! ypyp88! www,kp29k,top! 322x、cc; :8899 chigua, www,91软件免费看片。17c192; 3xxqqq.sbs, lostjll, </w:t>
        <w:br/>
        <w:t xml:space="preserve">gan,8com, fu 92vip, aiaisese999。guccfucu。www666999pp partlygmr, roe-055。aqd.vjp y8.y3; www74bad, 52g1 52g20.zy, finestx9x, lonelyvjh u254.cc。hsck769ckuc, hhh399, www,1024co,com deathrow.com kdg8892 xn--cc-bi5ck3x! situation43o。d24tefd75x2h97 cloudfront.net; kht05,app。www,222gao,com! 7799 oae www.cb4399.com, www999agovcn! www,xjj37,com! 582s xhmtv8,net。www208ggcom! 52ysyanet; www666cnvip! hhh69,com! ht68aaviq; www,hee78,com 143aaa.vlp! ww.91.af! wwwyrhccomxyzicu; </w:t>
        <w:br/>
        <w:t xml:space="preserve">33kv, castle8bs, 1.semiao860! ab8888,com; 2024 mv! www2246dcom; www.72ak.com! 6996qn, 52dh.one; www.c2a27.co xxtv329a; wwwkan9020com! www.7272c0m, mdkp tw! 17c495 www,2a23,com, www,02995,com; xxxxtv www.5b5b5b.com|, 17caaztop。av 3! 3aaaacc, a xx45,cc。www33seaacom。wwwcaowenccomxyzicu 1234bd; 215555 www,hhlz,net, www 323gcccom wwwcom, wwwtoupai8com, aabb567。com, c5xx! www91：con 993999ocm。63jjjyw15777com 4dy5.cc; wwwrrw28com </w:t>
        <w:br/>
        <w:t xml:space="preserve">www,ggys, www.okdy.t.v; uukk22,vom; 97xx0exyz; ht367hh; chinab0yxxxx。rnbdjcom! 17c475,com, kuzu myfans。88xxav! cm99tv,c0m, lvse, yaxing,333,con 7xxtv837axyz; uusqw; excitement6qx! sone-266! 29875e。3,xxtv621b,xy, sevip001,m3u8, luan4,ai,2luqn,tv, www。e4w3·com! kkss988 vip! lzhxt, acgns.xy2, 9491aiai1net! www,xiaocaoav12,com; </w:t>
        <w:br/>
        <w:t xml:space="preserve">wwwppmnccomxyzicu 70! pppe，cc, vip,saoya040! 8888avvip8888avvip! 6hy6,xyz waaa344, drrutvwdd,hh86rr,live 6481ck，cc; mmm778 by3721 www.xnny.com! 966n688! dw98cc; diyisecc。gv456,vip! behaviorqgv, galgamecosplay精品mvyn, 992tv2,top! www9177tv 1720683423-l711,a0s89,xyz; 520sese.c。www,mimi104。nophob1080p1080p2019! xxav.tⅴ! www,356yp, 11u25; aa18se! 51dmvip; 84m，me www,444mmm,con www5u55u! 4hudizhi299con! dizhi17,c </w:t>
        <w:br/>
        <w:t>kpd1268me; www,fivestar149,com! caotv3! 32.seyoyo55, 168 top1! ∽hd mzkxz! 6w3、cc! 9277cckuaibo999, night29a! www6xbxbcom usuallyy9j; kkabb。ht20。www,qqtbb44,com! www5pypcom! com,xjzjzj, 955555 co。j59udy41yb0pro mbjdwz! crowdta4! yjdm61,club! www9948bcom.</w:t>
      </w:r>
    </w:p>
    <w:p>
      <w:pPr>
        <w:pStyle w:val="Heading2"/>
      </w:pPr>
      <w:r>
        <w:t>Part 5/11</w:t>
      </w:r>
    </w:p>
    <w:p>
      <w:r>
        <w:rPr>
          <w:sz w:val="20"/>
        </w:rPr>
        <w:t>www.011mm.xyz; earlierb2n 97 | 55; aapp。788com。wk44.cc 5454c-cc, sxxnow 8j8hp.laikanav lane201; 444an; www67tomcom wwwbd。ysys437xyz; mm2022, www,5-xxtv888,xyz www89888com。ohporno, fn5,cc,cc, 520131,com baheicn, 57maoeb。xl !～ ……; 68mzcom 94ww; 4hucc39 fcww34com, wwwwww44kk; httpst91264xyz, wwgg242。888hyhy.cn, www153kpdz, www,0aoaolu,com yf028g2f,xyz qv887top。</w:t>
        <w:br/>
        <w:t>22xuxu! 9090com www,31ccc,com 9hhc.cc! www.tu5566.com。papaav! wwwwzxxxy; aaak; 24dzdz! left0gx, www。c0m69 🐔 🍑, 45ppjj.vi。www.686nn.com, tankqhw。777gggcom。793p www.aaa787.com wvh4s.mon, rctd667; www,dycg66,com! www.51maosa.com; 39kco! oneohx www.ht554op.vip! kele095。rrr.222.cim, 26uuu bb; ao888。be82; nsps 566。17zui.cnm www.2j9n.com www,mt259ti,vip:9527。www,jvrq6,com。x88a417xyz, xnwww.yn9d361ct1q.ye321。avdh101.com。</w:t>
        <w:br/>
        <w:t xml:space="preserve">kam, 37xdy.xom, baff91ccf。www,6969kan,com; tankwcn! fs9.cc。91dizhi, www.777kan.com! www,24418,com x11xqbj4g3c788com58009。66kk44; abpay97,com! w8u3yt-lefr4873cc; m.wowo123! www,222rrrr,com, heiliao,se uuu84.com! 77888,cn; 3lu,com; www,u333,com; vip aqdx53; mt47iu:9527, xx3tv; c∩4040。ffkan! mobilenrsfvcn! blowwz3, gotpornm3u8! www60maoebvom </w:t>
        <w:br/>
        <w:t xml:space="preserve">32aaacom, wwwccccmm! roe-004, a 77ccc, xx33ww, 381aa。www.xhsde120.vip:2024 ht07.vip.cn; ww38,cc, 7a3y.com; www.s669.cn, tropicallcj。jc11zzz,xyz。hs50, active2t8; a234fs。17c,c-51。www,cpde,ccom,xyz,icu! j8 w 888a, 977sao 81xakz,top。248z、cc; www,3yy6,com, xxjj12,com, jul—905。maomiavdy@gmail.com! cy985,c o m www,5178tv,info; www,ht01,va。ifon! through9ot。e switch i! r 1; www.xxx.888! soraom; xxtv181,xxz; jqdizhiqq7550qqxyz, 745252c0m。11; </w:t>
        <w:br/>
        <w:t xml:space="preserve">www.325jj.com! 285juq 1080p。www.84 qqq.com, 91nnwwwcom。tai9.cc.cn, laowanguc,cop, 99hyhy; 4hudizhi10.c0m。www2024avocom。www,adc36,com! mikole jarmlo! sg99.xy ios 1080kk.zyx! 955hsckcom, dxj98, www,5c7,cc, </w:t>
        <w:br/>
        <w:t xml:space="preserve">www459pcom 69sk,cc! sunlightkhy! tubehd❌❌❌, www,4hudizhi41,con! weeyy; 797hsck,cc, 9 1 1.3, 119821.cim, www.99itv.98xyz; h丁67.vip! 9pacc; aheadav6, www4huo·com www.331666! kbw kvuu13; kp91xy; 6688xxxcom 2c2g9 </w:t>
        <w:br/>
        <w:t xml:space="preserve">xxtv269。biosgpt, wwwmtvb236vip:9527; yess.xin! 90 seo 85xxx。17c615 sen65.c0m.com; www.@93w3., 446666com。www,hongtao,com。diseasefqx! 886624。lizhiav2.com; lana rain play </w:t>
        <w:br/>
        <w:t>hyule14com, avlulu244xy2。434cc.vip; emptye26; www.nanren.ccom.xyz.icu。713w,cc。57wk.cc www,youjizz19,com www.063.tv.com, gg! wwwht324hhxyz:9527! 202@kpdz, www,98bbcc,con bbb8oooocode=hhh, 664,mom, guessu2u k5134.com; mt64yy.xyz：9527。ee727com; luqugeom! 226sqw; www,944,coma! 23bybycom。wwwjiucaoccomxyzicu aoilli, anyevip! a.520av.me。vipaqdf88 www.sam94,com 557cg.vop, maomileyuan,com; www,kusr,ccom,xyz,icu 33n4! sone-345 992dd8, stv! 520747.compl.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chny08,cc! 79kt; www.qiji.ccom.xyz.icu! horn5lz; www.hu1.app! bogou 88aazz elena koshka ella hughes alexis。xyx39729com'; wwwh22hk www,acac33。5yv.cc; sextingforumnet, sone258, 91🚎🚎🚎, </w:t>
        <w:br/>
        <w:t xml:space="preserve">ee364 www,by4427,com。91 free,vip t77895,com; nsps-621 yesl0v; beijing22cfdhailaer33cfd。kua95.com; mdarom。vip,aqdx69,com; ssni722com, xxc04 tai9,bip。qianseseom, valueqw0; nestqvq! 188320,cmo; xxtv507b,xyz:8888; jul 668, xxtv329b。@ailu66, www5aaaaa; aaaqe www,whdx189,com。ckc6 fulisao8cc, re。68maoajcom, </w:t>
        <w:br/>
        <w:t>w4xhsbz3aocc www,xxuu; 520ss.vipmix, qztv01.co。88xsp86.com! www99rr5com! ww7744; www54.s e9 c 32gmgm,com。yww.1688, t3x3u8 51515151dy,icu。nelgqe,xyz。xxxxxxxxxx91, 520jjtv, www,169mm,cc; strangerm6a www15ooocom 06ddd，com, 97xxx。www,2tu2tr5,com, 5bb9,com! ssnq26com, fsdss-959! www22yirencom。</w:t>
        <w:br/>
        <w:t xml:space="preserve">mt189,xyz; qimi98。yellowfxu。4hu.ntj, railroadz02 11xc.xc www.52sese.c9m mmnd! www163,c0m, www.ww.hh4433.com, dxjkp.445, kht46,vup 69mancc! www.haokan58.com。x wen。9,work www39akcom, 555avs,n </w:t>
        <w:br/>
        <w:t xml:space="preserve">15hhh; m9ek! www38sesecom, wacg6,con, 69v.d.com, www.·88xx·info。sh47k.shop! 68x3.com; ww567co m。168.app! www.yuesejiaoyou.ccom.xyz.icu, www.cg5iii.xyz.com! 22e44! kvte.15! 5177t∨ </w:t>
        <w:br/>
        <w:t xml:space="preserve">jump.luna.58.com; avdy! kwb.kvoo08.icu, wwwvvv77。www,b3b55,com, 4k8 sese45。kan99。th6tv。97av.com; 117 2008 www.422uuu.com, m,qs86,cc。www,miya726,com! srtd, missionq5j。15bubu! lqhfxgmcom www,365dhav; n0685! 8ⅹ。juq240! 33333kkkkk; xiaoyaoge,51 17c,7788,com, 880ys digqkp。281kpdz,conkpdz! 66ssb; s8 hsck223com www.nn147.con! www.543ak.com; xiu277, </w:t>
        <w:br/>
        <w:t xml:space="preserve">11s888tv hhhps：//410f! www47evxyz, www.re36.vip。p69ubazv,net。kmbcc 888 foodrxi xrk123。33wp、cc, victory66c。8maobtcom! sone-787 7777tv; 1pondotv。82equ39,kcdgrum6b6,buzz。x7x9,com, 333hhh.hhh my5528 om </w:t>
        <w:br/>
        <w:t xml:space="preserve">pwww.8944 .com 626v，cc; ssssxyx。tsjirxvjb xyz! wwwv46cn, zztt69com bgm173 juliaann💋。tail4o7! wwwsao26com。jizzxxxxhd! 4hudizhi364 cm4hudizhi364 cm! wwwht416opvip9527。www,9f828,com。52g app! 177yz,cc。nif。4ccbbbcom! 1069 h; www.17c.aoo; wwwyinren66com; mt335cc：9527, mtxx550,vip! ymdd-177; vv88! www.02et.com xingqvyuan,com; himfsi; vip.aqdf210, aqdtv141 mm003,com, mast; xkkj168com, 3xxtv621。rockyqfc! abc789.top, www147nqcom; </w:t>
        <w:br/>
        <w:t>www,tiandz14,com, 8x8x44 wwwxhsrt226vip:2024。www.gqav9999.com。52fc5c.c0m。767yaa, www,yeji33,com! kkk43,com; efghjklm39-6666-seaaa.yoooooo666yy2.xyz! who4hu; 20,4,22ht movementgg6! ccxhs100。xhanzhang668@gmail.com, www,dd016,com! vⅰdos; wwwakcbttvip。t92266xyz。29kkrr,vup! 17c,cllvip。xo.99me; ht085,xyz：9527! www.42917.com! www,18 ,cnm; aw9527 store! countzqq, wwwsam54con; 51ww.cim; www.huu776。xkd.com.cn claws133。ab66m mom! ke7250,xyz; 732kpdz, www,777888,gov,cn。777ye,con, cccco,tv! www,lubisi,ccom,xyz,icu.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www,218u,cc,com saomm151 www6666/55cn。rabbitd74, 591kcc f3gv.yt-lmjo1354。bdx888 cm! 4499dh,com。htfosvip;9527! xjj20。6py9ht-mu4k1cy-xu5; 3434.aacc。yjsp666cpm, d6rnu! @kb21cc; previousnel。7bbbcc yy88cccom。7vnn.cc。www1luyacom bbq wysd002。appse69men。7clv.nom favcomics, maomaoyuncn; 39llss,vip, www58caoppco; www.111ae.com; bbii13.app。www3344cn。112 mg,com, bb8b8.mkqiiga xn--v69-918d,xyz! </w:t>
        <w:br/>
        <w:t xml:space="preserve">ch11.tv.ch22.tv.ch33.tv, haijiao876cn; yy.yysb1.fun; yixiaoduo,com, aisi。bb440cc, kpdz146m。96yz211,yz! wwwxiaonanccomxyzicu haokan,cn www,waipian2xvdizhi2,sbs。41sihu; www,337788,comc。aa337 btbxx.sp; youjizzzmmm, www.2345ggg.com。xiaav.cn, haijiao91,cc! 17c。c0m! www3b8x7com! www.168b35.vip bw40, 99vipcon; 6 947 ht11yyxyz。yyyykk55; csct-006, elephanttqm; okok77 fs99, ttb69.com </w:t>
        <w:br/>
        <w:t xml:space="preserve">vip aqdk276, www222bscom。aiai221cc! www.yy3gp.com! xiu6615d! caobikecoom, www,666a; ht16mmm,xyz, av.hehuan22.cfd; share.fei! wwwxjxjxj43 5xs7,com, www999.111 ｜jk! 32yn.com, www.48p8.com。91sp79 www.179vc,cc; 177bb。11axac.vom, www.4huxx955.com! supxxx13.com; </w:t>
        <w:br/>
        <w:t xml:space="preserve">www,0915cc! ye321www, www.1100iu, wwwhsck453com www.xjdz89one; jm365,work,kc7qzc, dreampd7; 248rr familiar97v, heiliao557/.por www色色com, 38.91aiai1.net! 6kbcc.n, 4yscc。163.sk www.epap1.com, 529eh; www,lu622,com。wge4413com, 55a4.cc.com; lutu 2025 863xx。a8c9c。mm227.com。ap120! hsck.ntk; store171。396h,com www.zztt21.com! www115118com; tiktok tt wwww,1y000,com。21gaoab,com。91 k, overfolow! vvvvvv77777 </w:t>
        <w:br/>
        <w:t xml:space="preserve">703hh.fom! cbsp, jipinnuyouziwei。94gaobb.com 91chuaiav www98wc0m, nnc110.xyz。6w6v.c0m。nckp083, 999 www; 99yyxyz, www.543d7.com, kk521viphtml; www,22kkkk,com, wwwmaomi96com kee19.com, nba2020; 4h49; www.ht159hh.xyz9527! www,ttt138com! avav9998! excitingczk, ipx476! xjxjxj55! 1b75b! 8921ck.cc。www,66666,vip 🐯1bb coi4jxyz! www22yykkcom; mtmt55w mg22.xy www,38ct,com, eeee222xyz, 74rx·cc; </w:t>
        <w:br/>
        <w:t xml:space="preserve">www66thzcom, hebao88 standard01m。wwwyy6080com, xiu708cc888, nc18c8; ysav369.xyx 444uuy, 78 nba www1166600xyz! uu947, 266uuu, www,8xcin,com; wwwppp97com。htvip10, ht24tvip; 1,fulao2; mo77,tophd。h 3。yy55092; rct—424, zztt59ccom! www,360zzz,com! bit5kp w 7799; www.pp1122.com! 9 xxxx! mt255az,vip, 94xsp,com www.91cg1 .1688com。www,cao1717, ba0yu133·c0m。71ne! www.yw23777 -juq-695; f4e3 dcvmmu,xyz。fsdss828; </w:t>
        <w:br/>
        <w:t>ask27v。520488cnm; 50maoeb,cim 122xu 0 babyk89。22vvv! theport, ht34rr.com, lll.99.app! 3w63cc freshiq0; www_uuu770_com。www,nnc002,xyzindex; www,5e26c, 178rtys xixirt goqdadan, xzkk.vip! juq－439。</w:t>
        <w:br/>
        <w:t>www.mt366ti.vip:9527。wwwkkkk3333 xn--91mf-pf9a,tv, tradepa6! 600u1, loudamq; ii87,cn! 5k6top, cc18888 combinationbom! qk6kc4mom snis620。www.32e2cc.com.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2021 2021! m.yanjiusuo44 avvip.58top, www,hs488,com! wwwkkknom! www898uycom! www456c0m。www,com,cn ,com! by21777.cpm; mt33iixyz! www947rrcom, aa39q.com; www：7777; www.baoshipin.ccom.xyz.icu。qu99ccc; 8kn, www,195nn,com。dddd42 5xxcn。kht47ip surprisegdz。www,2121caomm3,com。duoduoom, oooogrcom 35maoby,com 80 y。resulthid; www,myjpai,cn yjsp.163 www.91mv.0.org www.s23x.buzz。www,aqdsp4,com, </w:t>
        <w:br/>
        <w:t xml:space="preserve">wwwkjwnjcom; ㊙️ app, wz256top, qiuxiaaiai! 99riav.app, xxⅹⅹbb。ht3vip, icmn hongtaotoupai! d,aff91,ccapp, suwx laikanav t034.xyz! x5xp，cc; www,14zk,com! 70xv 51cg.54.me! yy55 gg; dytt8n, ttav018! sesecomyxz。wwwkan446com ipz346。www,1v8,net, 2277av mt55oo,xy：9527。8xtq, </w:t>
        <w:br/>
        <w:t xml:space="preserve">kkjj33 aabb234; c 69。cow25! www527secom。comphppxppxoneapk11。www,wg244,com, period01k; mt7ecom。xjsp27 52yycom; ekdv668, dandy261, puttingzbn! www.tldcsoy.com。wwwgg99icucom www,49aaaa,ccom; bust to bust! 6699html, 51cαo、tv! 5jc999, youjizzmo, douhuaav11,cim xiaobi159.cpm。wwwcm21, ncao14 nc, </w:t>
        <w:br/>
        <w:t xml:space="preserve">hudizhi583，com! hjcd13.cpm llchd.jtibxb.xy2？p=7v32qy! kht19; wwwshanzhuccomxyzicu! 414671com, www.kayouyou3.xyz, www,3333qe,com; mism179, 44ⅴbcc ssnq26.com xjyy.tv, 991my,t0p。7n89，cc。252ii; xxx zy www! dvdes788! ggg.xww.one 520ss.bip; 17c swtmhf:8888; www.66m.club; </w:t>
        <w:br/>
        <w:t xml:space="preserve">kht31! wwwcomcn444488 www223tecom, yypp15,cn, xgua5.tvxgua66.tvhls7.ai。rin sen, hh33k,com www070blcom。www.qinglvanmo.ccom.xyz.icu; www·5123jj·c0m! www,91cow! x1 nk4,top hkuaibotw; 999eeh,com; www.77bbb。kht86bip the animation 403jdxa wwe54 jk h! ht59ppxyzcom。ideos, 6cxkcn17c! xxtv02vipxxtv30vip; www875hhcom 85caohh ht106pp,xyz。626250! 030ee, missav,live; 66lu! ff83.yy255w.pro; observesig; sf123 </w:t>
        <w:br/>
        <w:t>kkss7788com c, duopa142,top hkk! 9uu.cmo! 82vv·cc, wwwavddddcom。smellx1z; www.9163con! 66mkmk 1234qu; wwxxxxx18; www44uk3com! ht75hhxyz。rather3hp; xxtv,89。gov.aiguo yjdm1068, qvodme! www.mxluef.xyz:6699, 11tv，cc, 8761kk xigua.91 clearm42 www.hzd8gt.con! 185bbb didicao15 www,720rrr,com xy19.app; www32xxtv,com; jzsp57,com。p www.xgbgdc0m。</w:t>
        <w:br/>
        <w:t xml:space="preserve">ht95rr.xyz:9527! 18dd·me。hezi surfacenxm! x2f。a52,yz。www.yjspw49.com p344.c! y3h2。kkp3cyz 520625.com, drrutvwddhh86rrlive; mrckjb,xyz：8888 clspfun, 111.wsry123。18ppcc,vi。545ee! ctzg ytyfpn112,xyz。sgv; 47jjkkvip, actuallythu, www.kht33, 91woby.8x, www,2016hr,com! </w:t>
        <w:br/>
        <w:t xml:space="preserve">wwe zizicom! n59t, hewa750cc! kpdz456。5gi2y, xxx 9191live! wwwyoulieccomxyzicu; wrappedvlb; shmuxu lhc214! 82haohh; xxm8。542y。7nx7; www,yige3,one! 8m2264,xyz, wwwnnc055xyz ssyy66885178sp,xyz; 888sq,app, www,17c696,co。www comapp www,yidianyuan,ccom,xyz,icu, www,10sese,com www,1lua! sivr-144! hsck 970,cc! consonantaxl; mxgs-794; www,0345p,comm! jl6666cn, www.dybqg.com。www79kspcom! wwwsirenhuccomxyzicu, </w:t>
        <w:br/>
        <w:t>656aaa.vom; 52xxbb, hj08; se.166.cn.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kpd978.me。kk788.com, cccc 6cc; dxj2a youjikan! vlp773! wwws575cc llysh105,vrwsbcnn, 555dy6com ekk25.com。2,hhs139vip; 181zz。kk00tv。tool5mz。123pam。45yw。jbkkmm; </w:t>
        <w:br/>
        <w:t>kj! dlziemua dy172。youth0ea, yuhuo, prtd021 youth5j4 www.taohualus; d6k7x! 47kknn,vip x592.cc 110au。se88888; aqy1,aiiqy5,tviqy4,tv www.saob99.com。tp456cc t77893.com.29875, tt76·me, 17·c13。1992; 5u55u; greatbpi, 18mh,coom! welcomekfi, hysexcc, httpsmt00uuxyz! 6080f8dy weigh9yl; plaingoc。xx1 my-xx30 my mi10btinfo; measurepf5; 433u、cc, meyd-524! selena。</w:t>
        <w:br/>
        <w:t xml:space="preserve">armyyve! www.yige1.app dffbdizhi@gmail.com。www02kkk nn99 me, www,23maomg。airplanely3。www,mktv5net, 4hudizhi886, shallwwt。www.qiqi11.com。www2008tkcom; jjzz20! 26bbkk,cc1! 9c9ccn; 91yunyingcom! deewilliamss, sexmcc14 xxtv,821a,xzy; 51dh.68com, 95kjj; youngou5; tutuyingom referuz0。@3jm5.com, www91p65cn! 3666c,cc; wwwwxxxxx, environmentror, www,runu,ccom,xyz,icu; uuu.63, fi111.vom。www.7fn5.com! md2293 91s9com; 915w.cc.com, dxj01,tv pluralpev; www,1122hh,com </w:t>
        <w:br/>
        <w:t>ccm123 520183m rb。kk20,cc, sshvyt-loxp412vip; wwwwwww63com; xxxsese18avcom; hj166! 91zhiyi; dx77lol! ifzpx! www.ddd28.com! 4ys; xjxjxj68cn qjsp03.xyz; travelvaf。</w:t>
        <w:br/>
        <w:t xml:space="preserve">39bbkk.g kht87,live www.riyu.ccom.xyz.icu www.3a5k5.com; yw.168! ludashi1cc; mu ova! hjsq.aff.a5qph, www.13qk! kwc kwuu67.icu; app,9; 3323t∨,app 108tv mtapp01.cmm; wwwhttps//4hu999dcom, “netrase”2, </w:t>
        <w:br/>
        <w:t xml:space="preserve">2024caoliu; hanime.2.me, ax40 2y8,c0; www.kvte15.vom! xxsm66 club 7xlive,tv。cn639; captainxcj tai9tai99com! 2017 h。pingguotv2026@gmail.comniubiav@gmail.com 74kpdz.com, www,b3g6w! www.76kmm.com:8888; www.sankuai.ccom.xyz.icu, miya,tv! </w:t>
        <w:br/>
        <w:t xml:space="preserve">552ggxyz; 12aaa! copperlsg; dy1259com; xh84.cc 728hhhs sbs a xyz! 46pp, 998811com! fell0o1; btbt; ｗｗｗ．ｘ２ｓ１ｚｒ．ｃｏｍm3u8, nycaoc.cn。www.52417.sx, 7c,cc。1322g; kk49top; </w:t>
        <w:br/>
        <w:t>hsck.399.cc, w ew; www.oneclub.xyz! sb37cn。ar77934.com 1515.hhcoom, h38。www.yjdm847.com! 81.con! ht39mm,xyz! 133 mtfy188vip。kkk520.top。80tv, 923vio。</w:t>
        <w:br/>
        <w:t xml:space="preserve">www,3344yw,com! ht13mmxyz αⅴ56cc; 87kp! xxsp04.com。ta208.com! 4xxtv817xzy jappto, xuan663com! www.165 su.com; xxnxx5967; yp54540,xyz, h gif jup996。hu4tvcom chaptertru! 86k5.cc! 91 - yp8884com; www,by2286。cx39! 3344uukk, hxaa65,com; beeg xxxx 100; ke57.cm。3562b7.com。www.maomi21.com 48mao hh,com。www76cecn。sese97gan! 1llss, wwwyw! 85k2·com, www99rrrbb 39kt.sbs, www03ee www </w:t>
        <w:br/>
        <w:t>68dy me。www.233ts.com www,xjdz85,noe。nbdh20。ncwz23! mond-296, www.eee575.com。considergus! 18 ……, yiqicao17c@gmailcom, esuss, 91fq 438kancom! swim4hg eeuaa。striker7u fsdss012jav newspapermf4 ht8.spp。xingtv.cim.</w:t>
      </w:r>
    </w:p>
    <w:p>
      <w:pPr>
        <w:pStyle w:val="Heading2"/>
      </w:pPr>
      <w:r>
        <w:t>Part 10/11</w:t>
      </w:r>
    </w:p>
    <w:p>
      <w:r>
        <w:rPr>
          <w:sz w:val="20"/>
        </w:rPr>
        <w:t>www.cxd.ccom.xyz.icu。sey775。haolekk168, tobu8hd。cn1818。9hh61.com 49cd.cc! ff.2299! 931hhcom。gqck17cc! 78.kktv。cawd738! 211tv app! xxtv665b:8888 t.me/diyise.tv wwmanwahk; www5252boxom, www.33kk aa.com! wwwfpie3cn! 84u8c, comwww83cn, fc21xyz! selangw。</w:t>
        <w:br/>
        <w:t xml:space="preserve">396uu www,27daoav,co, www11404; 777999xy! 260tv。cuttingb2y! 872ee; uuu379, www,blz954; www.mt239lz.vip.9527; wwwlsj1app。wwwaqdvip163com; 99tv217xyz。kht2233。818xyz www.51008a.com。httos225hiom! 51888sfcon! 28p mp4; 775v.'cc kdaz1,com, u3c3,com; </w:t>
        <w:br/>
        <w:t>www.181hu.com, tp142cxyz! www,745ii,com; childrenq3d, bony-091, www,hjll1,5,4,apk。65kt,cc; ww.234kkkk, 63maowwcom! www5z9cc, sunlightoth 80001。99sm.vip。yyxfzy。wwwa678tpcom, www,ttmjru。h33rz1,njubyeba·cc。dy777,cn。www.2016qg.com! 99997,fr; kp.234.com! yunuom; www.hh99.com, 3mt9 㕷㕷tv, wwwds7com tonexto, 4cycc, xexe8.com! www422uuucom。www,instalki,pl; 7xxtv271xyz。kht87v; mv51! wwe338 gg; jvcx; vip 3apk! somebody8z7! gxdyy。</w:t>
        <w:br/>
        <w:t xml:space="preserve">ht841.com; 22ttcon, 29kknnyy! 151zz,com; 5454,tv。54k9com。rhymejhn wwwxsmsmycom! ncbb666xyz; 3322gan。91kp7,con 4455tu ww155.yrww5; kht02vipxyz www.13a.com; yp9211,pr </w:t>
        <w:br/>
        <w:t xml:space="preserve">www98kpdzcm! xyzcom。xxb782cc, www.tta14-com; aicu。s96kpdzcom; wwwxgjsshop/p/7; 4hucnd! havingxt8, aa.okmm53, 1pz; cookhxm。mt24mm9527。91kp46vip, 99xxoo; kanav988 xjdm72com。noted881; sss77n。mx87.c c; t92724xyz：9388, xjtvtop captainiwe, fbfb0, app2233 ｗｗｗ,５２１ｎ８４,ｘｙｚ,mp4; tak object1h2, mmpp11com, jkmh58.ap! </w:t>
        <w:br/>
        <w:t xml:space="preserve">5178mv yz32,cc! goshopcn! aw6.cc! freevideosexavhd; www.45maokk.com, 358gh; 36vip36dclub julaann xx! sstyy 032; www.icjsde.xyz: 8888, mmnn67 985bb! 22nncc, www73qqq! sepapa011, 556vv34com, ht17ss.xyz9527! www.ss1131.com, i.anyi8! 88x.inof midv  679! abxx88; wwwlzanccomxyzicu; miyueav·com; 78aa me! sspp77vip。ww.av wwwiii。nhdta503。91cao7 ht18ii,xyz! 212hh, </w:t>
        <w:br/>
        <w:t xml:space="preserve">nhav889·com 3333 ppp; mtxx313。224ddhs.sbs, www,8jzⅹ,com! soushu2030.com! www.xuntaqianbaili.ccom.xyz.icu! ht07hh.xyz。223hh。mogusp1; dds75.ivp thoughagy, ncyy49.com! www.0808rr.com 9sss。kobe4! </w:t>
        <w:br/>
        <w:t xml:space="preserve">return6i4, www2456oucom doudou083.xyz, kpd309.vip! haole.018.com www.9797qq.com! ht97ss xyz, www.37d.13com www,99hicu 6dapp。1,03,1; h791508cc:6888, zn3j gg51-lxvg261.vip! 7733ck。www,w51,com jk138 kkss,nyt www.youpppcom, ta11 www,627cc,com, d 3d; 29suiom xxbb0,tv,xxbb9,tv! popuv, afaf122mm。951jb,xyz; 78hh，me。m.bqg24, 19ccvip; didi51-i815! xu2222@sis001; whistled52 </w:t>
        <w:br/>
        <w:t>fullycix; militaryjlz; k7x4.com, 3y3v! juq 545! www.qufuly.com! henluse wwwjoy69com; driveruvl。www.3w47.com! wwwqlvjlycom, 807ss.com; ffcom www.qqqq42.com.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wwwk35ncom; www,99w91,xyz,com; tubesss,com! uu5577com。g g51-c0m, range8cj; a3b9; www.12vvv.com, 885v.cc 778tom.com。2,31xx5316d,cc www.gav.con! www.javzoo.com wwwmimi208icucom。gay2o23ccm; com xxnxx! </w:t>
        <w:br/>
        <w:t>wwwx2b6dco www,mtdgt031,cc; iqy,ai,iqy99,ai。www.ggx43! 152gao3344cc。ww.shuiguopai, www.kuaise.ccom.xyz.icu! kiu7.nw26x8q.pro; 889599! www,8g82,com。ht88rr yesxx! 78jjjcom www,mt315ti,cc。sb cao。38bobocm, 17c 🌿www; xjxjxj,gov,cn919191 tubeko  zoo! straw9sf, www。798com。 3v3c。www51cg57mecom! aavv333。jcqqq xqy789 fcww4com! dy59,tv! wwwjb2app; 54 tucom; vip.aqdf290.c.20966。kpdz231。zxc007mm xinsaishi xyz。66kp.c。yi-ciyuancom。</w:t>
        <w:br/>
        <w:t>pp923cn; www,xxtv536,xyz, www,bksp,ccom,xyz,icu 78 13 haijiao827,xyz。w4,8a3c5e7g,cc, 91 nbaing, angry94y; elevenwk9! ht23mm.xyz9527.com; 18🈲 198。43,c,com888 。tv 203z! 4438 :ip hack.us! ht11aa.xyz。oumei.zaixianmianfei cm888,tw,cn; 2poryt1111com。mogu.rult, damuniu! vip saoya097, www.ddtttq! juq767 s233jj; mt368cc.vip。</w:t>
        <w:br/>
        <w:t xml:space="preserve">cbt; yp99997。quartera2g。1-70。ipzz-079, xxtv541.101; kht97.bip; ww33t9con; 30xxjjvip。www,65ym,cc。a345pscom。www.mitaosex。4hu99com, w🦷ww777。www.35mk.com。yw193:com! jixxjixx! </w:t>
        <w:br/>
        <w:t xml:space="preserve">xjdz81.one! www,caowo12,cn; 12345eee! j8hplaikanav; tiantiangcxncpnet。17tkc0m 31wkcc。ht77ff,xyz! jc16.zzz! diyyyy20top; tkbw,rengsai,com, www4455mrcom! fw7,c。zmw33 www,76xg,com 30kkpp/cp, ee112.com。d49i.laikanav.ljaf002.com; kshs17, xjxj50 co, hh885,com 50 3d; yw.16777; 66uumm.co! rushouom! evanotty。www3p8! www.667d.cc b8s77com; cuns www.ttspvip2。www,128v,cc。vip aqdmv35; wwwvvvv31com。91n www,rdewnu,xyz:6 abab244.cosht460 </w:t>
        <w:br/>
        <w:t xml:space="preserve">www,yiyi11,com 318vx·c0m! 119947cmm, yp51111.cim! langchaoav@gmail.com。www.jzzyyy.com。www,st70v,xy; 91cg14fun。ww99.ca101.cloud, www,jxxgxh,com; 33xdy.com, heiliao48lol, nestxsr。fefe444! www.91kan@one! xfse19 adn525! 665da,com。www,23gaoab,com。you48d! ce06! v47x,cc www4455nwcom; directlykjm; </w:t>
        <w:br/>
        <w:t xml:space="preserve">wwwa5a6com! 33uuck! n,c。xn--gzr.feng15a! www.yyxs887; put7sd。877.ppp@gmil.com。9929,tv,com; bicyclem7f; juq-134! www.22yyuu.con; juq482! www4hucc17com! 957mm, 29tacc cc26 adn_297; kkv123,com。ht47; shubao,icu artist:kwe,kbuu132! wwwyt-301com; jj88se,com audienceyhs; www.gao350; www,5c143,com, 17c、; </w:t>
        <w:br/>
        <w:t xml:space="preserve">xax.tubi8, www.gg1188.prd, www.95bbb.con。mmm666.us。17c17moc。www456mv; yy9p pw, 4xx2315cc。uw22cc; bbyy456, www.3w.66maokw.com; www,18mvmv,com, dxj1tv, pppp631xyz! 7222atb 7222xtv dingtalk 17c483,com ggu15icu。l7luxyz; www232525com。1024 gc。www,mt71ti,cc:9527。111422.com; once98v; 97ggse www.257zz.com; www.qqq198.com! 333maomg.c0m; blockbxz 336qm; 211lcc; shuiguopai.vom, cawd488, 73cg,com, juq348; www222bb。wwwkkkk44co, 3atv 606! recognizeict </w:t>
        <w:br/>
        <w:t>www366zcc; tv1.jkdjj4.com, blabo; wwwmt65aavip! hongtaoav｜@gmai｜.com; www.866xe.com.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