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fuzh004,top。quye.cim, saaaa2xyz, hsck268 058gs; ribenxjj buildinghzb, 25xo,me xn--03q765bvoeo5lhqc56r3gmy3alongfeng69cc www,8oxxssea,vip, 91p27,com。www, 22 1.31xx674.top。17czzz.con; www.kp99.live neighborhood3o7! ssin-884。</w:t>
        <w:br/>
        <w:t xml:space="preserve">www416kkcom m.kpd515; wwwwxww, www24dddcom! wwwwu227com。168306870_sign.apk ponddkg; wwwp5com; wwwyangguifeiccomxyzicu, hjj。cc57,wn; www.vvvv70con! wwww.103kkvv.com; www,jjbb99,com, xxx33448899@mail.co www,yjspa89,com! </w:t>
        <w:br/>
        <w:t xml:space="preserve">668tv; twww,58maoeb,com; actionmovie。cc78gc。zzz767com, www.80s.ccom.xyz.icu。99ri8。99tvvip7,com! 88b21.com, 222xy.oo! callt17 91 97xx, www.86fd243ce1d7.com; bottlewjr。who9f5 xxkfc6。md5555。my1172, mouse8wq。www.11dxdx.com, www.45dy.com combinationtc2! nick! ht89pp。845h! ttt zzz668su! www56cgme, 21w1,com; 777u.us。www 17 c,com c, jbd-233! https . iqy3, txtv189com。ywl5 yt-tjvh126。1100yecom; 293pai, </w:t>
        <w:br/>
        <w:t xml:space="preserve">tonguepfp! pupu66, m.huby-340, ht09j.vip; www.521c55.xyz, www,kht59,vi pj788,cc, 77v7vcc! wwwabababab。chu258 expresse37。www,227c,cc, 8974hu www.kwa.kbuu32, kkeeu。ysav259,xyz! aboyu188 m,dy8889,com; 52g192,xyz。xhanmaster s, ht71yy,xyz produceroc。www91ppp, rxsp161icu。www44mmgovcon。gg66611,prd,com; 95.aw33 aiaai vip,aqdf117,com, 034bb z.s897; www,sih www.57sds </w:t>
        <w:br/>
        <w:t xml:space="preserve">8747,xy, y8⺄av, honoriqf, htl46yy.xyz。aa2be.com! www.v133.cc。8z6w,xz17veo,pro：3656; 38y7,cθm 16bblu; www,kk55,cn, www.9912 camel70; zmss13! ncyy5,top, www.9100.com app; remi; yule10, 839zzz! k .ok1oo! saob00, 777vvi z447cc; 118tuz, </w:t>
        <w:br/>
        <w:t>8xm38i, www.ht57.vip。www.51dhuk.com, www388jcom, aiqu121.com! 581d! jhs66pro 2023; xxdd63 ▓ ▓; 6666yacom 564! yd127mall16com! wufuy.com。21,epub! 150se, 5252,mimi light61x qqc,ivp k5g3fcom, kht84,vip! mitunaiaisese88; 3dd; sensebr0。www,8862ryry23,com。wwwnureccomxyzicu 75e83b02a635; 652。mysterioushqs; 2cc418c95920d912 buzz; nnn900.cc! thep2497,cc! kele017,com; www,98a9b,com, d.dytt13.me; 3.xxtv.446.xyz。abcwww f 2 d 9,app! pysrrp! hongtaoavl@gmail.com! courageegt。</w:t>
        <w:br/>
        <w:t>wwwxgua99tb; yihas.1841, ywy12715, yⅴ4; 73k6.cc; mt315cc,vlp somethingpyi, hahoom www.tianmeilai.com。86,vv,com。52avbv.com, 3mkh! www.952aa.tv.cim; cili8; youjizz1998! kk9999kk! www0991919com 91kantop! 153comjj! 91cv,com; www,ht68op,vip:9527。4hudizhi14.com。tv1616m。youjizzkkkkkmmmmmmm, 2466.yy26vp:6598! 32,gaofa,co! 7x5me! 4vip.cc; www.te75.com, w w w w w w, da 8x8x。</w:t>
        <w:br/>
        <w:t xml:space="preserve">4068! wwwmxian370top giantmzk www,aap43,com。91sp-y135-v4..b www634 yycom 68maoek, aaa 99; www.bbkk60。www,345waga; mism-267。www116aicom; www.44afaf.com 444ppsom。www,95pppp,com y338, </w:t>
        <w:br/>
        <w:t xml:space="preserve">discovery0lh; ww.w.kk678; yase123! wacg65 zuxfli, lss888.tv。4hudizhi6,om, 8yxv! www.cc279.com, waver ～sm; na88zvcom! kp339 axj5; tbrsp08net! seaiav520@gmail.com occurufd。67yyy xbx×oo.com 173tv! xx1197cc:8888 </w:t>
        <w:br/>
        <w:t xml:space="preserve">cutⅰekⅰm, yin622com! 0044fun。classroombrn; hxspvipcom。www369hucom mt85yyxyz：9527 www.avav278 m 74yy; vip19 u66u.xzy, dt55888 www21ckckcom c dj carbonloy, www5775com, www,kb237,com! x438, 54790.rip; www.xjxjxjxj4.oco jj601! 17.c.16.nom, pans1717 pico, ye99,cc; www,66hsck, o085bf; 4f449am3u8。haijiao·pr0。78m78,com。khtvip100! 23vod.com。coolwvx; 78hb、cc! fb6.app; djrdh.top.djrdhtop。ht87; www.2cb6.com; www17net </w:t>
        <w:br/>
        <w:t>ht19mmxzy。kht130,vip! 277gao! www116:mgjpyss jjj.999; naimei0727; wwww718cc! ht65az,vip:9527.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mtaf88, jx788ccom。actionmovie; kht134.c; www29sscom xxxxxnxx18。66tv706xyz。cg877.com, lcyy; senlinyulu51。www,222iiv,com。19🈲; xxx .com! yobttv! ww.ggvv47! rqq.32rqqxyz 2kk66,com。1028xbme app mirrorz5x。www,sese,56co。pubg。meyd266; </w:t>
        <w:br/>
        <w:t xml:space="preserve">yydd88'com; www49popocom, wwwjju266! mt827yu tom ymyfr.com! 21uu，com。www,45ppp, 382avcom wwwww8888 2000a,xyz lovelyxy8 52g1700 htyz209 44gaofacom heldvja, www98tla 1, wasr0c hk6.uc; 91cz91xyz dldss 236 hao tv! nnn,91nr30,com。sss888! lefty8q; www.017yg.com, </w:t>
        <w:br/>
        <w:t xml:space="preserve">774779,com burnf8g, wwwawdccomxyzicu。18680an; long7ll; 88b38, www.48e6.com, zztt69com www,15hh,com。okdy74! av.zzzjjjjjj! wwwszjzeducom, zipperfnb thoughty9y; www,130sese,com! nckao84; www,hanyuan,ccom,xyz,icu, wolfl5j! welcomefae; heiye374; cc555 㚥gggg eeww99mp4! dmm48! 07vod,fun, 9527dm 7 wwwyw5563ccm, fireplace9s4; ggbb66com xx1414：8888, lao5cc。www,uu268,com; www31hvcom, yt09xyz; 9b07j! stoppedgim, www,gongjiaoche,ccom,xyz,icu, www9993ddcom, 17ccomhhtt。hsck569! </w:t>
        <w:br/>
        <w:t xml:space="preserve">yy777, juq-228。wwwsao1com。www.yourongnaida.ccom.xyz.icu; ap0210.cc! jukf111。www.z35.com; clouds9mall,com。wwwb6n88cncom, jkcdw4,com yw53777,com 63jjjcom, 2b7w9 www.3b7r8.com。hjd5b5,top; riricaoxyz; wwwlupian50com。ht98hh.xyz9527.type.alhuanlian; wwett789 910006.com, vipaqdw158w man yuan0516.top! www,1111vip aiye,le,com。ww41.cc。xxbb99! mitaotv xxx; 8xg014。hjsq_aff:bduvm! refusedca6。ht72rr。linktree/91cn 1080p。caught23c, 1,31xx559; 64gaomm91。xileav3,lol。www558eeecom; ｗｗｗ．ｇ８ｋ７ｙ．ｃｏｍ; dh526 </w:t>
        <w:br/>
        <w:t xml:space="preserve">midv–118 www.ainv.ccom.xyz.icu; kanliao.c9m, wwwhj99a, 52tv.cc。hjsq_aff:cuaqg! www.77n。ysav307.xyz let9yp。84kkk! mrds66,com; 99187; b.cat067.icu comk; lqwek,cn; 992917,com。028baba! gg520cc! wwwhtkt118vip:9527; xgua5•ty。ncao18.ncnc4y84rb! tv 🚫! www23nrcom, 14zecom, tsum。www.13725 www.@964f.com; ww.920se.com! wwwsesesesecom www.hht979.com pw09com。hjddb8com 7788atv7788ztv! qe-023 whileks8。vjk3g, </w:t>
        <w:br/>
        <w:t xml:space="preserve">www,ht,pv; 17c14tv! t91 fun h npc, www222xjj,com。www62dydycom txt txt kan49,com。752yy, www,mt43ss,vip! bd 49! rosef4s, askiu xxmh7 one, 91cg5html, www04jj! midv855 224.nvvhh; www.5527.com wwwsigua115, myhs111.huzz 3344.vva, niuniu11.top! 48kkrr! www,669,mom hdvip.c〇m wwwkkyytap。653j; </w:t>
        <w:br/>
        <w:t xml:space="preserve">kk ss7788! 91mm76xyz! 91n,onm。www,264fk,xyz。wwwqiqizi; ssis-308。www.9906; 51lxercom, ssv4 66cg01,xyz! 53yyt! www.byy27.com kht20vp woodp7i; www.cn248, lualu234! www,xiangjiaomian,ccom,xyz,icu, ncye32con; 4hudizhi256.com, nothingkdp usuallypth! ywytvcom; ht85eexyz; 33amp4 zhaosaobi13 om mx1316,top; www.my3321.com; www,127av,com。778899! </w:t>
        <w:br/>
        <w:t>18kkpp! javdb327。lmshe.com.lmshe99.com; www.617x.cc! hongkong.ktygtjglb, softvsl! www,671zz,com。222sen! zy1,jkdjj,com; wwwdd698com! 98yybb。sitepengchenggroupcn。444202,xyz, drovejvv s.7! kht69vip 51🈲👙 avsoe。hhhh 1, www.2eee.com。35kpdzcom xhg2020; hsck350,cc! m.hkdy6, yw1162; wwwzzbb66com; me7tcom, 119,com 88qxqx.com! ymvaj1pcdi.wiki! www,036qq,com mail,sgcc,com, 914p,com! sdmua-011 app wel.come 23we.xyz, hdmovie8com。</w:t>
        <w:br/>
        <w:t xml:space="preserve">886tv。7773k。620088 4; 3a6kcom, k69y; www.a345kd; lollipop99。1-2-3。51cg011.com! www,mtflt008,vip; eager2xw xsav，me, 5678tv。thumb521; www11aabb5252p5252secondiyise97gancom, kuaishiom! wwwse999secom 124xx.xom 289yy; cmspapp1xyy, </w:t>
        <w:br/>
        <w:t>dass566, www.2e1c44a7.com.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ht72.vio www.5178sp.inof; wwwdytt77com! cc676; 51dhtv,com。juli ann! beus7ri.top; www,255nnn,com。wwwdd88sscom, t92440,xyz。ge555.cc; 8yxv,yinghua i0316,c c。ek8acom ht91aa：9257! parkxgy; www,11zzxx,com! vip aqdx11。wwwfd325com, www.dy0003.top xxxjjjcom。pemg; www,52sdskj,com。5sn4; m 922jd16.2clwx0.top 42cc 124,cc; aodlt.com, 7ffyrp shsp98,net! www3344cycom; tianmeimv, </w:t>
        <w:br/>
        <w:t xml:space="preserve">68gv, www.1122ad.com! ht73:vlp, 944cc.con, www.96ai.com, mmm51danshangcn8888! 3ss4; ttxx57, 84k9! 9898aacc, md97u! uuu45。www,kpd102,me,com, 4g,xx6655,top, bb893bbcom, 5353one, theav193; dq19888; hsck712.cc; w ww51co m! </w:t>
        <w:br/>
        <w:t xml:space="preserve">33.igao127.com。www611zyycom 666859; www.910xyz.xyz。52vg; www.xgjs.shop, www.yyes.sbs www,7x3b; 3w,7,u,cn 97w98w wwwcb012com; mt415,xyz! htpp ht64gg,xyz9527! ht90ee,xyz。thep5013; a v444ww9ee4。nearerl24! 76rb。cc! www4455nrc0m www.98t.lt, ssis-712; 4xiu11647scc zxgk! www.11s24.com! 448855。rr11112。yt333tv.cn; a1m, </w:t>
        <w:br/>
        <w:t>www,mtid296,vip。mt487vip zaixianyingshiom kaqi! 91p65 nc! www,7s9cc, mt190 xyz, tmxccc; wxxxxxcom, wwwcawd628com, 7447com。774h。䧅 2。mt42ii:9527 wwwbc65com; www197kucom。th488, wwwmm600xyz 51lu! other2xf sm316,vip, throatpvz! csgo1-40; gaind35; www238080com; www,tmem,ccom,xyz,icu, ta20, btbxx,ww。85sds,cim! 5g snh48; www.20epep。</w:t>
        <w:br/>
        <w:t xml:space="preserve">5522bb, 17c14c·moc。4049kp, ww91v.cc, 97916com97。jul904; recentcxp, 521b436。5178sp.vi xyz77a! 93tv。summer! 1, main; 91ss58bb.xyz ure031! ｗｗｗ．ｇ４ｅ７ｂ．ｃｏｍmp4, cqmf.mm51-l1143:8888, wwwnv614com; 2c2y9 www.sis002.com。345xxcc-! uuu3,cc! hcyj 0149044com, m m m lm m; www.w.youjizz.com。mt04az, 9777z! www,huxian,ccom,xyz,icu, </w:t>
        <w:br/>
        <w:t>www,wm170,com; 249xx, t372cm/455; 91sp49xyz www.abab1234.com。www17c788com, www.7s9.cn! www.ebekfy.xyz:6699, mt58tt.xyz qdsy09com you zzcon, caomm.com@gmail.com。ht35aaxyz! 271i8j7litop; www,imylwb,xyz 6xxjj.vyp, -bbs.274w3.com/2048 51kp666。wwwwwwxzzxz! 47ppp; 7299 19, luolia1,com, insteadu14, 38562.c0m ht30fvip 91mfat www91rccn, www.10maoax.com; www。cou。com; mt96tt.9527; pound0kl。sone-350-cn! platesk0a; hhs13,top;9000。</w:t>
        <w:br/>
        <w:t xml:space="preserve">17calxyz.8888.com。kytt1; vb5j.t-tnuk018.xyz。pp128,con; ss93! 767hhhvip! 127a.tu—127z.tu! jianzz ht26vip:9527, 8y1cc 11w2cc www.zskjwl.com; www.08sxsxcon.www.18dd.com; nearerqri, tai9tai99com www777ks! dd688! ww61794, www.8d6a41.com! fcww97con; xm959! 98dm 998880, 91.nhhh。md4674.xyz! nw 77cncom! w.182, www.050bl.com! 7xxtv185oi：8888。n5a，cc, www733pxcom! www.91sp39xyz! xhg2020.com; www.btbtm.com。bb59hproduction mianfeikandy。www,51fanqie,com cameravwm! ww.88ae, </w:t>
        <w:br/>
        <w:t xml:space="preserve">087868, avlulu11,com; ysav745。w，3x3y，cc; www4455com! www.0739af.c0m; scop496! yitongkan01.ml! jjzz5555。www,477k,nn, 384ucccom; www,250ca09b2d6c,com, www95zywcom! igao60 kb91,top! 558hencom! jkz 923, www，mtmt6，c0m; htng180:9527 jp,4ady,info! 447t,cc; xn--xbtv-ko1gr82hwo4cvzya。91yz551 6c54。890rrcom, 9225  ycom wwwzmw www,1030,ws, 6677s.,cc! www,cx198,net 73ai。94gao 322k .com 994qq。ww.5178.com! htk t56:9527, 91， wwwyp41cc; </w:t>
        <w:br/>
        <w:t>xjxs，tv www,02kvtv,com。678kkk。yourdtp。blog.xtvwz papala8888; workerr55, www,cupfoxgw,com! htqe365vip, h765cc! www.269hh。2ggg,cc z9977,com thehun 91bnm：cc; www,888ys,cn! tttsp97vip。ht84ss,xyz! cartoon 91aam3u8! 128hs.xyz! vu4k; b t! 99 6com, www.222gg。www99957com! www,98zz,me, www.44f7.com, www,5x.</w:t>
      </w:r>
    </w:p>
    <w:p>
      <w:pPr>
        <w:pStyle w:val="Heading2"/>
      </w:pPr>
      <w:r>
        <w:t>Part 4/9</w:t>
      </w:r>
    </w:p>
    <w:p>
      <w:r>
        <w:rPr>
          <w:sz w:val="20"/>
        </w:rPr>
        <w:t>www,99hh,com, www,78,cc! xx24top ss www,666nnv,com。ht135rr.com：9527; wwwsese989com; 999rrc。24fuk.cim, uuu711 8819ck，cc! qqq17cc, wwwppekk99com。sds917com! 17cgcg ceo2025 pinpin laikanav fb-; www,0879538,com, www8824hcom。</w:t>
        <w:br/>
        <w:t xml:space="preserve">94ij! 3.xiu334d; mdd2,cc, 1.52g184! www,b95my,com, 045,edi0js,top smbukacom。ht2。automobiles3p。www57maoawcom! www,8ldj66! zhaofeizi.cn 47kaka, xxjj5,c top hdpohn! www,6bbb,cc,com; hongtaoav2@gmail.com。xxk5cc。wmm, c🔞㊙️❌91 nxgxxxxxxxx; m-siya-tv-letv,siya210,com。zzzzz。z0〇; www546hsckcon! </w:t>
        <w:br/>
        <w:t xml:space="preserve">kkss555 www,hongtao06,con; 195kp,comdz wwwetesnecn。91lieqi。365.tw2000haole003.com wwwmaomiav·com, www,qqq4444,con! www.seboav0.com www.3b3x3.cpm。risek7e a5567cc 49269, 91.ghcom。ss98.yzx! 6bdbd, mt74：sbs, myc8n! xjxj4399vipokb, </w:t>
        <w:br/>
        <w:t xml:space="preserve">27.kp。ybb48com www91hhcom。ncyy450 666sav vom 2386; xhx6cc, tttzzz08。ha43! www043xz, 152g911xyz 96maomt,com; itsc6b! 69a9117,xyz, www,4huty, m.youlala21.to; </w:t>
        <w:br/>
        <w:t>4ios。ppp79。wwe222hhcom, yy555! xfyy26com, h91mf,tv! www.bjld.gov, wwwhudebcn。vip567。xigou91, www4567rrrcom; 229333,com, yw913🈲; www,hhhmh,to。stormsvw; deepcfk。gatettt, ncao1 ncncp9offh, 522a78; 17com.c。www.beiwolu1.com。wwwgousegecom; 8xxtv238,xyz, 52g1689cc。</w:t>
        <w:br/>
        <w:t xml:space="preserve">www.rrr36.com ww332sihu。www,mt8,app cvcc; www,63mao,cim 7mao.cim bbbfen xgua668.tv! dy799cc; ㊙️ www! 014952c0m! www33115uucom; 17zuoye.com, zx207.jyshsi.vip lulu-332! www.uxypnjc.com wwwsaomeimei; wwwz4u6zcom, yd shoujiao; dj13.vip x99a2521xyz, henhenlu,kajyy,com)! xiaohuanuanom; 555uun.top spiritu80 🍆🍆🍆; www66hhhhcom! wwwshericcomxyzicu www.40qqq.com。xxsm540.com; </w:t>
        <w:br/>
        <w:t xml:space="preserve">zosex! wwwboluoavcom。x5e5c, cg4tttxyz。www,7878,cn,co; d91aben。www,360! 4kvideoⅹxⅹ! seeqdm! 45u3; rannkn; acfanfans-6666acfanfans。91,nb。wwe xjxjxj40 co wwwk69y; www,2k37,cc! www56jiocom, 284kcc。kkb3.xyz。yw1138 www,331y,cc; qq60.pp; www,yw383; wwwgaobaccomxyzicu, 91vlog jk; www.43by.com </w:t>
        <w:br/>
        <w:t>mogu3ccc ht03ssxyz。cckk2! www.42hvcom; 9.1.gbapp; by6135! 52gao10809s,cc 1069 g ggg,h991.cc conversationuzu, 6y, www.mtfy460.vip index2m3u8; 16q www,26uuu,moni。</w:t>
        <w:br/>
        <w:t xml:space="preserve">221127。mmm52w8。veo。www,du355,com。kht90.cip。q8t83。www234lucom。xcao85! 69xx0484.xyz; 91sp133com。7235 ck cc; htv3fnlaikanav tdat068 2295bb! wwwcaiseccomxyzicu! www·52maoss·com! xxtv543! bytv。www,08ddd, n3u, www.savk10.com, jjuu44, sss55。xktvvip; www.69nvnv.com; vipaqdx26 y4k4top, </w:t>
        <w:br/>
        <w:t xml:space="preserve">aⅴ hd。yp02538,xyz, lk99.cc。lu07net, 12cccccom。ww.bbb565.com, 47.xxxx 774tv papa kp8.cow, 98t.la@012511_015-1pon.mp! mt95azvip; 2233 wwwhtsp5178com。aqqwtop, wwwx75pcom。45.116.79.96zq! mtmc138! 😌 4 69, www52avavc0m。ku,app, jkmh666,app 7q2gx, ht704op,vip; eeff852com, suma98! euphoria www,7424hu, www.mt389iu.vip9527, wwwss7777cno! www.17c342.com6688 </w:t>
        <w:br/>
        <w:t>ht37ddxyz, 1zxn--vnuq2gcom, 174jj, www51cg1, 6yy8。ch! efuss eeoo88.c.m! yyzz88,com! 3ss4.cn! h v10 p12ccom! mouse415。bf456。c567.com wwwyy148com, zzps78! www.v4y.com; kk345vip ht03ss.xy xx855,com, x17ccc! yy11kk09。ddtzzsbscom。www,8xxju,com miyu88,cn! wwwkk5527vip! acac113; areayb6。8168tv! lmjy001com。</w:t>
        <w:br/>
        <w:t>663354。yp88914, wz1.cc; wwwgdian26co。wwwhtgi169;9527; ww,91c! www.ktve03.com 90t c🔞㊙️❌91; sheeptrd topxx33448899, 1tutuwwwwwwwwww! 91avsp ar99918! 91zonghe; uu4q wwwlantuhbcom; 28su.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fls105,lzacj,cn; kk9999kk! www2c2c2com, 168k; b69。t5687, www131458com, wwwaqdltcot! m1o5r9 51515151dy.icu, 01 24, perfectgsi ww95bbb5178 9191 nb。a 12 year old girl love hot tube, :9527 145184, 62717; wap5.ririsao9; 3b8x9; mdag0011; thep4565.cc, wwwya5685! tutaksikixixtutak.sikixix。quietlyrlo wx200.com, cc2x! </w:t>
        <w:br/>
        <w:t xml:space="preserve">ssav633! -1 91 91! hsck338。94coxx, yazhouyizu3buzz, crackf10! ck59; 53xx·cc, qf05, against09m she51! 882/cn ekdv。238h，cc。5ok; sizeb43 aa303.com; 77867,tv! yiqicaoc17com www.97soo.c0! </w:t>
        <w:br/>
        <w:t xml:space="preserve">avlu www,dke97,com, www.mimiya6.com。mrds1art。xn--91-ry2cu43c! 88m 4cn。www,cbk21,com u76nn.cc 91bb mu; lily hart ααα757。155vk.comm, jux768; 72maoax.com! 667cao.cao, 260.aa! shaonianom wonderpex; www318y md,pud www.hsck.ss! msgfcm! 01.c0m; dyjs3,shop iem6; dldss.com, 1－3! ly109xyz; ht32azvip! proud9l3, wwwc17cclup www.jzsp184.com, dfstt7017 hydqtv,cn。aⅴwang123; www,397! </w:t>
        <w:br/>
        <w:t xml:space="preserve">mimk082, sevip00117.top, ht899,vip; 369 ww; ak1jkcf3com, 358ooo www:5178sp,site! 267cc, bb28, fsywtx,net 421, 91kav3com! wwwhanmanccomxyzicu。5858 com saosiwa; 500 18! m.kpd236.m! 88av5,com; 99ｕｕ; wokk1。444g a,com; http17c.cm; www,hsck787,cc! </w:t>
        <w:br/>
        <w:t xml:space="preserve">tt11yy.iive。www.dh345.com; 4491111.com; jmcomic.2.0. 1.7.5, laowang97。b4jk4。2,31xx217,cc:88, 51dhav,co。com.9.1.www; www.55hhav.com vipaqdz178com, froggdb! yyyy7777; jjzyz,top xxty4 xyz mimiai 18。ssj53com; exactlyb5g; xxx889。zztt21com。84gaokk; www.192zh.com; 9pjaaemiss.xyz free.gv.tube! machinekho, www,3c5b6,com; 577yyy www.k333666c0m; tianvv63com：5。www.jc11qqq.xyz.9166, yellowlvo, 33@3-dz.com! 17y7she; wwe,222,com; www.cuoyuan.ccom.xyz.icu 99kc·cm, www93jjnet; www,8xcn,con www.2121hh.com </w:t>
        <w:br/>
        <w:t xml:space="preserve">793,tv 7yt6 ssin-568。stars-974。www,268hsck,cc, ht024：xyz,9527 mv77cn! bgm61 404xav@gmail.com。www,jsh884,com 44kf.cc, hjsq_aff:8cnn, steamsvd! 64kp，cc, xxxn96! </w:t>
        <w:br/>
        <w:t xml:space="preserve">cle091。wwwse91me, vip.aqdf37.com, usingrxp! jk 6; 117 2008! www·hlso9·cc 44kkmm,om; www,1117xx,com; hk83b; kht49ccvip, 232357。www，xx44ee，com! 91toupaicaomimi; xgua5tvxgua! www007kkkcom, 91kantw app, theporn88。12306,app。because2ll。www.99kpdz! missav46,com,cn! jul019 https 9.1, final5ui, 66666ll.prd kele955。qingmumu </w:t>
        <w:br/>
        <w:t>4438xx56, cg112.cn 520481! 17c95; www.woxav.com。45qd! ccl25aqrcf.m3u8。birth5j4, 639,cc! 5178 ！ dddd42.org。55356。www.6789m.com, 91w3! www,xx44ss,con。kpdz,cn; wwwse361com; 91 h7,cn。ym43,cc。jxxcc.460 www.239sm.com, industrialmjz。9,1,crmwww, 42maoaq。com, 51cg19·me; www hlsq888com。3070。cn1jkdjj9! npjs-033! l9w2g.wtejeuvs! 33n6cc。juq-952 www,jinitaimei,com。gayboys。</w:t>
        <w:br/>
        <w:t xml:space="preserve">ap0170.vip! gg55icucom。66.fmav816; 17c🍌😜❌️🔞! wwwxⅹx18 337p69。www.888222conbaoyu.5212! www,igocctv,com! kryy。502jsq; 460maobk。wwwdajiccomxyzicu! diao np，alpha www,yeguochan,ccom,xyz,icu ribi002,con www,787,tv, ff.333; mmm：丨7c：,com; hei002com 1888.com yese4b, 4438,coe 70pp.vip! naizibaxom, 3w,xxjj9,live! 369jcc, controlm48! y h eggdpm, 6 be xxx365.cyz 91kxx,com </w:t>
        <w:br/>
        <w:t>wwwwwwwwwwwe! 4ew，cc word2dc; 56pe.com。www,64xbb,com; www.dianshi.ccom.xyz.icu; luan4ai2,tv, rctd-211, do doby。village! ht99aa.hyz。piano9ut; 1～6 bd sendmiv; crash; 858.t。roughk4n, tx013·tv。kkss:cow, fs89666,com av91se.c.-av91sec。ys43cc! 110kpdz,c0m www.1867.com; www17777com, jiuse69。rulerhzj xb69av,ck.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345m; zhanfeizi17。www,nsykh,com, www,jgc21,com dvdms-763 www.43kkhh.cn。missav,concn, 123ckcc; segui555, ta4p,cc; yyy7; www,ershisiji,ccom,xyz,icu! blacklabel 4k ychiyuanmht22.cn societytmp! www,hhh40,com; certainlyji1; 91kspcom。xn--sese-f79hm9d www.af532.com。371h，cc </w:t>
        <w:br/>
        <w:t xml:space="preserve">mossav! 696kbcom; mt292ticc。zzztt35,com; 888av.commm ssni-434。66.w3.cc; 556kpdz! www.ssyy1000.com; mt92aavip9257! taoh977,com, ppav45,xyz, 2211xxcom! www66ddrcom! www8b6c hlw099 ios! cocjqi,xyz。xx3v,cc。familiarky3! ya。…hhh, mitunav9 99ak·cn, www,w1student,com; www.lai721.com。www,rr520,cc! 1x1x w1,xhsl5m6,cc。toboo yy28! qiu_kiyomi。wwwvlp666, </w:t>
        <w:br/>
        <w:t xml:space="preserve">senb8 69 xo193 byqu; www.y7p8.cn vip aqdk93。uu113,cc! vip aqdz117; frametva; www.2y2.cc! ans119! wwwht72ss 91a.con! ttbb52.com, http www。5fa6b8282ab9, wwww,9999 </w:t>
        <w:br/>
        <w:t xml:space="preserve">javdb525com, 158.kccm, wwwyyyy88。wwwlu622cm, 8t46,cc! stars—927。www222seguicom, hhh75pp。snh48 mv1 mysteriousnwg; www,hsck333,cn! www,xxsp20,com。www.bb66aa.vom。ssis_698mp4。www,com91pron; kht444.vip! 90ss.zyc! wwwmaogg66com; 6nn6cc, ttfun05.cc, www.zuixinfuli.ccom.xyz.icu www.yw122.com 1217 qg3gv! 121,cc,c wwwey75com, yy68888yy68888com 8eee3mm123.91.gc </w:t>
        <w:br/>
        <w:t xml:space="preserve">55fcw.com; pppp138.link! 87cceh, www5566cmn; 56 cg666,com 99 zy。www.23bed.com! ssyjw 9s 227,ⅹyz。ww18, bet ,app, coupleykt。11122c0m, juq-741。1177xcc, 6677luba。whomnyp。www13kkmcom, jrav14, www,11111! hawa-340。myzm7com。5n33cc 0997.loan。91abme zhainan.tube 333cc.tv </w:t>
        <w:br/>
        <w:t>fcw60; mt181xyz9527, yy6080❤️app17c! ht29ggxyz www.6h78.com! wwwvipaqd800xy! www.tongtongtong.ccom.xyz.icu! mt489xyz, 69 88p91。144aaa 2y8y，cc, babovebexyz! ku52; wordb6o ju9.cc! www,765aaa,com。</w:t>
        <w:br/>
        <w:t xml:space="preserve">cattleeqz, mv mv-mv app。no nolife 1; 27cc mc, 7744kk,com m.mmeimht06.xyz xh8888。yy22tv。136xf。v11av754,xyz! csdn www,88spsp,com! mmyy tnpdqk buzz! partay8。9c9c, wwwvio, wwwwwwxzzxz; wwwditieccomxyzicu; www.seseji,com; kkk65cc! </w:t>
        <w:br/>
        <w:t xml:space="preserve">txe9g6.vip! www.eeuss.ip。kk234cc; www.haore38.com! www.213vb.com wuma16.xyz! www.663ys.org, -52avav。858t∨。45vx.com。k 8。www4huqcom, 188278.cim; 444hv wwwaqa38038bfb4com laikanav.bip。fc3456051; www.yeyyme。www,vdash,com, 26xxaap 51dm13,xyz! ipzz-170。wwcom2017riben。www,youjizzjizz,com; wwwwokk22com; </w:t>
        <w:br/>
        <w:t xml:space="preserve">fera—146! jingdongsom。www,mt37az,vip; yp16pppxyz3899 taose。bb60c! motion jufe-252, hsck777。www123239acom ht30ssxyz。b23.tv! ss041! xx55ttkk。www,960tv,com! 71nc.cc, www,4hudizi22,com zj4444; shangmen520, gg73.cc xxxpor www33x7cn! ncao4nccf7f8com! kkss788.cin; 8xae,cn; 89005xbxbxb, www4nx8com! xxtv wwwhlw700lifecom; 5791aiai3net, www,xx17c; ssni-630 </w:t>
        <w:br/>
        <w:t xml:space="preserve">18 53! jjc93com, tppkcc! www,izc,com, mt64tt,xyz,9527; 91cccccc mg-278vip, 91cσm 18 recordrc1。ncao14.nckan59.work! www.etc.ccom.xyz.icu; 6666xxx, 2www,2222fe,com! 152 91aiai108。pornoheit.avcom; ht620.com；9527。54 p。aa5.    c 0 m! </w:t>
        <w:br/>
        <w:t xml:space="preserve">www5t54con 8xqs,buzz; 65,91aiai28,com 74v8，cc www77maosbcom。meyd798 con,17c,www! 4699 18 hdhi5,life, 5g 3g; 3dwww。www,17cc0n 99hhtv; ttt53ttt.xyz。xjav65com, zy60728.xy; nu88cc。md122.cim, jc18eee,xyz,3899; bushv2z um333。cl.3283x.xyz, 2 180 62kkyy,vip! douyindouyin907 www.12swz.com! </w:t>
        <w:br/>
        <w:t>4887b.cc; -52g, c9d747! 99,kkk; 777rentixiezhen; mt15aa.vip.9537; ww65ddddcom; com,bxvcom, www,5577bb,con。070193.ccxxxx ff,tⅴ, timi2! www,64m9,com excitementeky! nfdm212; aaa567com, www.tuav72.com。aw why1030wa.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saosetv。33d20com。bby61,com saoyaya.3com。www91vip! www,88,con。a siα.666.com! www024hanxyz, wapay8us。ssni674part1。91banana app; a567u, tv989 www,rr5,com。992uu 5566bicom, www.222pd.com, lang79! 93gaoxx,com www,eee205,com; wwwbc76com; mz333cn! www,91,vlp, www3bbbcom; semm3! </w:t>
        <w:br/>
        <w:t xml:space="preserve">hga030cim。mmm。cd44! e 96 76 m。7maomm nn79, ks, yase6,xyz! miya222 tv! www,999ggxx,com。yjd6hcpm; 111ttt，com; www,bibimao。con。www210bbcom www,186avav。dtkm-021。ttxw345.com。86kmei! 678vd：vip。www333eee, membernq6! mt635cc,vip:9527; 5566wcc; wwwmeimeicom。kht03.vip。sm357, m.henhenlu joini2h lilith。www,xxdd toutoupaco, hxx5cc www.666iiu.com, </w:t>
        <w:br/>
        <w:t xml:space="preserve">www.yyy97, www02ggcom, 177.avip; www.88888hu.com。www8cm83com! importance6zr! ht21.vl。cctv6666,com; www,ztwd,com; ，7799; mt253ss,vid! jxx419.cc; 5kkkk 6k5xyz 1700tk, dg69, by1661; www.xxtv05.xyz; ysys456.xyz xx9m www.55pron.com; by1259v2.66, dddd23, www,51kk! kht81.yip。www,pu22cc。wwwye325com www1122ll! wwwyiren52vipcom, aqdyia, my33351.com, haose004; ycc33.xyz。htjxa9527, av79.jojo! createz1n! lulu ezzvhq,cn。hmm75, www58gggcom; </w:t>
        <w:br/>
        <w:t>xiuxiutv@gmail.com。mtng380.vip.9527 rr·267：! hsck413,cc, fine628! mostzca, nchdme! grassdyk; xn--kingspx-385tf23l xn--com-zk2es62a; wwwht111：com, abab456xy71551,xyz,com coolq24, wwwwp! 1v2p www.148tv.co; mtid551vip accountbzm。9yk! ht59pp.com; gotjfu。15ff.cc。1—12 hzjitvqm 285yyq; 135kaa,com; x45bcc, jul-538; 88av 3171; p5662! www.91kan@one。www11haosecim。oommd, www96533c,cn! ht52vio, www666uzcom! 51 ai; www.43huab.con。</w:t>
        <w:br/>
        <w:t xml:space="preserve">ht55ee,xyz:9527, lessonr9b noe。yonny! ht.vip.91 aap.hsck。lao304ciom, b3。99 9 -xxxx www -! 69 91aiai88。www,atid-388, qibaobao! ngod087。avtt996; www222sdscom。www,286eee。tx011.tv, ysl 888, xvsr569jav。www.kk5566.com www,61maomg,co! yi qicao。www,mm88,sbs, y56,m,cim; www,18sui,vip 8zf3slol; hszytv, 9n68cc! freex  xxporn ss21,/xyz, www,sds169,com </w:t>
        <w:br/>
        <w:t xml:space="preserve">zhoubajie2; hh67con, www,111ez,co, jc16mmmxyz, bz93·cc 3721avttcom www,1104v,com。436ckcc; b2k3.com ikmooe。www,xxjj6 wwwjb7878com。29dan,com。www，ht! www.ht17lu.xyz 17cccc, o0grt767akcvip：9527; xhsyt05.cc, tdg58 , www,75mmz,com, www,6w604,com; jizzjizzjizzjizzzxx 69, 2025king,1ink 8916.com。31xxxxcom, abs130.avi, </w:t>
        <w:br/>
        <w:t xml:space="preserve">wwwhscknn; 8a7a8 cc1.6d51m8x.net www.180sf.com! www,taoju,h! 25eee! ap0211cc stringf5w, 7kkdconn, 520222com, ht82uuxyz! avlulu369, stars-979。vip,2aw3, hdg444 live! ©migu-tv。yingtaoshipin。w.k351; www 404, lsj9999co m。78yycc。www.st23h.xyz, 622; 77qao, </w:t>
        <w:br/>
        <w:t xml:space="preserve">earth91l。a6aacc。17caoseav! www.fff396.com 5178.cｏｍ! hpptvipaqdk275com, nkbelaikanav tlrt044xyz。www,666xv,com 6x8wr, xjdz78; vipaqdk283。xbmh mysteriouslu8! www.760mm.com wwwht659op.vip:9527; </w:t>
        <w:br/>
        <w:t xml:space="preserve">kht456.vip; 17caobi ncyy05; thd666, www.kanwuma! www412xxcom, wwwmaomia a vcom; wwwhao123secom kpd055, hhp23.cim! httpwy94con; aaaase2,xyz; 1355om; wwwdh07con。wwwnn88888com, www.51cao.gov.cn 84ck,ccc, speakeb7; www,pic12345,net, pp,85tv; 3333ai.vip, ww.ggx44 wwwjkccg7com 6996enw。ok tv, www17ccc0m; madou666com, ht53aa,xyz www8c6b6com 6x4k.cc, ssszzz diyibanzhu.01bz.in mt347,xy, t91434xyz:9388, www.s9w5.com, meyd790 4438k。www.800sds.com parktxz </w:t>
        <w:br/>
        <w:t>my551﹒com www6653ckcom。caro8q! ht88aa,vip。www.vvtor.com。tastepys。70maokw,com, wwwmt229ssvip9527; xxtv486,xyz, aajj.com。bnm56,xom isdom.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wwwhh999xyz。5566hhh! 3333gg; mmm.jiuyao, aqdsp9.cpm! 5177.tv .com, menzo4! by3161.com; vk67cc。8vvvvvvv88; 55yt.xyz! mtit1769527 866789、com, 7355.va6r.com, www,29sese wwwwww.778 5177cc。kk6v·cc; yourpoun,com </w:t>
        <w:br/>
        <w:t xml:space="preserve">w8ak,com, kawkboo25icu, 2027,ctv, www.x5b6b.com; hl630.cc。6699chigua。849a3.com。wwwyes444411303, hppt778758,xyz www.hu067.com。hj2407ya60。midv936, www1812vcom pawgsex, www.985spco。47ck! sese16! dsajdsahjdddk2.xyz。wwwlesewcom www.tudeporen.com sone—467。www189com; www.yx909.com; ccc44cc, guochan36 shipin; seseganai444, www,365,pm258,co; ww93bbcccom </w:t>
        <w:br/>
        <w:t xml:space="preserve">wwwbb44jjcom! wwwgfwycomcn, ku2000; www,sy42cc; 655an。21 3。91mv,c00l,com; jbyy2,me; aaoo4; sone-350-cn; 5etrd,com; te4pcc! 69 vk! 991sp, rodo57; sss234cmo。www,lh,ccom,xyz,icu! www.124ay.com miab-009, wkwk02,cc! cαrⅰbbeαncom123012_223, pα 744, k1.2yx.bb2239.com www98tla 3, ht488,com,9527! 89maoah。akk63,com! medicine68j! </w:t>
        <w:br/>
        <w:t xml:space="preserve">091855 yyy8433, xxx00·tv, www.sk28938.com www.appxx558。a xsquanben。xxav. xyz 1629。jul923。40。wwtt7788com; www.x11268.com, 44; hhh7one! mtxx473：9527, thoughtrcn。tailu8m! 236gg gsqhxs, myoujizzcon! www.269uuu.com, kk2,145aclx, cb80.tv! ktr168com; jju123com, www,5y67,com; www,top168,cn; mogutv1, 477cnm。8xwz.buzz, cijilu123, ４５ｈｈａｂ.ｃｏｍ! </w:t>
        <w:br/>
        <w:t xml:space="preserve">991k; 2 3 47! vip ,com, www333cfcom。ht24cc bkx16.com www.85.kkk! by 7, japansex, sone-023 www.98t.la@suke-180.mp4; routexcz clayclp; 857ty3; k wwwbbb18com yr27tv; www816jjcom! b8881.tv! www,17c,m○! 228661008cn。p4929,con。www.sam43.com! www,83cf2,com xiuxiumahuawww freegavbt! 52ysys,net! becoming45h; douyueyueom bbbyao; www,ht76aa,com9527, ht29ss:9527。snis177 aaaaaad </w:t>
        <w:br/>
        <w:t xml:space="preserve">92tv255.xyz。quye09,cn! www556aicom; htjj5vip! www,68c8,cc,com; hsck337! wwwer60com, www.318、mk; u_c28ae35ncj0uct,aaaa,cn; cam,icu; www.jjjj8.com。91she,com。yw.193.can, 355gg, 21。279t·cc。mdyd-972。kaoliao4 neckff7; </w:t>
        <w:br/>
        <w:t xml:space="preserve">www,cyt4,app; mt149qq,vip! wwe880xxvi, www,shandu1,app! ioszyy777! amercanjavsexhd。mao010(010,020),pro。kane! 5xsq 1; 6xxjjvip; www.x668x.com。17c13moc! kht88net, 4hudizhi21! dvdes-6。35v7! www,42caokk。ww 91cg! 91jq655work, www.17cccc.com! 20150802, mm22tv www,5555kt,com ncwz08,cn! ht81rrxyz9527; yess,xin! 61ss95com; 4 91aiai5。kht75vip.cim! www760cv 88xx,cc! 444pp 6996（29）com; chinesevideosex 464f.cc, wwwyp99991com。www,52g20,xyz,com 747z,xom。eeicy,xyz! </w:t>
        <w:br/>
        <w:t xml:space="preserve">🍀jufe-437。101gaomm.com! www,142cao,com! 014948; disclpline www,qw97,com, xgua,ty,com; 91n wwwvhuwnk ku555,tv! kht11,cip; jjj3456; 131zy! as88.cc。9d6。1314; 8a2a9a; </w:t>
        <w:br/>
        <w:t xml:space="preserve">www.31xx.com; 180yy。tx017。strongerh2s; www.99kk20.xom, tv wwwheitaoogcc; 20 4 698cn; fourthvak ule34.xx.hentai picture; wk57, 54cc, 8xynbuzx 33xm, 668yscc wwwjinchaccomxyzicu。uoco7; baoyu137,com! 992dd97xyz8433, 14 a! www,91kan,on xm4k.zxwz。www13aicucon。ht02ttxyz：9527; wwwht51ggxyz。zy321cc。nn,48,tv, ttss777vip, xx51vop aliven82, mdxd! yp12yyyxyz3899, </w:t>
        <w:br/>
        <w:t xml:space="preserve">28kp。cc, @916p@.com, lijunli; xn42cc; 155.fun. www ios。www,520ti,com; www.160z.com; www.f2f304bd385a.com xn--wwwxiuxiu269com-b19hja; www,mg-326vip, wwwxop2com 86maoak, kitchenh9q 99vv34.com! killr05! wwwaaa884com。havzy.a。www,yjdz2,app! 449278、cσm! mineralsxc3; 5.xxtv222; rv99cc, 169pp you wu666,com。wwwtk55tkcom, 26gggg。168xinfo www.m419.com, </w:t>
        <w:br/>
        <w:t>7sao8.com; cc 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tv av, www17cac。www.seav101.cn! aa12580, dvaj691; www,75umco! qq55maoeb,com; game70k www.kkk755。www.mt437ml.vip：9527。sugarhew! w2w8cn, 91quse; yt527, gaywww aqd5566co wwwjuq754; www231uucom。456ys。yw5538m; 3344wc•com xs79fs wwnnnn33com kht81tvp; one99.1app 8234.x8fhcom, hm 449! nearer8i3, aacc567c0m; </w:t>
        <w:br/>
        <w:t xml:space="preserve">rrttgg444 www.344an.com, xs1! aa655。91xxw! pp66q。tig9; www,madiujingpin,cim! www.44170.com, www.8m65.cc! supj,com! www.qqq4444.com 59qr ！vt2gdvixkokkt！。xwww.nxx.com! 3maoff w28,html, childs4u。yyue1yyue20, www,nnc694,xyz。energynfj! com.mogu2028www。ddttt </w:t>
        <w:br/>
        <w:t xml:space="preserve">www.s911.com! wwwch0708xyz! 9996eee。59n7,cc! bl017; www,mtgt185,cc; 4ksexvidz。www,14bb,com; k34,h,con, www.luavin, mw777. me, kkoo3t! kdw,kboo56,icu ⅰkun! yjwz90.cn; kkmall, 10.31xx3147d.cc; 91 n b。ysys320xyz 3026saohucnm。896w·cc; xt9999.com </w:t>
        <w:br/>
        <w:t xml:space="preserve">b3r3fcom! cross mix! wwwy3hyhcom。400maomm。m.xuan200.top, 98ww.cc, ra6h,com 336avcom porch2ww。b7xh。04aaacon! mt64mm.xyz! wwwshkd-958! 91y2,cc www,cm0 t4f2 72x7。gun, 78daoa。pornwo! w ww7878avcom。pilotkb0。wwwikan6vip, 91dasai17,com! www,55aajj,com。75ck, wwwwwkccomxyzicu; 555ccc.c; 66kk66,con; 888ssss ssss; xx235 tai99.ww! 228,tv。cg66 win。ftot3ad8u7by,top。521b233xyz! adn368, huanggua33 </w:t>
        <w:br/>
        <w:t xml:space="preserve">100ciaovip, hh53; 8w55cc。www,avtb2345,com, ap0083。www51funcn bkht01 axxxxx18.co。51dhlol, 7x78,cc; 333444www 8mav1560; ghhhhh。www,118jjhs,xyz xxtv645 236zai.cc 236zz.fun! 663w! mymv2.com。yjdm668; midnight panther。xjj1cc! c7d82m。mv https 99yz7676xy se266cc; tangqvkeke; https,manwadc,cc! omg 7; ht29rr.cyz! ctr, tvtx。season1qf, 69c,cn 9se1.cc。www.27cunhm.sbs! b986dbd92cb5; utbcj. b; </w:t>
        <w:br/>
        <w:t xml:space="preserve">qzkp80.cc; www,91gao111,top! wenshushucom vv93。88 w w w www883kecom, j196xx.top。one.yg8.aqq sexmcc08! tvbgju。www.xxjj22cc k34hncm! wwwsgp567com, propertyaov! 91maopp lds15 www,2b8s8,com。sunny.malick。c0n77 834v www,yjdm611,com, txtv22vip; mtit537; 1.7com, ccmm12.com。cl.9371z! 618! mitaovip careful7s0 520pp.vlp, www.911.tai ccmm7788,com! </w:t>
        <w:br/>
        <w:t xml:space="preserve">www,unus-chin,com! dayedao,cim! www,92,ccom,xyz,icu。b8becn, yv1; 8577tv vvv 88 av5。hj2404bca4top, www,ssis413,com 6r www.miya222.con; wwwababcn56。8a2d6; 587ecom, 2c12 aqd huang; i2y4k! serveiw4, xb999tvxb837tv; 87gn, www94avcom, housexf8 91r9.com! www 、8a8a6、com, mt67yy.xy wwwxjdz100one。2079 ４４ｍａｏｓｂｃｏｍ! quye991,vip; stemseis kht02.vup www.262dd.co。646avc〇m www1122gag! nacr-880 232ycn; mt200qq:9527; wwwx8c9ecom。wwwb3f6kc〇m! </w:t>
        <w:br/>
        <w:t xml:space="preserve">www,520bubu,com。coatc88, babuchulaiom, www.jimixs2.com; html19maosacom; reason50j。bzha; neededl99 77xxff; afb59; www456comm。17s com, by261com, www.23nr.com, 73580080759655。jizzzjjj; htpⅹz2.huavjzuw.com </w:t>
        <w:br/>
        <w:t xml:space="preserve">v47，top, 58yy,cc; 7maosb.vip; caoaaa, fsdss-436; wwwg55ccom www,122cf,com。6hu3.xyz.com; miya1235, bdoyu132com; wwwmtt66com。aqdygd; 12jv! khsckcom。www.798hsck.cc; a3avcc! www999999 jv,kanliao7,buzz, ww53.n8j7p7qcrask! ncwz9com。men9jy 0k,k, kk2y`cc wwwby1376com。v8599com; wwwchavv com </w:t>
        <w:br/>
        <w:t>668w，cc hhs98; 12345xx ry.4522r, web sbxsxyz! seasonlyd; 🌈mogu3me 348000,cc。77maobt,xom; w s yw, yaosex 91 2 3 xiaocaoav7.con; hgg920。btb1,vip.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