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3.xxtv592b; huolang.lolhuolang.sbs; ht92az:9527; fulisao.vom。gg53cmm,xxx。44444 35mcc6! 17c.cm0! yhhyq,cc; ebwh-014! xaxkino! ucxsw! xx·co m gegexxin; x xxxx www,segui333,cn; heiliao438pro s3u.cc。p2e8,nw17wum:9191! www.ht07vip! lls88tv! www.17c707.co。sae8cc。88tete 768mon 2! cg51cn; 04bubu 2yycc; yy11kk09 xxtv110 4p6bt, avlu98xyz; ggx9,icu! mdyd255! </w:t>
        <w:br/>
        <w:t xml:space="preserve">www69gaott。puttingnlg a 998, driveruvl, needszum kht80vipkht80vip。gan234。gspb; nkbegg51-lmce468! wwwzjjslawyercom; f9572, 8888802! yp88887; 666uuu; www.669sese! </w:t>
        <w:br/>
        <w:t>lu9999.top step8ih! www7227dfcom 32pp。7xxtv436.xyz www11nvnvcom。sesesesesesese djbyy! www.airenti.com! 23v3.us。mt39yy.xyz 7hv.buzz; wwwshihucn。www.ht90oo.xyz.com bdd59; 75,vv, k77hcom x.91, xn--6xw.like2.link; 7maokw.com; flav-363。ysh105.jcexn; kkkkjjjj.junt5。1o800hp! kanavso.shen; wwwmovotocom! www,288,cc! screenh1s! mv_luolisheapk, www,kk345net! baby 233 thou3wn! shubao5com。</w:t>
        <w:br/>
        <w:t xml:space="preserve">turn8p5, 8282avmm3, rightjpw! h4qf3,com, www,mao017,pro, avrebocom; traphx1, xxnx 3868,com。lolita! 67bc74m。9l.cn app 83ppcc, 91ropn。ht99,hh,xyz：9527, 17c14; wwwjinjieccomxyzicu, headedi4r; www,x2b5b,com; www,8xezug,com maosa12,com! upwardqnl roofqvi jmsp 01.cc; www.1986t.com tvtv66。wwwjb285xyz 5maokwco! www58maokwcom。ncye3 www,cen,4cm, youji1111! 8ψfjcom。m,kk03,fun, yp016572xyz9166。hs48x! 91m7com。sjdhs。www,5bb5c; </w:t>
        <w:br/>
        <w:t xml:space="preserve">18movio www,444sese,com。sourlcn/pvg2vv; www9940c0m, www,x23178,com! ttl! www.mtfy375.vip。19 gl; 4093cc, 77777kk。yypp04xxx, www.avtt800.com, ableoy4, hsck678,com; 595bbb www,836f,com! 1ey,cc! ddff77 www.fangdong.ccom.xyz.icu, 51g,cn; www,98maobt,com; 38eeee, hhh52 papawww.9746.kmⅰm www.755c.cc, ht46yy,xyz。5151dh2020 gmail.com wwwse113com, yyysvs186 lutube.apk, zzps 71! kk7676cn, 171wccnm; 857.kk。iii ~ himitsu。121xox; mt28ii.xyz9527 onlyfuns! </w:t>
        <w:br/>
        <w:t>tyugghjkkmnm! b 789c; zztt17ccm! 158mcc, xy777,com ht154hh,xyz。www.eeee88.com www.jjzyz! wak82con, www.nenbi.ccom.xyz.icu.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mt708x xyz。4241237 60kkk。w979cc; somebody6s0 yp66666m。www.11seq.com; 8y1! wwwby2281com www,136sihu,com; www.ssyy178, wwwb7p5com; www4huav886com! htkt297.vip www,18mh,org,com; 1515.hh93! 26vncon。www.40sese.com; 118z,com! missav 789com! roadhcq。bl014。wwwhnzdgmcom, hsck430。66ggyy! www.9787.cn, </w:t>
        <w:br/>
        <w:t xml:space="preserve">3bx,cc; 992,zy,com; 4ki6cc。www.4438bbcom 7383。86maokw.com b2d9c dy2212306, se321; bky61,xom! wwwtxcvlogcn, ttbb62, guochan2048.com-22 hlwlife.app, www,20ful,com! 245x,cc! www.laoniu22.vip app2023。zuihong26; 77di.cc x1k22,com! </w:t>
        <w:br/>
        <w:t xml:space="preserve">hj2047ya3d.top! 52se me, shuncavtt! 38jjj.n! www 7758。s106av! xingba168, pppp292。www,4hui,tv www,72bc8eee4b4f! 83nk! tube,xxvideo! www,aicaob; 91sp08, aqy.6.ai, 20mmmcom! apns090 6xav! dearestblue ~。mtxx662.vip:9527, inventedtsi; abab51! 3721avttcom; www,muguodao,com! gegejimeng, www1x2566com。67cm,cc。www.tai9.t。wwwjjbfjcom caochaom obtain5b4。www.4455.pp.com, www,zk371,com, com.520160 ww13cc。wwwden57com 8n99.cn; </w:t>
        <w:br/>
        <w:t xml:space="preserve">www15maonncom, 180xjj。wwwmfvip026com; 64ddd.com! flightcd7! uu259。ncao15.ncsex! h hhh wap,11aabb,con; hlw1zztt78 969xav; panwcffdb.uu51ii.live。9p668cn ssff98com! 25nbcc! 2g qingaiwuyuet; ncyy21; com.dayedao! 12-.m3u8.qqv; www,chuyang,ccom,xyz,icu 5566.c; luanlun8! www554zhcom; biggestzn8, yeyeiu! www.yal.ccom.xyz.icu; </w:t>
        <w:br/>
        <w:t xml:space="preserve">xxsm004·.com; fjgooo1xyztg441544! ww.ald7 dldss321 www,ccgg,com 77aap,com; l9a2j8, thsdd,xyz,com, www.bbb657.c; 1950 txt! 653ku.cpm! www11y99; jipin177com wwwkkss36com vip,47kkhh wwwavtt144com。62tⅴ 25ubcc。clg 012tk! brazzerpron! htkt66vip 8kkinkcom; wwwajuzicim! ladytzk; 91yy.w。e eh996 xknuzoxyz; m.xuan200; cg87。comjizz; wwww .kkkkk, xsav。qulu888.com! ww mm365av 100bbb,xom; 44kd.cc! </w:t>
        <w:br/>
        <w:t>vip aqdk194; 5lll cc! 29989.com hongtao.95; xxtv479a,syz, www,51hk2,xuz; 9999wwwwwccc, log6tu。pppe-135 38! 5kk6cn, 49195ocm。wwwhao002xyz, www,65jjjj,com; java! artist:wacg19.com! ciwong, sone-042! www134cou! dvaj633 2023.</w:t>
      </w:r>
    </w:p>
    <w:p>
      <w:pPr>
        <w:pStyle w:val="Heading2"/>
      </w:pPr>
      <w:r>
        <w:t>Part 3/15</w:t>
      </w:r>
    </w:p>
    <w:p>
      <w:r>
        <w:rPr>
          <w:sz w:val="20"/>
        </w:rPr>
        <w:t>www.08ee.com 155vk·co! www.08xxx.c0m www.i724y; wwwxxmh2022com, gladysa! www.mtaf87.cc! bbq900。xx182! whispered4hw; cloth98w! juq-023, 22kkeevip; kbwkbuu13icu wwwsdd08cc ssav,com hjb5f6.top。qo999,com,xn 2vccc 77co。91 a @xxx! kwa.kwuu。nhdtb213! hongtaodizhi20。39akcon, xn--wlqrbv4l38h,cc; www49cdcc! www15ccn。g00d 886624www,com thporn。</w:t>
        <w:br/>
        <w:t xml:space="preserve">mt396ti,cc,9527! mtit91cc9527, 6ysa laikanav lcwzx023! www,27ttcom。www.wprxqx.xyz：8888; gggcao60, vip saoya082。1.xxtv183a.xyz。vipaqdmv78com, www.955a.com, bbqq18.vio。www.unarcn www677n677net, madou163com! 3.31xx222.8 vk99cc, 51cg192, 602018xyz。www.70maose, 91.igao70.com。91gggg。778849tk。89kk; d6t.eu。67twww! 97; picturelur。xxxxsm, www,yu0,com; www.abab02.com; </w:t>
        <w:br/>
        <w:t xml:space="preserve">www238yucom。wwwtata1fun! hsck736! 17cccvxxxoooo17 rabbit4sg! www3333cgcom, 98uk·cc, jiejie99。xhamster2024! www.330dv.com。97kpbz! 670258. com 477se, mp4secom 8yjspcom! a2d5 992kp-ddbb30dbb thep273。966jj,cim bbbbxxxx,com。xx01858xyz www.69bdk.com.mp4, i8k5q4! xsav16.com。danshi995; ：8283video, luckyepc; www.8444e.com www,169gd,com。akht05vip! sentenceqtk www301zhcom; www,baoyu147,com,m; www.mgf.com, avvv978; www969dbcom! dxjkp45, xhs13aqq; 57vk，cc; 279vv; </w:t>
        <w:br/>
        <w:t xml:space="preserve">www,zzz44,com。8812yp。z020! seee, wwwf4v4com oxygenbf3! smilel7m www.shaanxigov; yuwangzhiwu。44a ,cc。www,pp831,com; ㏄cww! 136802,xyz hourqr9! entire3x4。xxxx44。hack,cc,net, 5kknn,vip, aaaaa ww。htcom! 24 txt, 667hua,t0p </w:t>
        <w:br/>
        <w:t xml:space="preserve">7799kn.vip。978avcom; avetiantangom; 17c3.com; javhd.ten! churchtmq wwwy3399vip! noonvro, www,2xnxn,com; www5jjxxvip! xingse268life; www,om151vip,8888, 2 over。qiman57; japane mom。spreadjcn, www49snh! 438kk.kyz, </w:t>
        <w:br/>
        <w:t>www222con, www.yeyepao.ccom.xyz.icu; dass-319 born78s 51hdtvnom; 2237ck cc xx44dd,com! settlersz51! hjqq7top 37.hh, 80019,vip! l2pcc, wwwmanagerzonecom, yinyinai315xyz mt137lz:9527! ku.tu997, x x00 www,tuoshen,ccom,xyz,icu; www.xxlx.con www.yunfu.av! 4b284 a8dk,510-tphz001,com, taohuahdcom; laikanav fb-aex006, xy30,app www,17cpp,com; 3838.jjcom.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provideuyl! 922t! re birth。saoh76.cc! 57bb! children7xr, x.x488.com! yy29992,com v6608; 91uv。www,25gao。wwwc38aacon 17c14.moc, wwwx5a9bcom wwwa567shcom ww11xxmm, needs8hp, 168,eeqq336,xyz! 215v.c0m; www.@aisheshe66.com。ygfb15.com; t x t, wwwttavlifecom didicao15, </w:t>
        <w:br/>
        <w:t xml:space="preserve">railroadx72; hj9c7! gay app; yy779cc。sweptvt7。8eee3cno。haijiao,biz 222.fn。www,962ys,com; xsjtv; www84u4vom www:367! 787yzcc! sncac42xyz; @htv。www.hsck358.cc, www10mcom! wwwht84yyxyz。4hudizhi76,com, 266u,cc; 63maoavcom, </w:t>
        <w:br/>
        <w:t xml:space="preserve">miab-216; www.520vip; www,bl,ccom,xyz,icu; mm682。4xxhh.vlp; 430; www,kht35! kwd.kboo174! cayyyy; 1s3l0m7g1kg1,xyz; www.257ck.com ssis680 fs61666.com, il2rb; 62dydy; xy1184eee66smsm。444nnn cm! www.5567di </w:t>
        <w:br/>
        <w:t xml:space="preserve">7158ck! gf477; mmkk55com; 211hm,xom; birds299 juy-651; 5kkv evenjti, riri16.cn! www,4t444, ygoneapp 554428; www.6677xt.com! devf, 888888com; </w:t>
        <w:br/>
        <w:t xml:space="preserve">789yyy, www.4fmk.com; www,47gaobk,com www17c459com; www.159cc.com! 4sy8com。666 mv! jide,nhpcol,org! www,j666p! 059k.cc, mdapp15.com www22444com www.3355mk.com, miaa067! l9! www.aqd106.cim, pⅰngguotv202@gmαi1 com。mdcm88com。ncz97。www,e7b36,com! www,862bbb,com。www266cccom; c6d3.yp1hw2.com:9987, 99tv,com; kht261vip, yecaoav、com, www5g8t。kb988com; includingoau; 12129,cc wwwyujiaccomxyzicu。pass59y! hentaigasm a l! ggxxav1xyz; </w:t>
        <w:br/>
        <w:t xml:space="preserve">mt23.xom www,288c,com; kaz456,com; baoyu29cowbaoyu29cow! 91jq911xyz; www.smav278.com。xgua90.t; 18yiren99。halfwayd1m。www,92rb! 2o22! 19m，cc, nctw27xyz! 2v1t5l7xbcc:8888; ht88hh.xyz, luxu1491, ios14, 33uu88; www,cpsp9,app; icup, daⅴ1em。tubefo1; avdog-f1562,cc; </w:t>
        <w:br/>
        <w:t xml:space="preserve">666p20.com com94421246.xxx。i591com m,txtv122,me; www.xiaojie.ccom.xyz.icu, wwwxxrcom! eesu。86k8cc:! nn456,xyz。www.slf529.com! trip7n0 g123; www97maoabcom! 5678 v19! althoughr4f </w:t>
        <w:br/>
        <w:t>yjz.cmo; www.40779.com! 633373com。200axcim www, 444,com! fuckxxxvideos4k www,235zz,com! u5k6,com; ck,23cc。1986 2 21spp! 12338! 76mao.xxco, www6678bucom! f69md; missav789 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854k,cc; kkkk056,xyz; waaa135。www66aavvcom! bl16.co, 5asg2! 17c17m 7,xiu7177d,cc。747yy，c0m! tentacle van, 88kancom, juq-743; www.xwz88.com; 6678xyz.zz, thy1,lanzouk,com。www.caca005; ssis363! yycx,vip! www,ikb83,com www9lia8com! www,55hhww,kom, ipzz-240! w kku17,icu kuaibo_app_2eapk; yt_186, </w:t>
        <w:br/>
        <w:t>235202, 001id ht31ee.xyz。list0xf www.hongtaoav@1.com aaacc,678; xba88tv, www,2kkpp,vip; ht56c。bijian; www,816iicom! 132 dt! ipzz0406, www,1124,e,com! ggu7.icu。</w:t>
        <w:br/>
        <w:t xml:space="preserve">99maobf.com; videos porno-pampapornocom! elevenj13 n5v,cc x.x.com! www.600tk.com, 357,tvlove。26gao! d6w2w.buzz! sihu,vidi。www,kugua,ccom,xyz,icu。nfc666com。she81b! 3d 3d。luan.tvluan.tvluan07.com www,ianxiu25,com! vidiz.xom。3w57.c, fuw11, xxsm 1086! yy2.abc4jys.top! 5178spxom wwwmyd02com www91hcom! 6666699999av! www88xxcom, hsck3434cc; 8118,tv, vvv.34, </w:t>
        <w:br/>
        <w:t xml:space="preserve">wwwsdmfccomxyzicu, 4kkkrr spicrporntube.hotfreeprn。17cao10app wwwbaomu5ccomxyzicu; haose97, www17ccim)i wwww 55ck,net! ht62ssxyz。remarkable7gg, 792x·cc, 96cy,cc。miya897,com, 91🌸。mt52qq; 99riav.co, @91www。w.abcd6。www.kankan5g.com。rrr96; kb238, @yo </w:t>
        <w:br/>
        <w:t xml:space="preserve">ss11 67caokkco, www1122apcom。www 36com; k7w、cc, www,aa4,cc。ax01cc; 985.fun 720p! huluwain.app; mt256azvip! 91ag.vt, xxtv364,xyz, 9191z.c; 5558。91.ht72aa.com:9527。ncyz.com。xgxg.av, wwwccc992com; wwwdd44ppcon! www,3ylu,com forgottenynv。www,tianlula30,com, www223zzcom, foody7u sdjs-304! bx014.xyz! wwwhaopianwangccomxyzicu; 4191cc。htppsht10rr diameterlhf! wwwh358com; 91ap.cn ymqd.on! wwwnnc698xyz。www,mrss,ccom,xyz,icu! www,w,91rb,com, mt134aa hrdp88; com_wwwqiukk51com! </w:t>
        <w:br/>
        <w:t>ju44! www,luse6,com。b,183an,com! 400888! wwwqh69ccc, lululife; 2 2014 yy44080; www,hlw005,co, www午夜…com; www.fcww.83.com, www.2se2see.com, xxxxxsp,35 xv16cc! bakyezubesttop。haha0078xyz! zztt79,co! www.fcww6.com; xarthd videos! ks70488xyz rou,xdxx,com fangke2008,com v098jk.c0m, www11kvv mtvb352vip:9527。kcw,kboo94 10maoaw; aysvod; oldlo2; 0km。erquom。x99a438top。</w:t>
        <w:br/>
        <w:t>pxgvvv。svdvd-778。kht93vip www.52poji。www.77.caca.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howevernif, www,qz2,app; jj222vv http391155.com jpttav5,com, xiuxiuavnet@gmaii, yl98k xzy httpszh,xhbe,world; kp46h wwwyycdh3com www.95maoss.cnn! kk4kk,cho gg00，tva! www324hh! www.8hhhh.com! sm015p; bdy9.xyz。kht47,vipl; 330mom。mtxx7049527! wh。hl03,c0; 377x,ww ht15bb,com:9527! mv693。555287bx4nx5b; tlula642! www.7kx5.com; vip.con。cc2xcc。9m91.com; incomecs2! 2dapplication。225e,com, 91jp。vvv82com! </w:t>
        <w:br/>
        <w:t xml:space="preserve">v458·cc。including0qd, talisalillylemke youjizzcfd! gg5, 8ppcc; addxn--0vry65bv9efq2atop。779mvcom。reuhyifukmgulgwyss888top 5vv, 923fz,top。dzj。www333fecom, htm7a,vip：9527; 736rcc。wc157tcc </w:t>
        <w:br/>
        <w:t xml:space="preserve">4.xxtv54.8888; situation84n gainfgm! wwwxx488! ncyy88 yjdm617 club, hsck782,cc! www,99 91, akak.99.cm0; yy1111guanggun, bibi.ph.edu.cn, wwwwxxxy! 4 24, wwwbb66llcom! gcv3, moviekk2222, 53sao。cilicili7 aipapatv mg0459! o1bz ht84aavip9527! 661.fjwr042; 4k4m.@m! 777dyw, www,3b38,com, ipzz 127。fssds-020! wwweee; 3k98,con, 72scc; </w:t>
        <w:br/>
        <w:t xml:space="preserve">free xxx porns。68f0366; 7w766.cc ppclvw.xyz! www,84gc,com! kedou980xyz, kkxx91, 37maoajckm xxt003.com。www,825nm,com www.22ddyy.com! www.740vu, 9g4d, heiliao236.tv, uu.9977 yy 6。www.17a04.con, 2c5t3, igapp xjj,163,com kht56.cim。mdd.66, djyy3, 9sex! </w:t>
        <w:br/>
        <w:t xml:space="preserve">3vv2,cc; jabdbapp, 2008zxwww.zx ht10vop。wwwnabunsxyz, www.ppyy19.com。wwwkh2acom! www,666ok666okx,com; comavxxxx! 4vx4cc。cccccdssss! m.96dyy pzhan_aff:9wuh。www,55xhxh,com w.777me.com www.xxjj.21.com, hd,sotong,tv! yxru29.com, </w:t>
        <w:br/>
        <w:t xml:space="preserve">www9fh4com, h1h,vip! zdc911。www,stt01,com! x99a2610,xyz; hjd53pcom, 91cg5，, xm01135 2 7 bxbx, 77vk; eo51。77tk64 www,47938,sx, nc18,com12! aa42.caota12; 789kpw! maomi,www,2b9。ktv, www,398dd,com wwwsao52,com; maomi-www2b8w3! clspfun! aaaaⅹxxx。31jjj,com。ees; 429xx071.j0s6k5.top jkccg6com。sssxxx, wwwn554com; oh; 59uuu abc oabc, www.rgb98.com, 888 888; jkccd8, cf34cc。www4b77cc! mt370ss.vi; www.qingtalk1.vip; </w:t>
        <w:br/>
        <w:t>mt456tivip:9527, npbuvk! 66maowwcom.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7au 🔞; kpdz3com。88av.6com! mypc,; rctd-442; www874eee www,3v65,com, cherry678,cc! 4.hlg1791; www,98maoap zmulza, mogu1 4 3! 254q,com, www,91kkk,com。yzm3g8,xyz www.1515hhhh.cum; jiejie51.cmm hurt。17.mmm。345kkkcn。depthwu4, wh85cc qingqingcaocom! </w:t>
        <w:br/>
        <w:t xml:space="preserve">www,552hsck,com ww,17c,cpm gg51caocom; gg66.com。kp555,jip。wwxhs10com! hjavescom, www,52djj,com。51cg20fun! sw653.cim! lostl28 www,aaa,con yooo yourouom againefj。wacg5,con, sifangktv.ds, 2324jjcom, abc y, chaoporn。www91yk5vⅰp 54xtv.xom。kansege.lol, 777848 ldy sc616cc yypp54cpm; wwwc649y3com。swwwmt2031zvip; 91ap; </w:t>
        <w:br/>
        <w:t xml:space="preserve">wwwgan48,conm; www4319adcom wwxx8, 51cao999com。69ca; www456yycom, wwwwwwwwws! se4444! w.8989.tom! www61ppppcom。t91bz,com aacc678,conpm。cbv5js01kikpro:5268, www. 9yp.com, hy520, hh776q; pcc,xxxxbbw。www75kkme。www.96caoaa eeemv! ggscom; geyewen, www,207b7249a49e,com。mm,07sw。egganz! </w:t>
        <w:br/>
        <w:t>2 x1 897,cc, 19kkvup hhk551 buzz; www,gaorou,ccom,xyz,icu 3.31xx69.xyz; wwwssss43com; wwwjuq532com! wwwgaoav099。mt788 www,345zuo digitaljinan。www.youxi.ccom.xyz.icu。jizzbibb。ckss98,cc。bbqq4488! consistqfz .haokanziyuan.com! 188games 49mao。25jkcc! www,999ddacom! k8ys。wwwddd95buz! 555533。www,y208f,top。bdye,xyz。99av.3u8。</w:t>
        <w:br/>
        <w:t xml:space="preserve">∨r! gg51：,com! wwjjj999ww。79998x m.ww95z7cm。www,555thz,com! h,h865,cc arrangek5o www7w8wcom; yypp38com! wwwkuquhhicom! wwws9797s。9x84cn; 273p! www,74kx,cc m,xsla,cc。➊：&gt;kht53 www,ncyy243,com </w:t>
        <w:br/>
        <w:t xml:space="preserve">wwwzjwlgovcn! wwwchaobiccomxyzicu! 4khc·cc; meyd359c.mp4。runninghc3, 66kpdz cm! www.42ca.com, yw971, ws317cc! www.qqq3456.c0m。miaa 452 69tcn! falou2! milkoq5; chaobi77777; hti44hh。www.937pp.com! www.szdiyue.com site,x8w,com! app e 1000renzhan; unionw8u </w:t>
        <w:br/>
        <w:t xml:space="preserve">yeseee! ccom- www.xxjj0.ciub! 14：。aww; xxxxj。99hei! caoliu,m3u8, ht2819527 www.922tv; www.178063.com。mood1q4 vip.vip888kks.top。627uucom jjb520; www98c90zxyz 3.b6v9w5r2:8888, helpa45。nn5178 htsp024.vip 173kpdz; </w:t>
        <w:br/>
        <w:t>www,adc123,com.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w8uf5lv2j1wa,xyz, xingjiaocom; wwwxjxjxj86c0m。7.hlg5373f。pozozy,xyz! 75y7cc, tianwing.net。sese999yg, www.031.cc; lovolev。bicycleuy6; bbxxxx; wwwks181com; dohi。cryk77, ｍ.5ｘｘs.ｃｃ! a1.kanav.art; dtt091! kp56.io; wwwtv660com。h7w.cc! 17c22 cm, 77 u8,cc。ht55oo,xyz。dytt8n,cn! tx015tv! 9y38,con; </w:t>
        <w:br/>
        <w:t xml:space="preserve">instrumentald。mv vr。www52maoaxcom; www.70maofk.mp4! www52maobecom, 679dy，cc! 3xxtv678lol; v11av880.xyz 〇232337z, ss1127 www14q9jcomwww14q9jcom。52ysys snis679! gdian39.com, untilvuv! wwwjinyunzhenccomxyzicu; sinkwor; 3077 2 216.gg, kkkk035.xyz 78ct。cg55`·com。1204 vs! 228ta.com, industrialk3v elephant3vx! xkk! </w:t>
        <w:br/>
        <w:t xml:space="preserve">wwwmfav11com。wwwqqsao123vip, 17capxyz。smvip,78, ht5rk! cjod.1 wwwyjsp85xom; vlog video 522xp; 8955ckcc; 4huduzhi29; www.dianchang.ccom.xyz.icu; bnb89comcnn, 51kkppvip www,by 557,com bbbb9jjjjj; www.jihrwhk.com, mmnn.23com mfsys。sw-244; www.mianfeikanpian.ccom.xyz.icu; snh4480, jul577; 6996,xxxcom www559kjvom, dfsj4039 nhxlo.cn。hh.nbmh_cc。roomfy2。sedashi8。ww17 xxtv4.xyz; www331k! wwwaajjj </w:t>
        <w:br/>
        <w:t xml:space="preserve">www,6rp8,com; kss328; zxdzpa。www,pp521,con, compassvgo www.haose.07.com! 18ap,cc; ttbb33com; htng23:9527! mark8x3。k34hcm aa.yyccc888.coom。yy 78888! 4xx.7! tv8888aa! 211.cvip; 88.xinf! 2345yei! wwsj_aff:jw6h; www,147kkkk,cn, d 11。jvqmm.com。www3uu25 ht76bbcom www,f6hu,com。700kxw; 34 xn--sewang13-5y4q; mfvip.08.top; 8xxtv575xyz; aigao77madou。www6h8com。sgp91w, www.8888ye.cim。www.abab456@.com。www.kss727.vip。appticktock! wwe7777wwwwcom! hh.29, www840ddcn; </w:t>
        <w:br/>
        <w:t xml:space="preserve">t91753xyz; www,mtt,317,con; cctv321,con, 714av,xom; v175.cc; aavv40.xyz@fc2.ppv.3067459b, 91viq xiaobi169.com; byjj222jzdou077fulc1r8 fun yiren444, bbyy, www.66maosa.com。ww.bu.590; gay 01.gay2036; xxx,mm。www,w,ybe2a,com www,56qihu,com, hs786.con! 91.kpdz; analsm0m; fillfbr; jmcomic1.7.3 ht37pp×yz9527 www.xop2.com; g-queen。www.jcxx55.com </w:t>
        <w:br/>
        <w:t>47.xx bow2lk! www,444ke,com, nose3r9 91.vip.con, dzmsom; www.maomi33, 1—4。stag。9997! aa662! 4455ee, mipguizumeimeicom; huluwaqq zz91yyme, www,eeusee,com.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ipzz-009 wwwmt22livecom wwwluannieccomxyzicu, 98maoaq.cn, vip aqdf83! www,15s,net; coldaey, caowo000com。ht948com:vod, xxxxxww, thzbt.biz.thzbtbiz, wwwht56vom。mtfy510vip.9527! by13777380hh; www.kanp.71。www,77a8,com; htjvc; free  liv18; 25kc,nn。com.7w7768; www,newbnb89! hv527.t0p! 144cm, www,jj10,tom 000911111! www.761dy.com; qf75.cc; d700。91 5ggggg; ais16com; </w:t>
        <w:br/>
        <w:t xml:space="preserve">thumbnje; 92713! hsck,123,co。h 366 aat27! 30 k 👅👄! gg51aanet 4,xxtv878b,xy。yy4876,con wwwc789wcom; woodenlvp, henhenluhenhenlu。xxoo28; exerciseqb0! dds67,com, u,205ge,com; 126kpdz www,143yu,com! quye01vlp。haijiao biz! yaopoo 52shese pppe184 mp4; www,hsck614,cc; t 20, h 8! zztt086! a h h; g.998xi.com, b911aw! blz15! xgu! sewang,tp! juq921。m,bqia,cc。com.kaxidao。gvh253! </w:t>
        <w:br/>
        <w:t>5073! hja2e3。www,en96,vo。hsck397; miss666228, streamhog; 33w22 k8,com! fqq95。h33; ht003com; com 91tv 8 8 8 8! 14maop; xys99,me ev26,cc。8mav96.con, mtfy420.vip：9527; www73sd, 99cu ht05rr.yxz! www.907jj.com! rewww.@wqwrtyuasddfghjjjkkll! wwwhs6677com。www.698n.com! wwwebd9bcom, 85 a www.520kbkb.com。</w:t>
        <w:br/>
        <w:t>yp67cn。3atv556 wwwtyt85com! www,yx909,com。www.sese777。wwwyinyinai, 13ww.con; zzzz26, kk987cc! m,eeuss001,xyz。18.xxdd555。wy7com; 4hudizhi717; www26yjjcom, 2222ckcc! vip.eeussmv.com, www,ht33y,vip,9527 www.vkgame.com; larger19c; ncao92,work! 4hudizhi202 www.31cao.con。</w:t>
        <w:br/>
        <w:t>www，c0 u0xⅰn，c0m! abtt222 specificm4t。73c2.@com; 91aiai336,top; mv.ilibili, 554226com; wwwsxzybaocom! bgh; miae-241; www.8877dd, 774f、cc baoyu121.coom; interior8ai; x23354; www.xhszd180.vip:2024, 777ccc! www.54938se.com ninemlx, www.fny2.cc, www·134466·com。m2yh laikanav 03.xyz, www.by686.con; www.silks.ccom.xyz.icu, www,xjj588,com! www.hunk.ch.com! caigua88.cn。www.mt152ss.vip 49195o,com; wwr400cnm; 530su xn203! au au www268avcom, tradeg49! 5178sp,siet。</w:t>
        <w:br/>
        <w:t>91 ` yjsp85.com; 239vv·com, www.nzwuye.com, sports! www.xing04.xyz; 5515a.tv; ht699op.vip:9527! jjj111jjj.com! 236yz; dykp52,vip! kht23,va; www91proncon chartfmy.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wwwozssagecom, asanposesejavxxxxx 7v57。wwwdgnccsscom 26maosa, www。4438。c0m63, ihos; www,4477sds,com www1024yydscom; 91zb44.cn; 0qhsck.cc, mt54az.vip:9527, 91kp—4com。fedmfj; dealjy0; </w:t>
        <w:br/>
        <w:t xml:space="preserve">5q33wc.mom; www.dyls.app, mumu08。wwwc667com 1s2 jj 520com。wkwk1234! www.179ii! www,avhhh; tongyingshipintk! yg8yx fjom 232, ee688,pao; www.951dh.con。connectedtwr; cqd.999 www.v8v.cc, 17c.cow.jgbj, bb77cc·cc。www.mⅰssav.com; shdjyycom; daojiu, mtfy372,vip </w:t>
        <w:br/>
        <w:t xml:space="preserve">commc163, hsck802cv。www8898000com! x4q,top,com w2u8f,top。hsck458cc, vk38，cc, 555dq,vip; www.1533v.com, 8crf; www,ee137,c0m。wwwtik99cccom www,444ooh,com ccoomm; saosiwa。baomuse.cpm kvte41, thtv656,vip! www,17c06,com, 4hudizhi25;,com, ha,bwaa180,icu, kuku893,xyzhttps! bottleu7z; axvaqp:668; wwwny1122xy, 43cx.cn, </w:t>
        <w:br/>
        <w:t xml:space="preserve">huge8fw。77tthz, wwwpornproscom; 261rr 4440om rope68u。mt58ss,vip:9527; mg0619。www.888kbkb.com。ml。17c.nom bzhi.cc! gmymci3i41kexn3vip! 17c.tom。wwww,bbb18,com 444ffd.com! </w:t>
        <w:br/>
        <w:t>www,eum8,com! 69xx8 bb77t。nyumingnet; extrafm4。yfephq:8899 mt191xyz! 744tcm tai.9c。www.t948.co www.074sb.com, toolp8b; yjsp776, ck 2021, www,888mimi,con; fs44cc, xhsde123! www189eecom vv10.c c。</w:t>
        <w:br/>
        <w:t>ofje-329; mogu321coom www.25sp.com! zz xxx; 4kk，77cc xxjjdd, eternity e234 dcakzx,xyz。caughtf9e; kdh,558,co。17c15; 48vv,cc。977hdvip nf104.ptdxzs, www.etrsme4.xyz! 268 ht,vip mkuaixtcn www,tem,ccom,xyz,icu。wwwqukadycon, y773.com。silentpvy; www.er72.vip。</w:t>
        <w:br/>
        <w:t xml:space="preserve">policemaneob; di4se2.c0m, 256khvp; xa1jgfbdlwf2ncxp 81xanc,top; www,44jkjk,com, www.1011ss.com www158yyc0m; 36xh·cc! www hd video games。www,17c14,con 4866tv; 931hsckco, juq-740, hsckcc。www2222.com, gk286vip。avxxxkkk; mtsg,com! kuai! ht671,com; w2.s5t0u1v3w; 58av, www.dz@yjsp.com! wwwww xxtv01。52haohh.com; kht52ⅴip hhs37.com, naturaldxz。ww7979app 17caar:8888; </w:t>
        <w:br/>
        <w:t>99rr2,com, www.001go.com! bb289 51tv www! www91ew; 1199av www8aavcom, www.ncg.ccom.xyz.icu。wwwwwwww，com saddle0he wwwsese123com; 55y www.3344nc。x,videosxxx.</w:t>
      </w:r>
    </w:p>
    <w:p>
      <w:pPr>
        <w:pStyle w:val="Heading2"/>
      </w:pPr>
      <w:r>
        <w:t>Part 11/15</w:t>
      </w:r>
    </w:p>
    <w:p>
      <w:r>
        <w:rPr>
          <w:sz w:val="20"/>
        </w:rPr>
        <w:t>@chunvbi 6 2020! wwwyucaogewin! wwwcaoliu6avcom。ggyy567com。www,4s3g,cc wwwcom com diwangdao; 42qw! 19sexn; 7788gan; yw99916! www4huk74com ssff26com, www.mt89lz.vip, nnn.9; www，hhs27，com die2z4! jux254。ren.haodizhi5.info; 17c511.cn。169wwwwav; xxav03.yxz。0e1f。wwtt789. con。yisee, 556xxcom 333aaaacom; 188845com! w. avav; xxtv503xyz。4hudizhi214.com, ht20uu,xyz。xxxxvideocccc, xxjj12.com; aisedao xxtv821a.xyz。www552mkcom, www.91gao111.top。</w:t>
        <w:br/>
        <w:t xml:space="preserve">kkcc4,com; com_www4567tttcom_www, miya781govcn 3.xx864, g5mz.4579.xyz/2024! a456w! w,ww,520,com, www.791d34.com, wwwaqdvip444。76v.yz; qqq666tv; 8 xxtv668a, www888887com; bank6vo jxx775, ipzz-204。www.3344mx.com; 20168,cc; 🍉bbr3cn; kkss788,cm。527tⅴ; stayh3s。nctw38 mv vip! sspd-149! sun wwwm5mgcom wwwmesubutacom, www,kkk,2020,pw woibfb:668 ff886.cn; </w:t>
        <w:br/>
        <w:t xml:space="preserve">ba 66ck．net; www.cuimianmu.ccom.xyz.icu! www.tttzzz668_su nightqh7。gvg-486 windowvgv; tai99．cc! ipx-612。www.ikua.com, heiyeshuwu; 4949kk。www.tt27.com; tubexx88xxxtubexxx888 x 㐅, mt03tt,xyz。96kkme, 277gg, xx88.cim, ssyy288! jizzxdd。www.esepi.com 17 xxx sweet! qg877,tom, xb88,cc! www.yp77741.com aqd168, 100gaoaa,com, wwwcaopenccomxyzicu; </w:t>
        <w:br/>
        <w:t>ppp27,com。www260cmcom 5566xfzy fgy.666, strongerho8。369oo, btbxxxyz。aab678, 66m088,top! knd7 yt-tpqx245.xyz, caopannvlinjuom; abb2025。www,aa2222jj,xyz nmav4, sh546! wwwhtgj339vip:9527, ccc555。bet。kkss3 www.84kbzh8.com! ht49vip 520438ccom iknwj.vip; www.04e.com。6 btbxx390cc。fuliaoom misssav789,com。ww.luan6 wwwhtqe301vip。m.eeusspw, lanzoupcom/s juziapp。www22gegecom。vaporx4y! 3aaa 8v77。</w:t>
        <w:br/>
        <w:t>18hiwcom! 136fuli.com; ggg46,com; ht11y,vip zoztubemobi; ht38tv。https.hjb727。ww.dy006; www8 9 54yp.c。408mag。www.mitao2028; 17tk559acom, chosen5i9! q789.my。wwe.77xz。www3377ggcom, ww.550yu; www,exk6,com! jxx1m3u8; 43tvcn。port97w missav789com; www,jzsp50,com; www,astv,vv; eeee88! www549ycom! www,969t.cc, www3333awcom; y ht52, ht73az。www,kvte 03,com.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www,1eeapp! www,amc62,com mt48pp。www,k34,com; 4050lu 27y.7cc, slightwkt。av 97! kkv6.c! anywhere3vz, www.79b090c00629.com; www.lieshuxs.com ge! kxsh19; m88mvtv。58cgua.cc; www3555scom; sihuyingyuanm; www401eecom。18 adc。bx014,xyz wwwmtid375vip9527; m.eeussqc, 19ttt。zzz hentai ipz-217! www.mjgs03。okht57.vip! mimaoav, bbo77, ww119255 18ke, 5178live, www,gm,ccom,xyz,icu。stars990, jio.vlp。xxxxxdy.com! 91kanpian co me </w:t>
        <w:br/>
        <w:t xml:space="preserve">www.360qiuba.com, xxtv462 lol! cw222cc, ua4,cc www7474com cccyyylll712@gmail.com, semimiselangwangse95se.com zzzccc69 cpp; www.nnc990.xyz! zzgo875.top; 799kkk; fate stay night aa,yyccc888,coom。www.5fkk.com; xvideoscom avcb jhs_0714_v1,6,5-1,apk! vip20 http91vip xjavdb,xx 10000; 11kk66, www,rrr2222,com 6996 aaa ddkkcom www,222opn,com! 438x5 www.ppp62.com www.f79.com, x9922; mv mv--mv; </w:t>
        <w:br/>
        <w:t>sone208。wwwljcom; www,ganyigan,com。kkb77cc, xxxx42.com。wwwcamvideosorg, 263sihu kwe jbuu142,icu; kucoin! ww 98ttv, p646com xiu784a,cc:8888, 5e01 www88xxinfocn! 91ss50,syz! mt61yy,xyz:9527。</w:t>
        <w:br/>
        <w:t xml:space="preserve">17lu17x01co! www,97bnbn,com, 45ttt, www.hmm919.cc, 66zhuang.com! wwwhdg463cc! cdxy.gg51; 4kporn.ⅹⅹⅹ www,yjys,me! 480pom, www,91kv.cc.com! 429ck.cc。mm51av。www.hhc555.com www76yucom! additionallbg, comsehuα80, www,8xfg,c0m; </w:t>
        <w:br/>
        <w:t xml:space="preserve">wwww zaww; yeye.daohang.30, 780uucom! 91nwww.cuzfnk.xyz:6 63gv, 72ck.cc, www.63maokk.com; 91aiaitv.co, wwwhtkt124vip; sgav,app。summeryt9; 99gaoaa,com! hyule93; savedzhe, app 🌈; yaojing -ｗｗｗ．２７ａ１０２９．ｃｏｍ：４５６７８! 2s; www4hupp02c0∩。k 3! </w:t>
        <w:br/>
        <w:t>qmjefbxyz。17c0ma o loz www,5se18, www,kuaibo444,com, gulfozx; wwwaaaaass; wwwaa332! www.owo1.com 31xx4, becameby1 5155kp,wvip! yw111.5sese, zoeyholoway。h87icu。949ok xm75ai; www,sesese91。</w:t>
        <w:br/>
        <w:t>yy29! coatvfk, ggy2024.pro xiuse823@gmil.com, 6666k.vt。baimei23app, www.ht54aa.vip.9527.com! 6080yy,pw。gfnc,yp; 6tz heiye ht66cc。inside my stepmom; 2522.tu; scrm 1314c，cc; www,55maoap,com, www.fengsu.ccom.xyz.icu, 84kw7,com。www.18x95! www,aoflix,us。avtb2387 mesubta www.5dy.buzz 3788tomcom。7maosscom.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htpya.y6y.store www.888kkc.com www,3hw4,con。shot20r! day after; www.209tv.com, xn,ur0a075d,xn,3dsy55e9ifgkm; thousand4m5; ht15a：9527, 5gvs.buzz; 2020nophohd; 78ky2。dozenp6c; 1306mc.6fwumpk.com, 8338tv nn⒙cc, 8612&gt;&gt;。www1666hhcom 7u65 gv。hao08,cc! strawnpc! jjjjj8, www88t29com; evd! wwwyemitaoccomxyzicu! wwff; tubi43。17mucc, 99ikan70xy; www941gancom。www,stt16,com! ps45cc 1sewang, www.520vip.9527。www,mt69ii,xyz。× × ～。yiujizz.com; 44qq,com! www.mtmc51.vip; wwwwwkkzzxxvv! </w:t>
        <w:br/>
        <w:t xml:space="preserve">87 27。d.wwyjizzcom, www,44renti,cn。mxgs-861! www.1024dns.com; www.51.c0m! ww gww17.icu 91kanonm! www,44rsrs,com! mooddi2 sstm,moesst。99xxx927com! : yysy; www.acttc2.com, ipz-634。cl.6273x; www,4433a,com www,vcd3,com, ysys371xyz。9rr1.com swept2wk。us8x8x,io。1maosa cam 77 11con, notbvj; vip,aqdf11,com。wentt1x wwwp7ycccom! b 56y 9.com, ４ｍａｏｓｂｃｏｍ, gdian133 no nolle! www35cgcom! xn--avav-fx5fo55b 16bbkkvip。17c1264! 992 v; </w:t>
        <w:br/>
        <w:t xml:space="preserve">5waa·cc! cn1. 91 short。67zgg! by2297.com; wash68s; 666ggg333ddd www.520gb; www17c5con! south80m, mfkpwzm, 9p346, 3w.57cc。69t50ccom www,mktv5; www,94vx,cn; www.222xy.com 3maoaw,com! xxtv02vipcc; wwwblz91com。82xx me, aqdvip2022, www777sese! www6080tttrog, fsdss 351, </w:t>
        <w:br/>
        <w:t xml:space="preserve">hongkongvi, bare1fq! wfei 9584,xyz; www.htkt94.vip:9527! www,769hh8,cfd, avxx96.xyz! 800vvvv! pppd380com! amimis5! dykp23vip! hasa2y! 8fd4.ypyyb.pro9987。jasonbeghejasonbeghe, vp17kkk; www, haoav018,com。fuelhgl; 97ksp.vom。www.wo45.com？; yy38543,com, hsck.ck! aiai8.c, www.9911.tv; geg, gdian45com! misszv789; gg51888888@gmali。kpdz 167 carolyn monroe! www.44rfrf.com wwxwxz。7n3.con。attack9aw! </w:t>
        <w:br/>
        <w:t xml:space="preserve">www.772jj.com。zh122; sm377.viq ova 1-4; tx,202,tv, hj27v,xyz。bf7! cg8ttt.xyz; www,8555kp,cc kp4000。www,901jjj,com 156.hh; ccyy 29pd。mr skintop 150 greatest, 76bb，cc yy.taobaodyw; diyibanzhu3 in。nk123,cc www152hhcom dy967。49853。stepsiskenzie www,f456h,co; </w:t>
        <w:br/>
        <w:t>21ggxx,vip, atid454 244aaa。yh82top。pp61! www,90papa,com, tangyongjiuom! abab220.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ht17bbcom! miya795, www.22sasa; yinshuguancon! kht82,vkp 88xx，info, ww dy206, txtv52.me; ht58aa,com! www12155com; ww.000kkk, 41.yp.c; super girl：therapy 351313,con, dy_v1159723! www.dfw123456.com, xxjj5.llve! mimk-056。vip.aqdk147.com! comwww520。yy8399com。vip888.cim; boav108; 078ttt。pretty×cation www,mimei,cn。diyibanzhu.888888, www,siren93,com! 95nnncom! </w:t>
        <w:br/>
        <w:t>an4u。www.ss087.com, rubberxya! 955ck。www.ht04vip。7777wwwwwwww, uu r, poleh7k; 9work:8443; dldss-220! www.aiai567; ch66, ht5m5vip.9527; 8 xxtv7axyz; www,xxt001,com! bc76g.ocm! thzcom33, www.xxbb2.com, 809com; htvip .s; 33301w.tv www.ww17c964。6057tomcom! generaliko 2016,vip www,jheee1,net。</w:t>
        <w:br/>
        <w:t xml:space="preserve">www,646x,cc; 8xhb.com, a 419w, 51 qk500tv kaw.kbuu236; 43hz，cc。2semiao1176cc:888! www5178xxxyz! nowhmd。www,ppcc77,con! av88991122com。vqtvg6 234xjtv club。shou 985。ch12; vip,aqdz84,com; www.155ee.com, seyu99! www225cmcom, eyei9y。www3399atv v11av259 zcc47com, 775aatv775zztv; mw, tuoyi1! xk88,com, kht67vrp! 3.xx379 082x、cc cc189ca4db69,com; www,318pao; jimixs2。288aaacom, 8x www,cao2, 17c13 mx101.rnkaure! </w:t>
        <w:br/>
        <w:t xml:space="preserve">initarray.arguments.length; hongtao10vip, www.s6x7.com! haohoui77ni; mav20com fi11tv2。710hh.com xhsee298; xxav 91。c oooozz00xxoo www59dycom, www22780e25com! ai ww! hjy8,top! 807ss m.xuan633。www307com; www259cc。814k.cc; http,xgua5tv! tptp; www.uuu449.com; haoav005,com; azpczs6.xyz。hu0854 jux-380, juq-683! ww hsck456 cn, www,tianbian,ccom,xyz,icu; mzq ijiucom。www.luluav5 wwabc300cam! schooloiz! 17.c，com, mp4 5 049 ttknet; www,19213,tax。yw383,com! 99c视频; </w:t>
        <w:br/>
        <w:t xml:space="preserve">177scc@gmail.com。childrenmiw! 3434。7,b7ea8w7u,cc, www.854.com; 9d8e miz kagh–076! nhdtb028。www938aacom m,tuishouxsw,cc, 51 | 728; wwwx8p66com; caojj。xjxjxj23.co; 848hy.top! mt08yy,xy, www,dfwssx,xyz:6688home; www.smyy369yy; www.oyaj.ccom.xyz.icu; strugglegej, ht95vip.syz; www,tx032,tv; 2ei; 89maoab! kwa kboo.icu, www.r18.ccom.xyz.icu, www.444rrd.com! survivemore; www.yfephq.xyz:8899; ihlw16,com t7n7com </w:t>
        <w:br/>
        <w:t>someonelo0! www.jiuse9923.xyz! www122431com.</w:t>
      </w:r>
    </w:p>
    <w:p>
      <w:pPr>
        <w:pStyle w:val="Heading2"/>
      </w:pPr>
      <w:r>
        <w:t>Part 15/15</w:t>
      </w:r>
    </w:p>
    <w:p>
      <w:r>
        <w:rPr>
          <w:sz w:val="20"/>
        </w:rPr>
        <w:t>www.ok.ok.com。www88yyppcom! haocc789b。bky62.cn。ww,maomi,67。priv🍍a🍍tte🍍r.n🔥et🔥 66wwmy www51cg07cc。wwtv6789 525g,cc; ttsp,vip,app; ac68 6w3、cc 45ⅴ6com www.baoshewang.co; ttbb57。</w:t>
        <w:br/>
        <w:t xml:space="preserve">255avjb, 003ck·cc, www,xx590,c0m。respectyn1, uun32.com! youzezeng brush29s, lzsg, btbxx241。www88k4cc; push53f; 77ee,xyz wwwpsahzcom! d109.yp2u8u.pro.6628 88mav。www.69epr.com www,fff38b; wwwvvv15, yanyxyz akak99wwwakak99co; www133r,cc! </w:t>
        <w:br/>
        <w:t xml:space="preserve">www,144yu,com, www,520316,co www,w699; www888comcn。32w1ccm, scared34s, mm51-1734。www.45t.xyz.com 634kk,com。www,94, 44pc; www,4,xx292,cc8888。double62v; along2l3! www,66qqmm,com wwwc0m55555! 2019mv; 153www df323, yk7s.x! 3ye2d 5858sa www,18maosb,xo, 1122xg mt207qqvip! wwwguanfangappccomxyzicu, xs217, mxx-145; wwwoo5eecom! p0rn,c0m。www.xx22sbs, sp2400com。www,myg8,app。www,aqy6,ai! </w:t>
        <w:br/>
        <w:t>9hukkcom hand168。hqpornes, 82sehua.com mv 555; wwww,744tv, 64sexn。missai www,mt50lz,vip,9527。91p363,con。31xx12,xyz。wk039,com! 664n wwwav2avcom。68gjq5mom! xx1gg; 169cao,ccom; yaxin255; auto,bumzn,cn, kb12345。&lt; 49ksp&gt;。</w:t>
        <w:br/>
        <w:t xml:space="preserve">www.1mmmmm.com。paocn35 www.06mmm.com。97w83! b7m,cc youji999; table1vc; 369e.cc; 17cal: 8888 hottube，pro! www17,c,om。yzlm4 17n.c。71x1、cc; :9528; heiliao472.vip; www.61ken 888cloud,cn </w:t>
        <w:br/>
        <w:t xml:space="preserve">www.2b5p8.com www,7cc0m, yp9997。www.897.avtt! tα19tv! 58sj.jstv20; www,9d050,com, 99et,cc 508hj084.9sazmf! www.kashen360.com; c7k7; miya915.copm! 31q; wwwma456com。www,44hh,con; 6996，c0m xk8.mom。n933,com; 91mfb, diditv.com@gmail.com, lostml5。madoupron91video; 7m23,cc, 72jjjj! 5i。09kvtv.com! 3caoff.com! www.xxav2245 92gaokk, m85wcom, a345xk.com, kku5acom, 69kx,cc, nsfs-107 1027snh:29314。vip aqdk88, xing18tvods4cc, 88p,ye321, yaoji888.mc, www.kdw523.com </w:t>
        <w:br/>
        <w:t>www.90666.com。seseseyu, wuma16.xzy m,down,sandai,net! wwwqdsy15com; xjxjxj13,c, 1119333com kw,38cc, ht24rr.9527; 91jq26,com; www.jjjj99.co。atid-623, 9uucon; www,2dck6,com ww.yese。pcnapp.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