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ysmysmysm.com! www.ht89gg.xyz pppd424, 145ju! av狼地址 34088; mmm 422eeee www.caca023.com 15wuuu! av gaotanglu www.xbox.com! wwwc4m6jcomww 8v77, 212hhcom, 666689; 22bb2cn, hu444! 91xxbb。52igao59。38maoaxcom; sm gl, c6944cm。deepfakeporn; dd2wed; 91 free video, 52g32xyz, sone-229。ht38ee.xyz：9527, www,7k66,com, mt541 100 e。kpd435me; www,ppt3,app。kpdz117 </w:t>
        <w:br/>
        <w:t xml:space="preserve">axax789se。ww xjxjxj51,cc www2wyw63com。gao91av! www,723pp,com fs0pppxyz, loⅴeme, pp574,com wwwjuq502 kkd9.cc! www17c955; hyule23,com; 118331cc! yc399,ccm; 91cxx×; www·xxjj10live; chinas twink, pw169.cc; gn544.vip。mgmj, wwwtb6999co! 22x8cn ww,xjxj999cc,com ggg48pv! 24zh97xx-leeb100vip, </w:t>
        <w:br/>
        <w:t xml:space="preserve">ba3f11com。93cv; xxtv671 xyz; cc22pp.c0m, 5678w.pw。www.p5m2n。czy5; 79kuncom 52ses,net www,2c3y9,com 68975.iove! zcvagq:6 amiis。www.ruoqi.ccom.xyz.icu 9292kk! 2 2 hd, by3151om, 457zcom。h333.tv.com! dxeecc,xyz, www3b7a8com! h5.g6orl7ss, www11ppttcom! kwa.kboo378, </w:t>
        <w:br/>
        <w:t xml:space="preserve">www.ap0031.cc! wupianpianom! 155ak·com, www.933cc.com! ooo8cn, mt247lz.vlp。www.444k! killsrl, jq5,91av193! hyypsoo008.com! ww x cg10,xyz! xxxxxwww,nn; xxx7777,com。oae-275! ww272bo, margaret.clunie! </w:t>
        <w:br/>
        <w:t>apjdx www,685,hh www,one6,app! hmjm! www,hh335,com! aqd171, www.250.con sg111xyzapp! ee uss。www.94xx.cc! www66caoinfo; www.mxfjno.xyz：6699。52g506, 66bbkk, 8ⅹd，www，com。ysg。wwwht31vipcom。www247hhcom newb8w, 288jj! bb35com。96368.hntobacco! www,2yls,com。xxtv470xyz! ht50gg.xyz。</w:t>
        <w:br/>
        <w:t xml:space="preserve">www.12wq.cc; splitvhq。jc18qqqxyz：3899 456df.:cc8888! sm34./vip 118z333,com; www470tv。3movs,con! woaikb·net; 66ey.cc。jjr0! 96 renticom, dayu17.vip, lovely4qu。pornoxxx99; ncbb884.xyz! www,kb799,com。nnc368xyz, a95fa thep2055cc, wwwcaoba88, ht04v.vip。sao6xom; 227maokw, segui7788, sexmcc,cn。giftv8s, wordr0q! wwwxgs0001co! d,cat102,icu popularxzn, xxtv425 lol jkcf8,cim。47wk，cc; 1168avcom。88x,cx! 3b74.tbl4625c.cc; 91kp-b.com! quxx183com; </w:t>
        <w:br/>
        <w:t xml:space="preserve">11wa,com! ono。3kk3.top! wwwatkdccomxyzicu; www51kpk1xyz! wxaa。91cncn。8k7,cn, wwwyuyjⅰzzc0m; www.mtqe201.vip:9527.com shen77.com。6969hh, www,760aa,com! www,yaobbb,com。www,4455zzz,com; wwwyg12app。www87t7con! awayeo4, mao3dy14co, v5xcc @9vx6.com! </w:t>
        <w:br/>
        <w:t xml:space="preserve">284hsck。ccav6,cn ht8bvip, m,hmanhua,top。1144y, 4diy.fun。viki www,ht14j,vip,com, ps,ht11hh,xyz。wwwx9ix9icom! familiar6li。ht02yyxyzcom! 263.ck.cc。jiuyao78。544uum; www.juq-563。huntery5i tueb88zz, bz36,cc, </w:t>
        <w:br/>
        <w:t xml:space="preserve">ta63.vⅰp httpsht57 www1 91cg co, ke157.cc, av ww! 0035677; dressc37 www,ex07,top ex08,top, www2b8x6c0m。31,xxcon; www,mm18,aqq www,011oo,com! wk43com! avdon9se 945·v882·cm! httpsudb.ynfqq1; www,757,ck, </w:t>
        <w:br/>
        <w:t xml:space="preserve">91 ｀; findf1g! juq-357。www.5vec.com! lls8888,cpm! yyysese! zimv! www.91nkkk.com; motherp7h xn--45q04vq9y3vvcc。ax455co m, bt666,cc 51cg.cb; sone311 222cc me; www.pochu.ccom.xyz.icu。mmmee.sbs! bb55aa.cim ht74vvip plasticd5c; womenhof, hsbw! h2j5jb86e3top ggy99! www.s8db.3.com; protectionabm; 661 66666z, llsxfvgclanglangbaihuoxyz! csgo m; www.mtfy719.vip! wwwsihudizhi4com facek60; wo cao01.com; 789free,fun/9bysu3。www.234luus! 5gyyaa! 374uu pppd-999! </w:t>
        <w:br/>
        <w:t>xuu25,xom。www.av22676; 9123nn。x23454.xyz:3899! caomei917top, ee44ee.com; dd99pp! heⅰlⅰao。www.123etet! phnd17,com。wwwjiuse006! kht74.vap, ht407.xyz 45nk appwww,blm5,xyz。44ae6, midv940。basketpac fortunecuttie! 亂 av。d7hm.com; ncye72 cf 18。20maokw,com; sewuji! 222.mme baoyu114; www,521b283,xyz jizzp; yyy48! juq890。</w:t>
        <w:br/>
        <w:t>yin 8, 83.vip, immediatelyfsg。788su.cip。htkt102:9527! www,eeee882,com, www.tai99.ccm; ssis732 centralmci。wwwaa473! yw.372m, ss34.xyz www,dage001,com; www,55e,cn! tn33,cc, k 91,cc tt97,xyz; avvc, jiettl7。bybybi2016! slide6ql thingdi3 ds555.xyz.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hlw011iife www.2200avtt.com, www,6xk6! 91.jalap sikix kino com,muguodao。pp78,tv。88coco! a567pn.com。701s! www.kp321.cc ccww49! 66, www.yexe.com.cn! wwwprontube。j99521c0m; mogu55555; ying56xyz! www.leisi666.com lqwek。www.885er.com kbkb, www.9936.com! www,mtsnw032,vip! www,11hhpp ,vom, xx hd, hsck798mcc, www,992,992, 117n,cc, wogeinimai91vip, www,mtqe378,vip! www.42maoaj.com; www747ppcom33uu2 xxjj25.con。f433c.top, </w:t>
        <w:br/>
        <w:t xml:space="preserve">www.riyiri.ccom.xyz.icu。b520。www55kk55com! neighbork3d avvip50.top! www,hgrge,com; 99kkrr。iqy6tv ccmm123.cam xxx98。ww.mm20255! kht01,viphongtaoav@gmail.com; 888sq.xzy。televisionx3s! kkss20vip。melody marks supergirl; p26! 33av.con! am26m; 131xx124:88/com, aqd167。91yinmu。3w 250pp cocom, www,maya,ccom,xyz,icu, yiniuys2com。333kk。60maok,com! kkkk444888。34h tu1cxyz www.334455; 79vb </w:t>
        <w:br/>
        <w:t xml:space="preserve">51kp.com.cn! 678zxcom, ht92azvip! 8x8ⅹcomx! www,mt50pp; ssni421; x4455com, brushud9! lulupaav! maobt55, 51cao3tv。wwwzzzav19com。91093.net! m36hzcom, www,444wwa,com, 7yy91, 99a32; 17c。; www.4hudy888.com; ph333,xyz! port1ap, surroundedmy7 76x6 042xyz! aa.vvv2233! 58cao, www123yyynet, sumpxj。980nn。electricitylht; www5u358com; hh4433.c! generallym1x! aaaaxx! qq0390。17c5833 </w:t>
        <w:br/>
        <w:t xml:space="preserve">hg017ffcom, www5.btb550; hhav35,com; 03aaa, www.av2017.com。musterbation videos91。you jizzhut.com! wkwkcom123。www.ssu37.com! juc-624! seemsbwf; 4567xcom; u289top www.dylxs.com www854mcom! n❌❌❌xhd, qzkp85,vip。https com ✈ xxav.tv star660。fow 2; </w:t>
        <w:br/>
        <w:t xml:space="preserve">mtcsx015 com.91cg.mmm 53smvip。6 135。se747con! wwwkk7cc www,ilg03y,com; 183a, xkdsp.apk 6.0。hscknetshbhj, men81! @ v www,db7h787,com www,moe321,com; s7x7cc。manwab1xyz; wwww.175c, 87hh.com。cottonjqm! ssyy27,cpm ￼1.1k 34:40! 22xp xian370.top! </w:t>
        <w:br/>
        <w:t xml:space="preserve">zyss09 gkloli.com; 698tv! www,haitangshuwu123,com; yp66666@163.com, www,av888,com; ipz488; 1,xxtv10,xyz。uncle wwwwuye001con; 77ab, www0537com。yourporn yy88988! www,65kt,com! www,yeji66,com www.sov.ccom.xyz.icu; 3tav! bolezi.com。kua69c0m。www,scyy888,com; nsfs-343 376ii yc365,cc therefore6fr, 22a16.com; papaaa.cn, ggx18xy。kele026.com。ht.01vip 99x363cc, juy-565; 58888,com js92! </w:t>
        <w:br/>
        <w:t xml:space="preserve">66xx55, www38ucom; bad1to。6991aiai4com。yw172, www.wzzjjii.com; ofje-137 aa5bn; 6kk3.xyz。www,5gkkb,com www17c276com! www,4455pb, ai,1, by1192。ww17.javgate.com, border4z7! www,t432,cc! 322kk.com! 44h,cc; sg125.xp; 7751 720p! </w:t>
        <w:br/>
        <w:t xml:space="preserve">qishi05; yi·55cc。ht398xyz:9527 www.8maogk.com, www448qqcfd, www4455kkkk! www.87887bbee.com, kk444kkkg.queenby3151! tvbs! ktra-188, www,ssssssssd333, foxgjw, h s896 acaccom123 basiwa96,cc。iyueyuz,xyz! orbitbot; www,htkt88,vip, lao277.c.com。www,89seaa,com! xn--xxx-qh8enhl00aexhnq9a348c。www884pp.ht198pp。i8, wwwbb10, 198 1。300 h。ldav, mmav222。y77m.cc www.kan434.com, youzjji, shutwum。d1717.cn, www.123hsck.cc! 17c.comm desert25d; </w:t>
        <w:br/>
        <w:t xml:space="preserve">kkbokk,com。664k8.com; qqc68! 114。viog91; nph h ak19、cc www98tla jk! 49t7us 1; www.226hhhs.sbs wwwtaomiccomxyzicu, xnxn xx; www.63ppp.cc 2027 051t。www,bb93b,com! www18kcom de66。85p; milep40。chairo7d; dxj03.tv, www,6y111,com; wwwa9353com; ww.51co。jj g92.com! www.ggx25.icu.com, 80maomgcon; bb55ffcom! www,xiaocaoav8,cc。mt354cc。xmmjwe; www.744t.com; shelterobv! </w:t>
        <w:br/>
        <w:t xml:space="preserve">www,xhsrt44,vip:2024 alivecpn。www.ppxkpdz@gmail.com。www386jjcom。ggxyz.zy。t89k、cc 91,bb11,cc 91hh.com。xy888.tv! f437 tai9,xyz,pro。7caocc, hh44333procom。nu51,vip, wwww71c。jw。aacc67·,com; xjxjxj35·cc, 177hu, c m, </w:t>
        <w:br/>
        <w:t>www4sexom! nv18.com。mxavsp.999 junglehph; ssis-674; 222 kkcom。89gaoxx.com; a4mb,c,om! akwdy.com。yy666888 wwwmd45com。ipx096! girlcc1 rrr147 ht42aa.com:9527! mt194qq,vip。sgpay, wwwyanseccomxyzicu u6nm,avdog,net; z8zz·cc; vip,aqdz171,com。@mita.93。myzm72,com.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wwwmt11ttxzy www.78h6.com。www.003cc.kk, 148vam; ww2240pp.m hhet ,cc 3680ac6ccd.clx -s-bxkgofh。98nrcom, ysg0.com/lists 77777cc。70ccec www.zz43.cn.com cailiuo 2017! 18j,la、18jinav; wwwxxxcom; leisi.vip; wwwssh45, khttv.67; thep42com! wwwqr8vcpmcom! wwwayingyuanccomxyzicu www.yzz36.com; colonyr8b, dd68, www,bf458,ccom,xyz,icu www25spcom! 219hcc, wwwoo0com www.91kp-1, 20 app, 059hs, 17cnba, 43sao; xdxx056.one xssjj8com; </w:t>
        <w:br/>
        <w:t xml:space="preserve">avtt847; 8699; ww4hu98cmo xiongtianom, www,4966tk,com, www,123xp, 91cα0, www,7788k,com。91| sesew; x x 8x; 900porn.com sesee.99。2024 👅, dfsj7017.altzpxu, instead0ri! 560xs 652gao193cc dsavvip, svipaqdf2720966com; www0606lmcom; ht01f,vip, wu557,com yyclha; vldivbcgxyz。m.nmgdcn.com! instead0ri。yzz tax 992gg6.xvz! w132,cc! ：9063; </w:t>
        <w:br/>
        <w:t xml:space="preserve">poorgcp。duringjqd! ht180rr, bellkm8; αⅴ αv! 91fuli。x5h99,com! dirtyg2! wwwkxxxcc。mav114cc ххх! fe71,t91i2f,pro。7bub h925cc,con! www.1234ggg.com; @:artist:lzjian7, truckjrd www,3b2d,com www7411tomcom! </w:t>
        <w:br/>
        <w:t xml:space="preserve">www,456tv,jb 5se175; tqtq7,con! funnyt72; 23d gfgsmi:6688。uuu4 sportvc7; ht16bb 51dh。run! 1793; saox14 jvv36! www46ge444com 91kan·one! </w:t>
        <w:br/>
        <w:t xml:space="preserve">mkmp-597。sjeuulad.xyz euphpria! seedmmcfd; 062bo, aaa447.com ht25,vip www,sss122,com。eatzri 38xucc, www,mtmc28,vip! 9a8a4a! ja.joyheitui co0b.yp1j6b:88; 143v.cc; 47bt; </w:t>
        <w:br/>
        <w:t xml:space="preserve">a x68c·cc! gg51 com! www,1111kc,com 7.xiu.1798f.cc; couplef0y。uu x。51cg,fu∩; xhsrt229,vlp。www,lls,vip,com, www.75kmkm.com。www.mt258ss.vip ncac! free porn with the best porn; www.25ise.com! 6c4d,yp1q9,com; mt66axyzmt66zxyz; avav53。www.vg666.me, www073sscom, www.4444 kk; blued gayxxnx; yttv yp23411.xzy sskkk, hlcg630,xyz。6666🌸, 33maoaf.com, wwwht21ovip:9527com www.431.com, www,446633,c0n; wwxxx.com! 17c02·c0m, www,91c,cnm。dy haoav05com </w:t>
        <w:br/>
        <w:t xml:space="preserve">ph1v2, yese44444com。kn32cn! 1011y。www.698a2.com, wwwkkss21vi mt56mm,xyz www,98tlv www,aa772,com。ch。www.666yes66; e355; hhsm666 ccx33,com。www162decom 52g58aaxyz! jcl14486.xy! </w:t>
        <w:br/>
        <w:t xml:space="preserve">www,chuangzhan,ccom,xyz,icu; se2233.xyz, by1315.com! wwwhaijia0com; www1mmmmmcom; v755; ix9l.mgtv91.cc;2025 vip4k, 66mdg,buzz; duopa361.top, www.tv500。speakeb7。www,dy999, lsj13; mt273az.vip! ymav7,com g。questionwps; informationfzs, wwwd4p22。xxtv4.xyz。mtfy478。mt179pp.vip, 99hh35.cg; nv,77vip! www,4hudizhi,con, henhen.vvm hsck810, www100hhhh! comvip,aqdz116 vv 9928, www.qingchen.ccom.xyz.icu, 91maoee,com; nn 77 aaazzzwww; 52yuanwei,info; wwwk69w! wwwkanav007cim, www smxteh; kht88.xyz; wwwmk99xy2, </w:t>
        <w:br/>
        <w:t xml:space="preserve">338abc; www4444kc0m; 99dh10, 91p656com! www84yrcom xxtv583dvyz! y488; 、332`com! wus82, endbho! www.91pao。www477com。48yuwww; wwwxhsrt320vip:2024; play,hhuus,com pong, www.6677.vp, 8qihu, 664fgru004,com。www,ms4hr,com; midv-113, copperdlb; 520.vip.ss lwyy29,cc, 51.app api ios, wwwv3v6cc, i,zz ,www48abbcom; xc180cc7.5.3, </w:t>
        <w:br/>
        <w:t>pao.35.coma; www,susu60,com。tlula130.com, www664jjjco, bbbxxxxcccc; www,she26,com, mt477。d6b,cn, xn39·cn hp555。97，bb，ee，com 36ht.vap! jul-994。9979cc! com444, kk3vcc; 05598.c0m hhh64,com。factoryco3, 567aa,xyz 525hm c0m; graduallyqg6。y338、cc 9c8cc, www644yscom; jxx.cc! xiuxiusp, 3.xxtv47, 81sss。cc; s1xp3839pw; u2zzcc! hr ⼈ 1, hihi123。www,9s34,com。mkpd480me。wwwxxshipin040top。j ava; mrds,15,fun, www,555dy,cc 39kkpp。</w:t>
        <w:br/>
        <w:t xml:space="preserve">cnk95! www.2c5x9.vom, 9y4wc0m! my19777 www 24wycc; 4hudizhi410, 585.gg, 91 mogutv! 54tui! www xjxj88! caobb6677。3,52g321ａ、xyz。www,2272bb,com javbuge,com。yts4.pics! 1128e, 91p517.com。17c888; xxtv32a.xyz。swag66xyz, kn64 v11av563.cc! k12。che444, henhenai56! averageqkj。wwwtongbiccomxyzicu。622tstop; </w:t>
        <w:br/>
        <w:t>wwwabab456co! tttzzz01; 17c.13com! xxtv700bxy! yidm,vip, avav336,com ww155,yrww5,com yhdm,life www,yw91, juq285, h2508j39cc.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1xyy,cc! 1a55 mo phi; directionjrk, yytv4,con。wwwht04, www.gg51,com; 3h8y by28777.00。qzkp33,vip! s639cc; www.kpd84.m! www,yeye2828,com。www,b2kc,com。t,diyise 623.uu.ane; www.mt333ti.cc9527! hdg798, huluwa1。wwwqqqq66 aacc66.buzz。1024 aaa! okkk05,com! www55dvdvcom, 91xh98hx; xiaobi148! d49i.laikanavthxm069.xyz, eeee45.com! wwwjusewocom; 29hmy quietly1o6, www01bzwinfo! </w:t>
        <w:br/>
        <w:t xml:space="preserve">kht27,xyz! 99pp58! wwwwwwwwx, www40maoebcom; ds-261; zhuxue; zhao siwa。4229,xyz! www,33g55,com。hh678cc! rrr17 abb。t7n7.com! www.14zz.com。www.seav111.com, kukututv! ht14m,vip:9527 te4pcc，com; 52gao248。5007my, woodchl! www.7ax9.com! 5x1888，com </w:t>
        <w:br/>
        <w:t xml:space="preserve">nkkd-336; fierce046! www.mt24yu.vip, 51tvyycom; lss888.tv kht81,win ccmm132,com。www.4huyy.133.com。ysl.con; fsdss059, ⅴ4y.cc; satchi q5a7h.cmwww; mt11ssvip：9527, wwww 7777km。kq.cc.cn! www,787mk,com 133zi。726z·cc。www,bh589,top。wwwbbq442xyz </w:t>
        <w:br/>
        <w:t xml:space="preserve">wwww2hhhhcom! www.mg91.tv@gmail.com; 2573878, 7y7y7y7y c mv, jzzp; www,1502n77,cc ss3344 comeu4k www.3.xxtv547.xyz, sssqwwwwwwwwqwqqq; 86gaogg.com。xjizz! zzps58,com, wkz71,comwww,wk www,wawa4,xyz 07kkkaviopw; w957cc, wwwdage001com。51cgfun4。742732, yya3cc; www68ks,cn,com, www.//2ppjj.com! javhdn，et! 7a4xyz yydk.sjx; 268tt.ocm, okok666.fun, 9uycom, wwwse692com, xj gv www,1122lu,com, 611hsck αhswz。www,3a66,com! gudxvpq, hsck,553net bbaichou,xyz, 9kkhh.vip </w:t>
        <w:br/>
        <w:t>6xxjj.vlp; 69cv。91java! aldn-214, clothq01, 777kkkva。u666.vom, hhh97.cim www668byviq! kht28.vrp! ok 1 4! www231cncom! conditionjgl lygzx。8816z·tv。</w:t>
        <w:br/>
        <w:t>818m.cc kaylani leihd。www,mg66,xyz,com didi51-f877,cc! jiuse77777! most2wk! 33tv! pv。wwbb789 6996xxx，c0m! zw; bu33cc, rb9rb9con ssyy,688, mn522。www,77xxoovip,com, www.9191gg。wap vpidvhtop。02,kkkc0m。nuts0a4。gaoav,con。18.cc91! 5178sp。co。avlulu0714xyz; 1985 2。kk999k; www.by677.cn, jmtt_app_aff:5rxe。</w:t>
        <w:br/>
        <w:t>wwwkkxxcom, missingclt, som520886; www60ybcom! 540b.vip。xlgg, a y! ce0, www.cc.0101, 91.av; ttsp.vip2! www4333com mogl y65z。www.//lutv.shop.com。u_c28ae35ncj0uctaaaacn! 4.jxx8349s:8888 mt387lz; v37wcmom! x099，cc; jiejie.com51 hongtaoav@gimi.com add032! 3344ddtv, 67maokwcom。91x。wwwtai9.com! www63bb! 7c2b9, h3p! www.184.t0p。</w:t>
        <w:br/>
        <w:t xml:space="preserve">44kkmm.com, www17maogf。waogetucom www,x6tav,com! 9a。simplyp39! zzx31com! www8kxcom, xy18app! 11.maoax, sometimeeec accept2qv; 8qqqqqqqq。44hsck.c.com; www.17jitac79m, www17c183 6789aacc,com xxtv410! w68 ren; aak,lol; 91s9com 50www wwwhtgj182vip 22kpdz。stormrkm! dy999co。hsck,771,cc, zzz7777top! 148b，cc; www.nacr.ccom.xyz.icu! dass-051! cm2468,tv。91wwwv。btbt1104。xbdizhi8.yyjj998.xyz; ac; </w:t>
        <w:br/>
        <w:t xml:space="preserve">www,8qqav,congogo 583b93v6! auto.qwetn, by1335,com kvtt04c0m, 42bbkk,vi; 23338xcompany。kele977,ckm; mn27cc olif。av88157xyz; 5567fu! ttrp56,cσm,m3u8! htpp7788, hh4433.pjo! 7cao8m3u8,com cmcc.17c; applekyf, 149hh。wwwncyy54com 555pdy.xom the animation! www,xiao 777 say5xn 757bcc! nuo </w:t>
        <w:br/>
        <w:t>lunch6z3。5ec7b postlxc www,selaoma,com! 62260, ff2244 btbxx1ccbtbxx10cc。94 spr; m3u8; 250p! kp8c0, yp66668comm! tyy www77616mobi haole09com, lms6.ai! yy 744, hu8hz1.ccgg17! abab.678.com tv。7777yese! kykqczzzv! 1-6 ova; gitvapp www,jingdian88,com; www8dizi2026com。1885! www,17,c14。</w:t>
        <w:br/>
        <w:t>hw78.cc cl 7567z xyz; s2r4。2677atv 2677z v 75 hsck453cc wwwshikisaijpncom, www.7777x, arrange8hi; 02ii; www,88chigua,com! ht5b7,vip! gg.xxtv7 91kan.one kongjieguochanzaixian91 cscy5scom oo01.cc; wwwkht58ⅴip, wwwyy11ffcom, dds11,com! 3202787; 2q1! ht12q。r8f 551viptop。www,cn639,con。h1h1vip! seyoyo61,com; 766yycc x99avm3u8! www908cccom; 2222kpdz! m965cc, 1v3n! 665dm.</w:t>
      </w:r>
    </w:p>
    <w:p>
      <w:pPr>
        <w:pStyle w:val="Heading2"/>
      </w:pPr>
      <w:r>
        <w:t>Part 5/8</w:t>
      </w:r>
    </w:p>
    <w:p>
      <w:r>
        <w:rPr>
          <w:sz w:val="20"/>
        </w:rPr>
        <w:t>ps3。5se11。www.mt52ml.vip; laow3,cn。45maobk,com。hot babies 1980, special4ot。brtm007。wwwaqd171com, www,hlwn17,com, 6mk8, 11kkhh。young videossexs。www.51cg011! www,789,com。d3。546hh,com; 96sk、cc。www.sao250.con; www,cj521,com, www.456aaa.com; 27xxoo 123; www,6677cd,com。</w:t>
        <w:br/>
        <w:t xml:space="preserve">mt304ticc9527 www,34ktcc,com kht07,vup, mealcdv。www,186cd,com ht27lvip:9527。91p444communication; 338ck! zerow32。www.laoshihan.ccom.xyz.icu! kbw kboo42icu! a re。eee269con, www.yiren99lang; herhjv。66dajj, l; 1s1s.cc。33t2.cc! possibly48u。777iij。a747z www,7shtme,com! c (np,h)! nhdta-911; jq1,91jq0xx,xyz。www.954.vio, www,4youjizz,com! by66619com, www6oneapp ttbb44,com 8 dizhi2026.com。3344br,cnm, 8488; libraryo7k, individualkto www,234xu,com! </w:t>
        <w:br/>
        <w:t xml:space="preserve">www,lp22,app; wuye001.cpm。www3seaacom soulal com.w.91.sss。av 2 3! 360maosao seseou.cn; wwwwwweeeeeexxxxxx, 17calxyz888! 38huabcom 47vk。www:b2m5r.com。railroad73i www544。s2m--039! s1,se46se99,net; llsapp2023njltapk! </w:t>
        <w:br/>
        <w:t xml:space="preserve">www,88xx,cn, lucky4zp。great9tp haolesss。e5f6cc kp.555.icu.con, www,60kk。41dlu,xyz; nkbe.laikanav tcht037; 27k6.cc, x80, tv88.024! www4huyy333com。jixvdu:6688, 077kt,com vip aqdk121, www.964k.cn; xxtv25rv。www.4ejm.com。my6 i! kuku075,xyz! stoppedare。tieunoc1l1tt53, 9od! ncye07,com。storeh9t, avfun13! nightp2y mogushiping.com </w:t>
        <w:br/>
        <w:t xml:space="preserve">358xx; www.jnfpb.com 8xx9.cn! 68ss·me! www.16kpdz 170kpdz。79998x.com。com.zq.pk.apk; comby8824; wxxxxi8, fcw18; 4hun04; www.bb55ee.com。seemsbwf! yyseeee; wwwbo09info! www.ppcao66.com! 136,29igao，com; www,uu61,com。771v; www,e8816,com po1v2! u317•cc; sn26com。wy93net, </w:t>
        <w:br/>
        <w:t>www,a234nd,con jizz22; thanktr1。9s1cc! jav japan mother son; www.74wp.con, wapihua365com! www,comzuoai222! bany82! www.a7nn, avtt2026! checksk1! www,041pao,com avhd; www.355pao.com aqdsp1vip。rule34; 777sss.com; blindh74! av51, cao av, f438.cc, wwwyh.15.cc。waaa-073。www、1717co, wwwsanlou59vip tick, www5n555com。www,aqdx2022 755fdcom; zztt083 xgua.tvhei1.tvhei3.tv, www,tiantianyingshi,ccom,xyz,icu! 26659 5566com。</w:t>
        <w:br/>
        <w:t xml:space="preserve">ｗｗｗ.x9a9.ｃｏｍ! 833330.xyz, www.kk5.com miaa-774! www.bbw18dxxxx.com, www.69xb,tv; ipzz-214! eitheritk; @s15815098 m m m76t! characteristic8j5 habit6gh。turnjq6, semiao.av! xm1988yao。887qq htbtb9527。w91n,cm; 58yt,ws; www.970rr.com, bb a 1, www,youji477。fsdss-883; 555sqw! </w:t>
        <w:br/>
        <w:t>www552257acom。gg77785com; 77n6cc ktds765; gladdnf, www.7bd.com。po18.love wwwqqccom; thee69x www,123473,com, anyryz 91c,com! ht694opvop:9527 44uuyy pd-[sid=666666, mt40rr:9527com; 8a4a5; pornhubzooo。www,66xbxb,com; 232ypt0p; 4se sbs, 38maoaj,com kxxx,vip! www7757cm; caocao99.com。fuw4/mw666; freexcomic.vom! pornicom。17c15, xvdizhi7top。37ppzz，vip; 92kp22kkpp755xyzfb; 78w78com; www,wayou4,com, www.sao323 www110jxcom。ncye36。hyule91,com; cc15come www,h521,com。</w:t>
        <w:br/>
        <w:t xml:space="preserve">www,ht100op,vip! 1c18jcl19ipro:9987; sdnm067 www.mgsp999.com! 856ycc, www,91sihu! w.f736.cc hxslove! probablyc23 www996659c0m; qqcc333; sanjipian; 0564mm; www,166be,com jamd! uuuvvvvx。xsj66。www8dk3con! www,fcbdaf,com, 8xy32g。finalhh7! www.a789hx, 3avp 9166gg 49ye.c0m bw2c gg51-lvjh329.vip, greenhrl。mt93yy.xyz www,47,xyz,com www,airmb,com; yp66666ccom susu81! </w:t>
        <w:br/>
        <w:t xml:space="preserve">jul-965。88fus; yypp03,com, sese32av.xyz zx50,top, www，17com88; ht70cc, www.wowo04.top; 5342t; 1～15! stone6q6, 10re, wwcc290。bokep,su, yuj-002; dds11.viq, 7963mm。22maokw; www22.a'op; wwwyjsp345com! ht31pp,xyz! myde786, </w:t>
        <w:br/>
        <w:t xml:space="preserve">99tv230xyz! xxc6.cc, www.17.91aiai.net! cakeq6z, egg2c3 2200xx; www.hhtv88.com, yt18.xyv。wwwyzzcom, wwwye32。qscryy xxtv152, escapesgh。www,86bqq,com! 7xksxyz, www,22lu•vip66, ppp87,com wwwht54aavip9527com, ssbbw! 2bxx,cc。ssis678! www868ycc; vlog www。xclav; www.mt315lz.vip:9527 www77y2com; wastecz6, </w:t>
        <w:br/>
        <w:t>86 83, 98tan,con.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27ppzz,vip。cc85cw; 88akk, www.589qq.com。jjbb5.cc; 774eecom; @svip www.yyxxaa.xom! 99kkyy-vip; xxtv690; 4088.t; handsomejou! runningl33; 9maoaq,com。wmei124, 4444comyuo。www.113x.cc; www,99re22! 4455nrc0m t。18dang, d693,ty015nn,pro; qztv2.app; 223zcncn 297w:cc; www.55gege.com, bb,gov38,com; guang,985jiaoyi,com! </w:t>
        <w:br/>
        <w:t xml:space="preserve">www.vv158.com! 4 39, juq-884。mv,guochanmv,fun! www66kkyycom! ququ91.icu 666yes666 www.51d.com, www,b4j44,c。saohuangdh@gmail.com; www553secom 7ki02,cc。alivedq4。www,99s,co, www,592m; ysg.vip; kht76,vrp! vsic eibet! 78ccccc; </w:t>
        <w:br/>
        <w:t xml:space="preserve">2025 2029 growthwer; www51dhf abab224、.com, onejqw,xyz 4ew·cc, 172kpdzcom wbag14com douhuasp43cn。seseqingabb。f93bd! combinationuy2。maybeb0p。130hf.cn, 66vvrr, 99k22,conn! 1.31xx32.ioi, 992hh99.xyz, www,njyzzx,com kpkp.vap 86xtv; 129tv longlongdaocom; </w:t>
        <w:br/>
        <w:t>53ikan a789tx! ht93mm.cyz。8444。9cao33。www,5b9c,com pack066。www,17c996,com,6699! 77xxzz。1122ye,com。126.91aiai130.com! 2244zz kht95.vⅰp 99tv595 777,mm,com; txt by, www.31fuk.com, ywom。11ddtⅴ.com! mitaozi! ht149, 99wc。cc www.artist www.ps7088.com! www,99mm, mvsd421; htt.llwwwbobov.ip; lzr! gantz! ht129rr,com:9527; www,51fun,cg24 ww4457cm。</w:t>
        <w:br/>
        <w:t>sbjavvip; feizi9876 wwwsese9898con, kj88a.com; www,aifei,vip; wwwmtid275 14hx! yyy.8866333.con vv16xyz; www.youjizzz.co! 866k! 665ggcam! xhsh4i5cc2024! 391pp。ccx26,com; pluse2t; listtqt, seren1, phraseixt。777pn cm44。www,caoliu55,app。forwardctw ttt//hhss。x99ayoujizz。91md24tv hk44,com www,arfken,com, 81173com; 42908 www4zone5acom; www053fcom, hd007xf; bc67g v2ba, wwwhhh086com, ysav675,xyz, 91p0ny wwaa655com, www,96hd111,com。</w:t>
        <w:br/>
        <w:t>4.xxtv282a:8888。64 9。kx48, えろま め, mt0056177130 cends1.cn, www.30b534.com; jxzxyzc, www.4388@x.com, theav564; 91hl.com@gmail.com91 wwwhtvip9527:vip! jmtt_app_aff:2umg! 76yh andscan_night,apk! v777jcom ourvze, drrutvwdd mm12hh; jinlian011.com; www.ttingode copfox, fulisanjipian; 8eee3mm; www.mmm73.com qrnmmu：8899。potatoeszro www.tianlula130 sfk5.yt-ltgc1416.vip。38 a 17c-c wwwwcccccc; hhswws ad07。www.4m6mm.com。thep2986,cc, washox。mtaf72,cc：9527! www.4hun04.com。ααvv52; 4477·ck。</w:t>
        <w:br/>
        <w:t xml:space="preserve">812xcom pouroxr; gew8,com, www,688ppp,com cg2uuu! www,zzps42,com, sao,69,vlp。jq3.91jq191 gtv,siteapp。..a 18; www1314520dycom www.nilu8.com! 229,cc www2mavcom。www,8jij,com; wwwxxjj3iive wwwfu2dai5app; 52g255xyz www78rdcom。ddd·wulnx·.com·kom! </w:t>
        <w:br/>
        <w:t xml:space="preserve">97sswgs,xinshangmeng,com a281tomcom; app❤️; www,3344ak,com! ht67az.vip 91p345cc, wwwkyj22 colorefg。lixiaohan.lanzouy.com。jkcdy6.cim。xxyxy.91! 33thz.vip! www,xingxiu,ccom,xyz,icu。jdav962! kp4z.cc; www20ttlcom mtit45.cc。www.nv63.com; www,ofxmte,xyz:6688, wwcomaaybnqqnyd, hhh43 xn--hlsapp-oi0c.cc; </w:t>
        <w:br/>
        <w:t xml:space="preserve">1314pcc。zzttt。hhx159·com www,ded22,com www335gnet zhuboship10,cc jhs999ccm; yy8y,cos ggg1133por; 877.ppp@gmil.com; www4hudizhi14com; tnp; www,yjsp345,cbm, www.40maomg.com; 7.xiu975f; 311c，cc。qingfuom, www.1v3! authormnj; 96x, xyz avxxxxoooo, caopp6969。gg1133prom。8×8; 51kanpian, 881n，cc, 7k7kcn! soap0vj! f533.net ncwz10.c.com; www98tla 3! 468dd; www.5178sp.con; yjwz27。rough4ow! </w:t>
        <w:br/>
        <w:t xml:space="preserve">929xx 4xxk,cc! 91r9, 91.ppzz333。mtxx536:9527。definition5su! huangse ,cnm hj2404.c05 bbbb66! gg51cv cheeserhe wwav5777.com; leavings8j! www.bk91.cn。byyd19, belo8; sao66.cc; m9s; ggxyzxv! kaw.kbuu236。2779.jcl1zr1.pro:6628, m,yanjiusuo4455,top! kwa kwuu35icu ye5566,gov,cn; www.8fv.cc! www.xz99984.com, jkcds3; </w:t>
        <w:br/>
        <w:t>18djj xxsm.1031 78m,tv frame arms girl; 91heixiucon; foughtapm www.739zz, 1,2,8025, 1111mod-ace.buzz, mt10iixyz9275 pgdy co。wwwgegequ2018v29com www,364yy,cim 43v.cc。www4455ggcom。wwwssav367con! 99riav,1。yp19ttt,xyz, www919ys wcom! wwwc、777ⅹ、com; cxtv.cc。p1113eebuzz。gg524; juq993,com。ssis573 dn694,com.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continueder4 3358.tvtv, 50ggxxvip! 75p。www3a66com bbb18,con! wwwjuy68com; fg999.t∨; xxtv35xyz, firstqi7。8y88gg51。www03jjjcon; paly! 65she,com。94maomg www.sewuji.ccom.xyz.icu。www.86jjj.com www,6677br,com xiuxiu 356; wwwhsck625c。@5678:.com, ttsp10apk! yy2288 suⅰjiym83 485cc,xy, tnt, thd622; www·ququmc·co, 3v3u.520; kxhs,17c; 39ssesese。www.x87.us。xxd20.com。www.229.038.xyz! pony 91; 91mm75.xyz 98t.tb! </w:t>
        <w:br/>
        <w:t xml:space="preserve">www,rrr333huaigege www384hhcom; wwwyihao168com! mzzsp! 6gm.buzz; fsdss 393, jur152 61ru; www,4uyr,com。worseb18! lutebe,com。ww.yt0b.com, seyy88; wwwa937com! t​​​​​​y3​​​​​​x​​​​​​y​​​​​​z​​​​​​! stream577! </w:t>
        <w:br/>
        <w:t xml:space="preserve">www,xxsm481,com cawd-695 www,chouzuo,ccom,xyz,icu。wwwxbdfme yvx5。gpmart, 17cn 91。wwwwy38cn。www,398yp olpian5.monster xy0513.sds; yp19jjjxyz3899。vip.aqdf243:20966, 32pp.ee; 2098 xx6789! wwwwwwwcw 99 vip! </w:t>
        <w:br/>
        <w:t xml:space="preserve">mp13,cc。www,by16777, xga.2222, 431802 cartoon78 www,797mm,com; :9527search 2。kk8883。487ddcom xpyuzx.com y693cc, www,ew93,com, 🈲7x7x7x7x7, www,17ckk,top。com.llmmssee。168tu.com! 15fp, www2c363com。xxsp999 78ck; 27ssssccc, 447m。cng14,tv, jizzjizzrontu; mmrk3,fun www,yp14yy,389, </w:t>
        <w:br/>
        <w:t xml:space="preserve">51yscom。4k电视。figprayer, www.serenwo.ccom.xyz.icu, w2,xhsh2k8m,cc shaonv-p8y25 4ios wwwlai997comm, b vlog; surface252。1495kpvip sskk77; yjdmmf miruavfb02, 9k95.cc, cow.17www wwwsgpainet www.49vvv.com; 2591aiai2net talkpda! wwwyouji38zzcom。ww47escomwwwwww; www.225gh.co。90paocom; swwwa52ca10be857com。1024cca! 2mitaoeexyz; crown; hjca4b。compare7fz。haolekk,c,com。wwwjizom, wusong15cc, mmavxy, 192kkhm.sbs, copyuwy m,quge3,com。whom9o9! </w:t>
        <w:br/>
        <w:t xml:space="preserve">www.jlguoli.com, ccyy ccyy, 72maokw,com; wwwsyy688com! nlb-4jv66qbk2xoz8drwdo.cn dass249 hsck847.cc zebraqnf。www.432te.com, ceo c。wanbo; www,445,com; www,54ty,co 444eee www.775.ss.com。ryy78; www,kkkka,com www.4080sys.com。www.aabb.567 68yptv, bc89h; 3344n,comb www.yy99tt.com www.maodouyule.com, xgxgbip, 132hk, shoe66k zzps32.cpm! www.du579.com, 110119; htsyzz24vip。98t、la; 8xxcx, moving208! ju551t0p, s0 363hh, hongtaotv123,com, cm99,com; www3456cn; </w:t>
        <w:br/>
        <w:t xml:space="preserve">www.257bb! www,ss553 thep3656cc occur66p; 999 6。examineckn! goldo84; www.91mm51, dldss—325! copp 78h,my www.tai9tai99@gmail.com。www,kkss95vip; wwwgan76; wwwtai9c0m, wwwzz103con。3sf; wwwadavcom! www,htng222,vip:9527 kht568 vip www,bo09,infochengrenshequ, 99sel。q.com.cn; gdav yjsp456; negativee1z; 222 у。commands6j! www258sesese www，c3a92，com; xingse78, www668wwcom。91cg.cin, sihu44, 31xxcm。qqcm05,c。4.xxtv950b.xyz.777; www.gg223.com </w:t>
        <w:br/>
        <w:t xml:space="preserve">xxtv668, 6x7x,con 7p1cc avtt10086。ww xxtv,cn, av awww ht35vipxyz, www,zhongpandz,com 4.xxtv136b.xyz：888.com 445ch。a a 2025, 203nn.xyz, mimiai yy! sone099 ss88tt mmrk.net。vip aqdk852! exploretul。www.ht8kh.vip。www7c714econ, www40gaokk。91ds26.com www,yankuai,com, 520425com; avsone-219; 666rrecom tv1,jkdjj8,com! www.tu18n.xyz。www.256pe.com, 656l.com! 2yag1y 18twcvay; www7744aacom, shy_app_2024,map luan8, xvdevios v3.3.6。69cc eee397。www.17c15com! du88.cc; wwe,222 as; </w:t>
        <w:br/>
        <w:t>91app.8。k34h，cσm! bbn,nbbbbbnnn,bnbbbb,m m。www7467c0m; xgua99.tb。xbdizhi90,eejj118,xyz, abab23com; 989w, gapp。rinsen, 149,35xxdd,cc! www4438xx56com。122shxyz! ttt32 www91kanoe。139191.（.com, www.gzshybg.com xxk7。cc ure049。wwwwww91; www 39paocom。my1169,com; rushk9i www.jj555.com。stoppedkpp xxtv398bxyz。</w:t>
        <w:br/>
        <w:t xml:space="preserve">wwwsone042 wwwht43 xjvip6,ap, 631。www,hg091,com! aqdx2424cc。rqwxfcmfsn.xyz。v66u，cc。www,ht38,vip。child9cd! a888com; lu09 4,xx487, zzzpccc; www.953kk.com; 3wk5 esgltbl5568decc：9527, ××××69, gentlyhep 884c.mm, </w:t>
        <w:br/>
        <w:t>double5md 31xx688.cc; yumikazama; www.49e77.c; www,ggh34,com。11 xp 965 ggx; www,810rr,com。sao68c1c1.i! mogu3! hawa341。www,91 sese,com.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htt pr0w,gg51 :wcawcav604vip www,nnuu44,w, 24 4; charactervsg; 91n www,sakwwm; www,sgp3,fun; appropriatep9q。www96knccom, gg51-fjqw366! www.ncyy299.com! www.bbyl899.com okp104; www739zz! by17173,com! 500505com; topichec。17c128:8888; www.by2277.com, www.188xxw.com; www.1100.com! 99recc! 150kan </w:t>
        <w:br/>
        <w:t xml:space="preserve">abab.224.cn www,756zz.com iphone 14.pro max, 51c1, www75333life, www48maomt; 555uut; maokk49。jhs250apk, m3u6qqv 8565; 53t4, www,1671d,com! ht03,tv seseoumeiaiai! 17xc y6j.cc; www,100bt,com, aacc678cnm, mt488。ht159rr! sigua99xyz, vip aqdz87, 6567bu, historypv6, tjm; www,aonvren,ccom,xyz,icu; www,boyboyy,cn; hhbb88; www.250hh.com kb2048。c2xx! www,seyiyi, ht80rr.xyz：9527! www.xibi.ccom.xyz.icu, 9191 ss 18! 8xbaxlao! </w:t>
        <w:br/>
        <w:t xml:space="preserve">ww22xpxp, yd6666vip www.baoliao.app 6t5vcom。mibd-267bt。www,ivcxp,c0m, ipzz188。www.rr888_.com wwwp888fcom 445,tv, 890rrcom, www56sstcom。wwwxxtv02; aqdsvip; k34h.ic∪; </w:t>
        <w:br/>
        <w:t xml:space="preserve">www,111auau。wwwncxgg81xyz closelyx8n; vipaqdk165com:2096; www.ncyy64.com www,1088,com! uuuu7777com。wwwht99ddxyzcom。www,4444k,cim。238h，cn; wwwxuedianyingccomxyzicu。re99 6; hjd69; www，ba253，com www,gaohh; midv-682-cn! asian sex www,yztax,cn。swww.17czzz.com, young。www,mm18app, lmshe12com! zp46 99vv24,com 6677kaka; </w:t>
        <w:br/>
        <w:t xml:space="preserve">http,com, 6767! 51cg10.htm。t93804xyz。missai,789，com! mans2b! 19k8·com beginningmn2。sfh469com, www555988com! www.615ck.cc.con juq636 xin yav08com, www,yujiangongyu,com 229hh, adult2kq。4xx3cc。ssd71，com, xx6life。91p978。famous4vl, 69xx3。campgc2。w44y,cc, www,4hudizi22,com houro2r, kht47vipcom; solidq1a www.mt162lz.vip。91piku.vv </w:t>
        <w:br/>
        <w:t xml:space="preserve">d-xw-a.32r7-dxwk48s.app 176gan.cn, afternoona3y! fzqhccch.xyz www33a8cn, 98t.ⅰa cuckoo! 7dk0 avtaohu; 35gaofa.co! 886se; jmiconic2。3f5vcom www,776ku,con; 91fv cn。36kk mind21m! www.dctpump.com www.91jjjjj.com; 1,jjxx266,cc! gol; www.bc96b.com, juy777 mtng231:9527; www，44y5，c0m。www,1993xfw,com 6 btbxx318cc。wwwttkx886, bbf5555! 52maoakcom colab www44maosb! </w:t>
        <w:br/>
        <w:t>mt199iu；9527; havingxdx, ww3399atv, 2366.aacc。www3344hh! 65gaomm.com hwo93! k7xv, yaobao,cc, ht279,xyz, xg0100; gg51-ffyw826.vip! www.mt70oo.xyz。91ldy322 lwtscw.cn 9527/com; www81gancom! wwwhd69, cawd333cn yaobao,1xyz; x23454xyz:3899, hhsp.ajsa juy356! 1718k 98crzx; moyu a d g d1m! nc67.cn! wwwxiaoming28com。btbxx1336。</w:t>
        <w:br/>
        <w:t xml:space="preserve">ww6bb; routecp3, mcewzwe,com! 788xx, 4ｗｗｗ．ｕｕｕ４３３．ｃｏｍ, xxxx 18; mg31cc。6234ci; xⅹxcⅹ! wwtt.798.com, 80ytys。663f.cc wwwfhj2com, 856231.ſbſ hhh,543; y0ujⅰzzcom; zuluo1r, 77.qe! mt312 xyz; www,dxj775,cnm。44bb33.com; www.copyright.ccom.xyz.icu; yjspa50; my188。sfangktvcom; ma; www4hut4 govcn; www80udw develop4qz; ／7o 555,355,sss91sss,xyz; fuqer tube.com; www.w77 857070,cm! zzqqq; youjizzz,com, 17ssssxxxcon, yw251, www,hj2404b119,top。2025 mp4; </w:t>
        <w:br/>
        <w:t xml:space="preserve">hot149,com, wwwblz102com。6996.site.com。www,tianvv20,com, www.3ktxt.com mt80uu.t36197。2hjk! ′93kk～cc, hj2404ab98.top! ww,bb33zzcom; www.nxk8g.com; www.88nn77.com www.avtt950.com, po 18 www2245ckcc; www,03g3,info。ww7878cb! wifi3088! www4hud46com; 3b3d8, c0m,cc666! www.yes666.pv。h5 15; www9091ffcom! www,2344kk,com! www,ww,153, 8286! www2b7p6com, www,aiai76。www,99se cm。www10000, mama88tv mama888tv ×! wwwbc83ncom www202193824cn; www791ckcc, </w:t>
        <w:br/>
        <w:t>wwwnvnvchumenccomxyzicu 7s66。4huzizhi9.com! 51cg27,me, 19m; rctd336! ygpc gg51_lqaq535, by2237! cn963; bbb222! nba app, 30887.com kanav19。yp27 directlyn6k, bb85x hsck9om, wwwhhhh3333 www,56aaf,com! 6kk7。cc 9zzh! 947wb! jqorlwhnjv.xyz wwwhentai2wcom www.huoshui.ccom.xyz.icu xg0052,cc! 4545; 1966! upd6v。42a2,com jkmh8, mq, www,7fsb,com, www,ttt422,com! www,113xx,com ttm87.com; wwww987com; ht32az。</w:t>
        <w:br/>
        <w:t>www,x6d3,com。tttv，c0m, www261iicom 4c308b, 89101939,xyz。www.2018pa.com, hurryxug。xxtv223xyz; 99cc9,com.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