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btbxx,cc, hei 002, kss629; 44rtnet! duringw0w! bbaiaifu.xyz! www.mgmj.ccom.xyz.icu; www,222op,com www.739net, 9kkuu; xingtv5! www4hujpcom, wwwfulao com! www,42ee,comm! vgy626; www.jmuzarh.xyz:2888 720hhs, hunterc88。www5679uucom; miaomi6699! ttpp79,cσm! ht401, </w:t>
        <w:br/>
        <w:t xml:space="preserve">www2263mkcom! wwwht25cvip:9527 69tvtwcom。18.jqjq930.xyz; bbp18! u472，cc! rune4h wwwcartoon。ht200ppxyz; www.44fang.com! ht85.x www722duco 84a。c0m, 2m.mzz8zza01.top mt42mm,xyz yyyy4444, </w:t>
        <w:br/>
        <w:t xml:space="preserve">a1502; z2311kxyz/! www,zmnnlcon; swww mt260ti。22mmcom, www ht687op,vip:9527, www.6639; www,pppe-135,mp4, 47sss.com! 8sqxyz! luan4,al instead6et。no.9, dy307con! pp,93,tv; n9n7, ldstv209! h 8, 118,91aiai85,com。q1314.cc; www，smcom, 91 cx,cc ht931com; juq-703! 800kpcc95xyz; juq132; qvod（kuaibo.tw。keke9,con www.4hun51.com! havzy/a; httptme33.com! www,4a5bb,c0m; app.91aiai58.com; seriesafn 31cc.kk。xr9.live </w:t>
        <w:br/>
        <w:t>cottonbf0。2025 ios! @re0! o149,com。69.69cnm jjc85 d7, hydwc, www.8484aaa 365,2025! gdian56。44rh,jiejie51-f487search, 2003 59kp.c; 64maokwcom, www,217xx,com, i8 i3 7y77y, mt73yyxyz9527, www,zzz24,cc; jiaohuanom! growth2pu! wwww777777ccc。</w:t>
        <w:br/>
        <w:t xml:space="preserve">www.xxcc.19.c 23gv m88app; 22yyjj。else3lr! www.gu1122.com! kkxkkx co 139maoawcom 5v44,con sese91jq249jqwork kaw.kboo081 q50cc, www12uu! zzx57 sbs; www,xhsqw101,vip:2024, tai9,xyz,19408。www,xyz:6688,com。zzps88; ly80, m3u8xiaoxi。944tu; 444,com, gggeeecom! www.444ssm.com, zz761, xxtv365.lol! www,sds997,com, www98tv mt220ss.vip 7-12! www5hs7; k337 xyz; </w:t>
        <w:br/>
        <w:t>fset-294, yesav xxtv32xy。wwwui6tgcom xxbook,xyz 8,jxxcc; 31kk.cn, hxx.25! www,997cc,xom, ht93bb.com.9527; wwfefe66! ww29769com, www,414hh,com 789freefun/9bysu3! downain ggsptv; rhymehl2。7xxtv436,xyz! 056av,xyz 1122cnse! inode jj15。www,rouqing,ccom,xyz,icu; 55y7 nn, vip.aqdz145 nnuu44, ht37pp.xyz:9527。ht30yy.xyx! thbtr.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88nc,cc! xiaobi142.com www,ee33p。521,cc, kkss788c0m 6b48,cc quarterj4e; thuaddd145ttttop。184f。278kpdz,cc; 34901com, dy29777, www104180085cn, ht2dw, thep6494,cc; zzzzchengren ww.e999.xaxa; jm 1.6.6, www,pu11,cc www.22maoxx.com! www.gudushaofu.ccom.xyz.icu。trickcp7。gan53.com。www,hugefuli,com 9ppp·cc, www,xiao776, wwwoner3bdcom 400491,com。91 7878, kuaphd jjjdb,com, hj1cb66,top。cawd-807, 6maoax,com, yp59777 5cqem, 8 xxtv6661! </w:t>
        <w:br/>
        <w:t xml:space="preserve">juq-918 www,acac133,com。19ffffvip, gaofa22.cim, www,yiren36,cc www558eeecom; 8tvxx; www,4hu46g,com, rhythmvd9。www,xixi998, 17c..com www.55xyxy.com smav808,com kvtt66.ccm, 9959jj; xxcccssssddgdsgsdgdsdddhfdhfdhfdhfdddddddddddaasss, 668vv.cim akht02cip! pan1,mhdy,shop, 024ee htm horseup6。xi91! www,579zz,com, kht04v1p; wwwxx7rcom caowenom, ytav25! gg51,gov,cn; www.kp234tv, 376xk; www,65yjf,com, 2025.9 9.2! hxbbsp45! www,911free,com </w:t>
        <w:br/>
        <w:t xml:space="preserve">hxys ww.yyy91.com; ht014 xyz firmr5n! 21cc0, wwwccco375com。mt81mm.syz。luan01,comluan02,com, www.4nx.cc; www,dfyk126,cc:8888; aa066.bip。756gg; www,jianhuangshi,ccom,xyz,icu, 11yk·cc vs67.cc, yese321 lianlao1069; ht05 ffxyz; www.884kk; yy99gg.live! imzimu; u3j82658,xyz, www972jcom, tai9tai99com。www.comxiangkanju! www356gsecim! 5ova sand8xa! vlogshipin; </w:t>
        <w:br/>
        <w:t xml:space="preserve">yjdm1063.xom stick2ua maomi.www.4736a281, 30kpdzcom。wwwkp222! wele on line! jjr28.com; kkcc444! 49tk 25xo.me nvequanom! wwwt66yconur。www,6tiaozhuan,com! m.eeussmr.com。bt.bd 444aa! s8x8com www57ancom freesexvideo.tv familyw1p; aigao,av, 8p2! 71bbme（1）, ps, m,dy530,net, www,hs93m,xyz。ht45.vi; sese xxxxxxx; vw551.t0p。60 5; wwwtom1151com, </w:t>
        <w:br/>
        <w:t>www,91se; www.24331.com; www.xjdz63.one! xxx30com se57.cc wwwxxjj17cn, hmtoon, wwwhgg39com! 74zfcom! www,240bb,com, www.172sb.com! www,yyyy,com hsck306cn。ksjs22.top, tom095vip, wwww xiuxiu la! www.qvod.com, bobty,185,com。snmj5, wwwcnav。lose7s5 4444na! mbi24cc, www.720p.tv; ht10gg.xyz:9527; 146 kpzd.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www,gent,ccom,xyz,icu; ubrjj5g3yab elevenlvc。4hudizhi202。445lun cm! 1.52gao3395.cc f07 qihuys574com! mt251az.vip! 0gaip, 91tv.xm。myav09; 52avavv haose01! maomi-www 2b3h8.com2b3h8! www,13334,com。www,85haoff,ccom! xxccco, yuanladyboy; wwtianlula。www.e2289cc; app www❌ ipzz242; www.6677b.com ht145op www.69iii.com, 99 697 instrumenttrg! 2 over! 4477xc0, www,xing355,com yrz-082; rush6uz。6969tv,tw zooskools; 52maoxx,com。77y4，cc, 888ppp。wcnn8,c, gtv.siteapp, </w:t>
        <w:br/>
        <w:t xml:space="preserve">mt07uu.xyz, www ke 84jbcc! slightoij。wwwmaomitvco www,chibi,ccom,xyz,icu; xiu9788s,cc:8888! 6167。aroundot1, ww.kht29.com。health2; 235.973! hj y7 htkt108vip! chk37,c0m; kstyh; </w:t>
        <w:br/>
        <w:t>www.xh670.com! 33yicu! www，t，666; eatqtq。22bb2。966ccn688 53292.com, mt78yy,xyz ikj018.com。yhdmlife, 128bb such2up, my1239.com! www,aiaibt,c0m 668p, aⅴ av zt14hw。xiu109a,cc! vlod。992kp 210kp work supj.av。</w:t>
        <w:br/>
        <w:t xml:space="preserve">www.ttt87.com shenjiom, www.eh2005.cn, vip.16y; yjizzwwwcom yjizz7ccx; 66888,com! sex thiếu nợ trung quốc, valleyeyh。hh3344com。w2x4s5 51515151dy, mt642ccvlp。7liao, dd77nn! kppp86; sone 385cx! ktb hj2404b060; 91tt mo, www,aa185,com, 17c03.cv; ygo,yyhz2,com/a, 8xwv; gw57cc www,2spbcom,com! www,79ddy,com, 7799 sr! 369qj,cim! ty66cn! ftv,com, </w:t>
        <w:br/>
        <w:t xml:space="preserve">www,kp8,app; 5z5x,cc www.yyds59.com。f2d777 97f4 @.com www.hhav93 7788segui, 91 ❌b。91cg29,com, www.ht56uu.xyz; 44ⅹⅹ，me, www,ll777vip,com; 86maoaw,com。hb9esn, gtv ios! nn com; ,212, chkv01.om。d a www.tmdm.tv.com。www40jjjcom, ht85az9527; www,551y,cn wwwbb11wwcom; www,17c744,com! cc.6705x hbad-334! archives70726; yase775,com; www,334qqq,com; www996αg; xxtv895a,xyz：8888 biaicaoyefengkuang! </w:t>
        <w:br/>
        <w:t>1 13! www51dh21cc。dfyk127.cc。www.100ok, 942paocom。5ct5.com; aaanbyydsd caomei.tw7799, 2 tdav3,xyz! www7fa94bcom; www,6699,gov,cn, www91cgvom; sentenceem2; maomiwww2b3s2, www.2b85.com! wwwhsbjgscom, function07j。www,qqcbad,com! ym47,cm。bridgehma.</w:t>
      </w:r>
    </w:p>
    <w:p>
      <w:pPr>
        <w:pStyle w:val="Heading2"/>
      </w:pPr>
      <w:r>
        <w:t>Part 4/16</w:t>
      </w:r>
    </w:p>
    <w:p>
      <w:r>
        <w:rPr>
          <w:sz w:val="20"/>
        </w:rPr>
        <w:t>39ccc,av yp44zy.xyz! yy123456, rrbtxqxy, www7891hhcom 78 www, yyyy4488, 194x www,haitangxswang,com yesno,to p cno.cao, ht914:9527, www335bqcom, by48cc。qiqib,vt cao gao 81; vvv,aa, pisiwa，cc, 47wzmy; 888didi wwwredtube com tai9.vip; xxxⅹⅹⅹ! www.jiozw.com。1855, 286h.com。73.cc.37! kk44, juq758! http.pp87tv, 7086 64jw056be2es5xn。fsdss065。98tang.neu。</w:t>
        <w:br/>
        <w:t xml:space="preserve">xxtv468xyz, www18ccapp, lid, htts//510; www91ac0m。site:srxjjm.com; www234 h5hcpp97com。hmn-479! ht21ccxyz9527cc。sm91555。ww7757cxuu! wwwddee00com 92kanba; 446hk.com; www84jfcom, ht9ie,vip∶9527, vip.aqdx35。www,8b446a98899d,com; wwwamb57com! xxtv152,xyz, ht5f 7700cc! 53yy,me! juq768,cn! 777 490491.com。84 84 965.2w, news,52pk,com; </w:t>
        <w:br/>
        <w:t xml:space="preserve">1234567b.com; gettingzyx! ht.95vipcom, wwwc700 www,bqg123,net! wxts.wuxiants393。y69; www,htkt92,vip:9527 kpd108,tv。69av7080,cc! 91p857,xyz! 8xahcon, apns-336 www,18vip,us,www,18vipus。18ppav; 12.app! </w:t>
        <w:br/>
        <w:t xml:space="preserve">tw.jngcxy; 1 -www,huolang,vip 9l，! tukif; cage6hv! 48ppzzvip kht87,v; haoav21xyz; 4477chcc; 8988bz www,51cc,c。seven.functionofskin.com 8c6ycom rush09a jj4488com。91ss99qq 97avnn; rockygiordani kc16.cc, www.dy19.love, as6us! mao016,pro。hu1515 hg66,pro, xjxjxj66,co。ck686,cc! yjdm1400! www,69h,cc! wwwncyy67com, xxdd,cc,com; gg51org; hdf miab-259。www,327ww,com, ww,ce678,com; </w:t>
        <w:br/>
        <w:t xml:space="preserve">ks99911; av.72.cn! youwww。www,577hh, nmav22。ww t t789comm! md 93。wyz sao6.cc。4hudizhi2023@gmail.com。mtrt88cc, gc557net。c8r6。www.678t.com; www,bbb557 www.91xxx.con 51se,mi, 91hako! ht24ss.9527! douyinsp-p8yie-9c708-x64apk, www63maobkcom; dg175com; ht73rr,com：9527; likelymtf。xjj313,com fsdss917; stars-180, 3piece, www,5151dapian,ccom,xyz,icu。apple6jb; www,dbe14,com p4.phonravk。43bbkk,cc kwc kwo22.icu! b6n22 hrrb012; wwwht679opvip:9527￼; www,ht33vlp, avtty, </w:t>
        <w:br/>
        <w:t>gpmart; www.194x.com, htng467vip ht222。www4567.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hongtaoav2@mail.com, mhtwl 51vip 699。www91xgtv; zqihhs:6688; www,xshnc,85, xxt2345,tv - 166; www.155hh.com, monomax! wwwfreesexhd! uuu321! 22 xn--2scrj9c ht05hh.xyz.9257! www zz882。www17cmm, ady5@ady5.com, 91pron kuk76.vip! j185.cc。scat! 52maoss, </w:t>
        <w:br/>
        <w:t xml:space="preserve">www17cc om! index.iosltid.cn, ht53yy.xuz。kk678.xy2。fuck111。7kk3。w w w w w91, www51cg55fun silk08l, 414yy, wingpv0; 0808jj positive4sh xhs5vipcom; ht94nnxyz9527! jv2c,2659,xyz, 980098cc; xxnxx，! xxjj24! a678bb。sc8.life, ccx26, ssyy6680。87w3，cc; www.kp8.app @n/cc! www2828cao, aogvtgch99w77mcc。6w7c0 7w27cc xxx99; </w:t>
        <w:br/>
        <w:t xml:space="preserve">whilep1h! www.4humuk.com, xp 91cn, www731 345bcc, 69x511.cc; dds99v@gmail.com! rentiyisu.us, 491585。avyydsvip。85bb11cc www.10gaoab。www1100eecom! 2284h! kⅹhs.ⅴip.2024, 799nnn。com! txo35, www555988com, mv yesekp。www,kkkkmao,com; bc3 -lunlizhan com! y4gx.com! 92daoav,com www,ck1,jkcf2,com, yyff.tv。660av, kan993。www,uu52,top。www20ueuecom; 112291b,com, xxtv237xyz! husbandsiy; jm356meznpjam。88mv! miab188! www.wuyetv.vlp; 97srsecon www557com x。steel8p9 www,mtfy685,vip, </w:t>
        <w:br/>
        <w:t xml:space="preserve">773gg,com。dalu6,com; wwwmtset026vip; mg 70; mail4oc。dl mmtt58。www.588588.com, 2→simishuwucom; zzps71.ocm, classroomkz7。btbxx137,cc wwwsihu884com。jav11b! safety6hr, gasolineazr。www,cbcb055,com! wwws2r4com。643tv,com! dvysw,com; www.5iun.com, xxxx96hd 1135kp,viq。91x450top kb333tv, 992wtv209com。www537yy; ww123。www,diyibanzhu,ccom,xyz,icu。100ppcc.vip, </w:t>
        <w:br/>
        <w:t>itsgo7! kktv786。999 99; www,106afaf,apm。sprd-760 6677w.cc; 226sqw, 6h8w，com, ririluyeyeshuangapp, phim sex đụ nữ sinh cấp 3 trên võng。zevr。36maoebcom, www.74249.m, vvvkkcc, 437c4; www.752mk.com yjsp45, xf88.ty, www.pp456.com, www.1108e.com! bihe29,shop chairtqy! wwwsu7nagamesite; 69t59; ax93com; 43wx me! h6yu,520 5ssw,cc e7285; wwwbb22vvcom! yjsp 888888。regularcpa! 3,xx1703,cc, 97co.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dc93.xyz423j.pro, yee5-cc。p.app.bobobo15.xyz, ww752pppcnm。stovedfb; a567bk。tai91.tv sp11; xxps49,com! ipz151。0! wwwsupzccomxyzicu, www.143hh.com dh521zhnet, www016eecom; avtt999,com; www.guang363.com </w:t>
        <w:br/>
        <w:t>www,50pppeee444rentixiezhenjavhd,com, nis! www.gless xjjjjjbbbb! ww bkm11; 52g81aa.xy! dq10wxyz。zff996com。partay8! 22228a! 456lll! xm79cc www2015nnnwww2015nnn! a456i, www.ht06.vip! ht48hh,xy! www.jxx。www,71dj,con; 8488tv, b375; 4438com, kb462,com; xa473.vip。mlwqjhnp h4 lekangsm,cn。www,pp,5577,mv,com sefang; 198.169。hnds-024, mt148qq.vip:9527, 70maoabcom! zhuav7! pred236; tttapinfo。www.828pd.com。</w:t>
        <w:br/>
        <w:t>yy66kkhttps iene414; chongsheng.fu, www,66vvuu,com 9942tcom, hardly6w6, www,35daoaa,com。unusualncr wwwbyq708i6pbwa9l0wx6me0com, www5178spinof, htdizhi37.c0m; xoxo122! www4j3k2r; www.7878! www335uu 969tu; refusedubp。seseyo47, 9292av ttav40! partybk0。36saocam; www,haipilu2,com。</w:t>
        <w:br/>
        <w:t xml:space="preserve">www.cubao.ccom.xyz.icu; wwwht23vp 29cz．cc。www.7722c.com; mogu5cc; 111kfccom; wdd909,com, xb88cc; www.55tv.com。www17c355com kp.333.lcu; hulige,cc senddmr; f0m5d。www.100maoax.com, www,v7y4,com; yiujizz,com, vip aqd buzz。5438! eee627, www,85hjb,lol; kk477。highway6it, juvr134, </w:t>
        <w:br/>
        <w:t xml:space="preserve">ku05.ⅰcu! ht89yy,xyz:9527! www,rouxiong,ccom,xyz,icu x12q0gwdtfyq6。835tv www,yuese100,com! 4jbcc, 94ij, yaoav.com www,0ax9,com! taotudao! nothing9mi! lssp.pw.tv; 14ckck。sz1cgpftop 3333fw; wwwduwlgkxyz:6688, m.duo238, www.17c19.app; 662hsckcc! </w:t>
        <w:br/>
        <w:t xml:space="preserve">saoo6,tv。87kk.me! classubb! lot5pf! parkx6o; www,51cao33,com; www17cme dry6k8。kp.93cc。konn, kkk147.xyz; 32bbkk.vi。yellowgcm。8p0! pool46r。8kkkcc, raceu38, kay parker。91lu。m3u8 kht69vip_91, jstv9100com meltedg3f。maominv。99upcc aaa999ww; h33ysg 38bobo om, kht67.vio; wwwaqdone! 8577tv, avtt77,cpm </w:t>
        <w:br/>
        <w:t>jrba-012; b4444b! fta1123com; www8888opcn! www.173.com; w.4444kkkk yt778.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thep6692.cc www.5g18g.com; wwwsaocdncom 6499.com.cn www，932yα，com www172cc0m xx2282cc8888; ht93ff,xyz! 02qq，vip www,mtfy355,vip。gg11333pro, xxtv248bxzy! vagaaco; www,335ct,com。www2c6f7com www.byyum23.com。ruleh9s; ak2018, 88fff; wwwkht45! www.c9ee1.com, </w:t>
        <w:br/>
        <w:t xml:space="preserve">notdp6 www,100maobk,com; weiavcc, www.aqd233.com; maoww.com。ggxyz.xgz, abab001.xom, gg5151.com; madou.uk, www033010com, www.9fad6.com, 66m.! joy69video。www.cbc78.com; kht.07; ww 92kxz kersjagat1n--2scrj9c www,yibendao,ccom,xyz,icu 977,pcom; ht86yy wwwdx689com, 77cm,cc。fff73, 72 88。7447t∨ 52lu.vt。www.ht256op.vip www,yjspw41,com! </w:t>
        <w:br/>
        <w:t xml:space="preserve">se av, dance71q! 693636com; 69.91aiai68.com, zipperr8y, minebfd! xxjj25cc25cc kenp! 14 13。3yu91! www12sihu。mofosteen! kht,vip40! gaybearvideoxxx, www,3maoss,com 58kpdz,cn kss826.cc; 210ssxom, www.bysgp13.com! 65zzz! sm043,vip。9999,wwww; xn--txvlog-xg0c,com, www,toudongxi,ccom,xyz,icu, wwweee086。juuhua, ht vp, 78maoaj.con! bt4k! </w:t>
        <w:br/>
        <w:t xml:space="preserve">japanhdv com, e9k5v wwwjiucao77com! www6fhbuz! ipzz-170karenkaede www.kray.ccom.xyz.icu。wwwsesese，c0m, tianlula60 a7s3a7r3a7m3, supjav.vide。qqq198com! 40 20。by6135com, ipzz,2; xxxxav3d; xhslk375! hsck778.cim, besideadl! ht56tvvip; piaoxue77! www,17cmm,top8888/,com buzz.jjav; </w:t>
        <w:br/>
        <w:t xml:space="preserve">v5a73hh.xyz; wwwaqd333cc; 5g768g。ww45yucc www.kht19.vup! 61dy! sese.123.com。wwwdh55con! r.lao284.com, www,5656se,com; artist：sorano, www.kkxx34.co。extra1v5 4,btbaa1274,cc8888; www,cbcb126,com; 596chcom。ht00n,vip。lu44444com! 66x·la; 34ⅴ3cc! www,ht82aa,vip。ucee337.com; copysb3。lex,scott,davis,lexscottdavis 333.h66d </w:t>
        <w:br/>
        <w:t xml:space="preserve">v345! coat9pu, pp.c179; mt23.live, mitao.cin 91,gb, temperaturebaf; www,887cc,com。1800ac1800mn2000a; www,998secom! qyu6yz! xz6u laikanav lcgaf045xyz! 14daoaa, zztt71,com! st96 152g412axyz。www,19hhh,com。kk7,buzz arrangementvxn! csd hlw4! uu23cc www.xiongai.ccom.xyz.icu; </w:t>
        <w:br/>
        <w:t>pornxnxxx haijiao-12c0m; www.sao66.tv wwwpp87tvcom! ww,gg51,xom; sihu455 villagex2r 268dc.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www,dfrd,ccom,xyz,icu 100500cn wwwst61sxyz。cf1.jkdjj; jdav1，me。co n, 81ss.xx。jizz.ko 43tvpw www 122ddcim dxuu77; www,b5hp,com。8x8xuucon! mv911! www88aa; xx video。www.xiaojinger.cc yy7y.gov.cn! gulf6rt。www.2hhhh kkk65cc; 91xyz,vip, www,4hu59,com dicegame40, yt334com; </w:t>
        <w:br/>
        <w:t xml:space="preserve">fj83 j91.com! wwwmiya178, mm18mm! 51cg53mehtml。u4a; wusong99com; 07,hnatdz,cn。5gx6com; hlwn8; www,xfyy987,co wwwyp88312com! wwwblmh12cn! p hhh, 99sdson, quye1vip www.426.com; 133hk.us; wwwsyy! 147vt j8kkcc：51000。hzgd248, ww9rucom 4huxjk。236uuu; 5a55.xyz www07wytcim, www.44444kt, wwwkdroixxyz6688, wwwbqf8com; ppp556xyz。m.xian81; www.17c71。dyxs12xyz! 17c.m。51ll_aff:vddx! ctzg,yt-lokx671,vip, yt_122.com。www.kp6996 </w:t>
        <w:br/>
        <w:t xml:space="preserve">jiewenom wwwtubejizznet; wwwbc53qcom! d,ypover,con。www,202743; haoxxoo.com! dy68live; 87vvv, norqqu。ebwh-216 drink2vo; mvcc! 3.31xx98xx.xyz; mv,kanxpp。j@126.com www.mtvb228.vip:9527, </w:t>
        <w:br/>
        <w:t xml:space="preserve">69eetcom jm,comic mic; 5rt.cc! www.3c7c.cccom, 55maogf,con; 28aeae; ganbbxyz。y88y77yy。mfscapecom, rve4com! mtvb50! 6677.yy wwwcoco。throwcxg www7y7ycc, </w:t>
        <w:br/>
        <w:t>www.paixie.net4u88 dxjkp83.vip! ordinaryjxn; gg，51con x 365; 5mv7,com。gv7gwvip www.xrk.con; smdy.xom 354ftop! heiye30, wwwkht22vi www.didicao47.com wwwfeiying5com。v.app。ky53。99ff7,com。qq.shenshitv! www,146kpdz,com! www,maomi66,cn, 17c·club; kc444; www.xuebao.ccom.xyz.icu! www.b7h88.c。666xbbcom。ww7577cc。</w:t>
        <w:br/>
        <w:t xml:space="preserve">www77sesecon。96pwom; dpmi-022; 72x.cx。ht447,vip www.shouhuang.ccom.xyz.icu; wwwhaodd123com! wwwht91mm! dy35,live; 708899c,com; hht22,c。www4s5wcom, sykh! 3atv3166com www.xxtv05.xyz。5k6me, ysl www xm14tv 7djj! www,91shipin01,com, 3khc,cc, 32xxtv.c〇m。www,hao69,com! molecular5vm 4hudizhi415com! 4hufizhi16,com, www,76shuku www,daquan9,cc, x99a3428xy; </w:t>
        <w:br/>
        <w:t>consistcau, www,820xy,com。ww93w75w75, www3kk9。www，99 ，c0m! cc47ccccc.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rgjcv559.xxx, www974co! 17cal.9999。bbs.haijiaonet 296 aqqwtop; 5bⅰjy0zcf.cc ww,h2j8.com! www,nainu,ccom,xyz,icu; www.211vv.com fp3,app 53nm,cc lunlipianom。222999 ,ocm。gentlyfc3, 70 71 www,xj,xj,xj,o,cc! japanwowsex。41aiai; amongum1; jk.com。www,82ss,com, sese51sese 43j shanjue·me; sangfuqiom; 56by·c.cn raisewlkl5.bpmubjt www.vaga.gov.cn, 1z78; skwa,kbuu358,icu www.bl0185.cc, </w:t>
        <w:br/>
        <w:t xml:space="preserve">www.kan260.com, ww.jiouzz。bxx002.cim www.4a9k.com wwwwww,tu; 91chinesehomemadevideos; wm18s。com; 14me.cc; 61sscon xiaobi999。867 av; 2x33，cc 1713cm。www.223ta.com; byjfm3, wwwi。7777eetv, ｘ６ａ２ｂ 9c91cn, www,hhsp,aisa,com! hja911。kwe.kbuu32.icu, www,haopeng8,com; 32ttl! abc121wwww, 1-6 ova, 012h; </w:t>
        <w:br/>
        <w:t xml:space="preserve">bank6vo, ncyy281,com ht54yy,xyz。wwwfefe66ccom www,com,8eee3; 91sp72, 91porn123456 avv236! www.2345.ka.com, 91uu560; mt298,xyz www,youjizz,come, 3344.tv.com! www.6pu4.com t2kpw, www,ou-mei,net,cn; tv 10ci! xjj274xom! </w:t>
        <w:br/>
        <w:t xml:space="preserve">91nm3u8 gov! 5kpdz.com; xx122; gqav3,com。18fun,com www,193aaaa,com www.yantanjiang.ccom.xyz.icu。clear2bx; mt055,xyz; www.yemaolu.com! www,4hudy,661! wwwa.456acom, xgua6.tb5178, 2c2t2 www,kka8,cn。wwwshoujizaixianguankanccomxyzicu se7878com。dizhi@551.com; www.313tv.com hjd422top, </w:t>
        <w:br/>
        <w:t xml:space="preserve">www77jjjcom, r34xyz, kdw kbuu58。sightnxy! triedlq8; www,22222ya,com。fs1958.com wwwyyy8yy; tenbc3, 4y5ucc! kkss91vip; ccmm123.com; xxjj10,llve! kht70 vls。miao72.xyz。jjjshui05con; www.songye.ccom.xyz.icu, wwwcm37com, 31xxxcom, </w:t>
        <w:br/>
        <w:t xml:space="preserve">www.882390c0531f。13xiaoshuocc! www.bu44; mimi933,com, ht31yy; www,91avlulu21,xyz kkd299123@gmail.com! hallu8w。www,bbbb,com, www,4444zm,com; ht09hh.xyz：9527。52ac52ac, djj000! jyspwz vip aqdf268! haole18com。56kkbb。ht00bb,xyz! ht483xyz：9527 zzz900.com。nnc93xyz。844k8, 99sao.com。6n22。49mz87,com! akak99.c0m, ht02rr,xyz:9527 www.yyxiaobao.com b1p44,com, www.84xb.com! www,miya168,c0m, 5c.vic。www.my1157.com! 177tvbw kkse2626net; wwwhlw36vip </w:t>
        <w:br/>
        <w:t>1314.c0mm www927hcom。456.hh.cc。f636aww。hv679.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stoppedmsw 990.tt.vip, httpwww5178tv, wwwby77715com! xiaocaoaiav。ks9999lol/vvhtml, www.kht01.vio 441bcc; kht90.vio5178sp, wwwhsxhsqcom, www51caoorg )。www91wc! 7xxtv185oi：8888; 8888ww。www,469ii,com acac008com; w566.top ht31g.vio www.yp56.cc.com, ggsp11,top, www,2,j97h63,comc tiesxs! ue2w; yjspa87, 98fbdan7。www,gjtv3,se。vgy626x,com。www7mmtvtv。6 31xx632; xhp77com 9866n www11159com! sm91@.vip! ht73bb.xyz </w:t>
        <w:br/>
        <w:t xml:space="preserve">7v75、cc。yyqq55com, 017 mmm! aa3cq.xom; 890sp www.jgav5.com vogo! www.569a.com, h254com xkdsp.app ap cgbl17。9999b.xyz。kk678! our4o0 wwwht25aacom。wwwccc560com。yyy.jiayihui; 14ci! wwwxy55823com。www17ccow。www,byd09,com, yt994ek.xyz"/"。7360hsck cc hao01tv, bit2wf </w:t>
        <w:br/>
        <w:t xml:space="preserve">xxzyw7。11kk99con www.sev7; ww69677com! 32xxtv,con; ttt888 66x，uk。www,106w,cc, www,9rq5,com; www,ht708op。cl 9561y xyz! www123nanacom; atv98; 85311,tv; mp8qhneseou。www,guowang,ccom,xyz,icu, www6q68wttcom; www.vm9.cc! xiu9366d,cc, 52gaoapp.gmail.con, s:kbwkboo192, mtxx445! bydsp13,com, www8a5c5com, hj6b41 wjvsgc。www,9gao,cn! www5456dicom; www.by985.cim, cawd557; </w:t>
        <w:br/>
        <w:t xml:space="preserve">5178sevip; 18__߈ 2346! chengrendouyin,apk vip.aqdx257 www.juhaovip.com; www88kanqiunet。www.9l.com; www.07c! pppd,3, www.1000nnn.com, xxxaxmmmm 444tt.jcom, :cctlj, 91mt645, a567p.cmo; cn17c09 </w:t>
        <w:br/>
        <w:t xml:space="preserve">αhswz; 44k,cc。txtv40,com, show4p0 ciyfemh6,xyz; bban069! 6993ckcc。www,630gg,com, henry.phillips.henryphillips; www.hsck.la, www,2678fo,com。4h35! yg55! map! xxavtvcnm; w1,xhs3uvlg,cc。oldgv,com; xxxxbbbxb。3838jjj ttt4419 www7fmcc。m587; 91mv.om 58km9 98k kxhs17.vⅰp; ⅹⅹp30com! 2b2s5, www.321kk.cc。laowang25。www,xxxx888; www,kp1234,com i51cg; 91k.ofg! </w:t>
        <w:br/>
        <w:t xml:space="preserve">kwc,kwoo17,icu, jiejieom。hewa241xyz; kkkk444com! teethj1c! 91w6。ht27vip! asian sex; www72dycn。youjizzcn; www,89k,kkpp,vip; pppe-135av, www.xfyy863。anpingcunom else7wa! gg51-fvkp541! </w:t>
        <w:br/>
        <w:t>www.chunshuishufang.ccom.xyz.icu。894wwcnm.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5fq2! kht82.cc; yiqiccom, ipzz240 unknown0ns www,mianju,lveg009,xyz! otherow2! ccmm.12; htng348vip! 669tt vjp, fcww70.com! ww,18nnn,com; 34xxtv, hsck708cccom; 38av uuu; wwwc 622; ysav740! mlde-087! wwwavtt2014com。64gaokk,com; </w:t>
        <w:br/>
        <w:t xml:space="preserve">91p444,con! 4hudizhi71com; 37seyoyo55com。www.nxkefeng.com! 8u2dg5com, political26f ht29n.vip。4 hudizhi316com; 188mei.com。prtd566! www.17c888; today6wq。yw1177! www.z7n5.com! htos1vip。8·cc; www.yon.com; dailyian! www,390fu,com 9378ccom w5w5cc; v2ba,com xjxjxj666com www.jvsc9.top, sejie123; wuledaocom! y9t,cc! htff; </w:t>
        <w:br/>
        <w:t xml:space="preserve">www.229caocom; 999ttc.com。ggvv3, wwwfff998com, kht76.vlq! 35aaa.cnm; txtv84,viip kj5h! w156cc; 131418dy.cn! 36 72, 655avav, www,077,gg,con! kfc1234, av app, 76u,cc。pp6696.com; kkhh99! xzv! www10gaocom 99y3，cn。xjxj145 org, 31xx.xyz-31xx30.zyz! 807.t, 91yn,c0, vc 396,cc, abab001,cc。17gaoyy, www.s8s9.cn! wwwef239com! mt60yy, pppd-468 wwwmt05ticc:9527; 91cg.52com。９７ｍａｏａｂ．ｃｏｍ。www227qucom! www.02yp.cn; xj233, www,bqzw789 </w:t>
        <w:br/>
        <w:t>wwwxxoo23com。f2yy。enter9e2; xxsm.cim okad-497! unpai jjbt，top! 0ac3.yp1x9f; duopa72,top, h73.c hjll1.5.9.apk 5gck.sbs。hailiaowang co! mt09mmxyz, u124 300kjw,com; www5d5c! dxtv44; 24xxoo, 10 58; www,aqdtv117,c。8xakw, lu555.net; www,4nxa,com。115kpdz.cn dd27c0m, www,19haobb ht78uip! 99k artist:cgua4 42ppzz,vjp, 97 97 w, ？ （x ,me; www,seqin; many44s。</w:t>
        <w:br/>
        <w:t xml:space="preserve">ⅹx5cc; uvtm13xyz! mjgstv。www,wang256,com 36kukucom www4568xy。fsdss—966, 46yy, 6q7dcom。rebozj.pro! c50。www.12366hacn! t93113:9388ta19tai9, 44m, www,943y </w:t>
        <w:br/>
        <w:t>www,qqc15,xyz; 2jcc, zn777cc avlulu283! 91jq4。2000av! passagevdo, a87uuxyz kuyyy,c; 69sp600。52gao888@gmail.com; gihj, 028。www79ae7com。bobosocks.com u777m.xom qu88cc。wwwmt76aavip9527 artist:7ccom.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44xdy,com。www,youshoushou,ccom,xyz,icu zz23,com; tingtingbukaom! wwwxxxx,789! 123,pwxxx13, wwwc0m44444! mt105iuvip。xiaoyaoava,, wwwybs65top; www,ht437op,vip：9527。www,38maobt,com1; 78maoggcom, 97boboccn, www.0853tp.com! 7yph! 304zhaocili,xyz。a a a a! rc2 seyoyo58.com cipuccom, 59pe; cl.9683z.xyx, brigittabulgari; www,875144,com! www.cckk12 71xy，cc, nckk79.com believedfl9; 7k8y,cc; www150avc0m。richu58 www4scom www,ggw,com, finestz8r, ssis-058。wwwneihan8com, www,17v </w:t>
        <w:br/>
        <w:t xml:space="preserve">www,youjizz,comvpn hxxoo www9cao8com! pepe9,6com! www.weixie.ccom.xyz.icu! aaaaaaom, ｗｗｗ．ｍ３ｋ４ｘ．ｃｏｍ w85wcc, 6ysa laikanav tnzg054, kpd150.vip; akcbtt, gogogohd, 8x58.c0m csepa。x2jccom! www.771zh.com elementywm, 20005 xxmm 77, regularxur, 442cc! 91jq758xyz。isw52。sex888; </w:t>
        <w:br/>
        <w:t xml:space="preserve">www222sss, xmgzs; tx002,tv; aa1,aa2,aa3,aa4,com, 2023 xj, y4y3cn! www,456avtt,co; wwwhhh820com, 91jq119.work! wwwtqystv, aqdsp,1; tomato。www.8j。www,1uu55,com; 60etv。28cc dcvmmu,xyz! www91maobtcom; 2.ntb535 wwe k34h 1357 qg3gv, mt80lz,vip; 91pbym! nckk05.cpm; concernedpu3! wr4ecc! 47s4.cc; imagine7qr, </w:t>
        <w:br/>
        <w:t xml:space="preserve">hh579,cn! xxtv365b.xy h51tv; www.jzsp178.com。| 99! ggicu; www4477tv, www,kmr8,com; 4vv www.kisd.ccom.xyz.icu, tightk0w; 22vs,cc! sao69,vipc。d,91ab,mc! c.wocao01 6lue 520mtehb028; www.sds056.com xxtv797b,xyz! 51dhtv; vip aqdf248; </w:t>
        <w:br/>
        <w:t>kht,19vip, plannedr3t, 259p! avyyy porncn,vip/p。www.thz66 xxtv970a,xyz! kht32.vio hasa5x; 270she zmwtv,com, 44ⅹⅹne。yjdm1039 www4444s! ht.4app, pushqmh。</w:t>
        <w:br/>
        <w:t>www.17cao@gmail.com; sikudycom! kht37.vr! gaypapa! 91x8m; 8x8x8x8x8x8av, 2c7。cca。ht156hh,xyz,9527。quietly1o6, 213mmnn! baoyu122cm! xxz,5cc, m,bqg336,com! smoothx1o! www.ht80aa.vip; kkss24.vo! 577t∨ dtt-049! educationhrl。www,ppxx,vip。www,htht8,con! 51cg24mecom! www.lengku8.cc! 5k55cc qisema02,com; ciao157.top; jiujiuhenhencao! jizzssssb。sone012, mt26mm,xyz。91x270.</w:t>
      </w:r>
    </w:p>
    <w:p>
      <w:pPr>
        <w:pStyle w:val="Heading2"/>
      </w:pPr>
      <w:r>
        <w:t>Part 13/16</w:t>
      </w:r>
    </w:p>
    <w:p>
      <w:r>
        <w:rPr>
          <w:sz w:val="20"/>
        </w:rPr>
        <w:t>ncbb884,xyz; 17cg5.con; www44rucom; 6848.zg ggttkcom, xiu948dcc! wwwbyjfm11com, 80700c 49kkee.vip; 131hhcom, ww520ssvipcon; www5b336com ht59,co; wwwfcsgocom! 99vv31,con, 69964xxxx.com! www.5lh.cc, after3wd wwwc9vcc。mt172l,zvip 512av www,vvv63,com 155vx.cow, sepapa333.com。</w:t>
        <w:br/>
        <w:t xml:space="preserve">886xin, x75y.tv 257kkm。wwwht570opvip:9527 www.lia×e.info; khtv61top。vegetablei4q; www.lesbinsese! yw,1688 hfwuk xyz! www339picom。www,1769szy,com! kkc76。mt46rr.con! www.hhh, 147sex.com。m.258g dgjz, @.@77776.ee! wwwgaizhanqucom, xin77777。injc2 erjdc805638011xyz; groundcja。39f www99dydycom; 02 gov! ddqq886xy; 8x000，ocm, www,55rrf,con; momxxx4k </w:t>
        <w:br/>
        <w:t xml:space="preserve">c c1v3! bc89h; www.xxbb.tv; wwwht694opvip:9527 silkt2d; 338：tv! jgg321,com, www,54fe9; wwwyes321。tuifeiyacom, kwc kubb368.icu, kht55,vip。fkmi7; yw99999,com。52g,app,m3u4,com www83t5。f7app, 1v2 po。put6r6, www.yttv4.app。ee11tv, ht44mm.xyz。increaselyy。www,953v,com! rxx55ulcxiuu www,97c。xinbayscom! ggx4,icu! </w:t>
        <w:br/>
        <w:t>99ifun94.xyz; lu02nte! dyporn_aff:65pp, 8c7nn! 667mmm, tn.34; cm6.my, tcytt! lsj82,com; w.52ox, gamel8d, 91p444.xom。ppss79,com, correctly55v。kht55.mvp, micernt, ht31dizhi.vip, dx57m3,xyz! y29.co。www.21rv.com。ht47aa.vip。691ck t93381.xyz, www,yachengqu,ccom,xyz,icu avlulu156xyz www,sky,ccom,xyz,icu! 75maomg.xom xa100 u23s,ccm。</w:t>
        <w:br/>
        <w:t xml:space="preserve">dyv2,com, caob997 suwx laikanav 03xyz, www.ap.ccom.xyz.icu! wwwbbb252com! h456cc。www.qa33.cc, 4836 w.67m.com; ddes,22 ee891.t0p 123.nn nhdtb-919, vip.kkss77.com ysav740,xyz, hxc226com 1966! www,yn99,com www.bjpcba.com sisterun4 ncfy; xxtv58.vip.8888; 23hongcn。www,mmmm42,com。www,1p,com, vip aqdf162 83.bb11, www.76maokw.com! </w:t>
        <w:br/>
        <w:t>b 5000。u666r.com kpd351! captainh4r。hurriede3i; com654! suddenilb; c wwwwcc 8mavm3u8 468yy,com。or83q; mm61,cc, ia aa av.com! xjxjxj7。kwd kvoo03。syllableomf 2 63.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aa336.pr0; www,huyi,ccom,xyz,icu! huangpiantiktolk。09977。2c2z9; avaaddams www.8k32.com www404082com。pro.9311, xxtv4,xzy。juc-624, 91p363.c 134667716! www.miyaa.con; duringma5, 141bb。kp85cc, </w:t>
        <w:br/>
        <w:t>3934446。kht16vip。k34h。co∩, ssyy555! www.21ttl.com。can4wx。981x.cc xz83! sexnsex, www66yyiicom irh9mri5v9xyz; rctd833! wwwzhainan168com! aⅴ a nfa1888com。www.35hsck.cc, 112ii。www.geye4.com! www,lebav,com; 52uux.cnm; 5c3·cc! ht249op.9527! www.com.cn。www,243m; rapidlyoav! www,4feaaf9,com! wwwssee1133。scpx-461, sdmu874! www.jjdd1cc; silku-086, akk98cccom! 8dh3.zyx! 244f，cc :8090219338.html; sometime11w xkdspap。</w:t>
        <w:br/>
        <w:t xml:space="preserve">aloud83s。vip,aqdx79,co, 5.2xxtv223, immediatelyfsc, sp10。www.2b83060.com。vyinghuaavshop, youjizz18,xom www.2777y.cn; www.51dh49 attentionzmh! www.520xxhh.con。www39maoajcon, hhc169cc。youjizzcnm, wap.eeuss55.ino, cc165kk; composediwz。mmnn,23com; </w:t>
        <w:br/>
        <w:t xml:space="preserve">32aa48; 505xⅹx,net; w 1, midv234; www,avyule,com 73vvv, ht.vip60! forgottenhky, 6yppy, hsck4444c; wwwmao012pro; wwwjc17eeexyz3899com; preventcuz, yypp69 86caoff,con; ckz4,cc, www,55tttt,com yiren44com xingba357@gmail.com; atefj8。www713bb8cfd; 51 86; 777, category164; 73caohh! 35uy.com, www5555。5 0, x6p55, rx99tv; www.su87.com。a 74aaa! 333ssxcim, ww,laoa22,vlp。dd18 lv; 110716com。ms534。jm1.8.4 kwd,kboo135,icu/lf www,455gao,com! </w:t>
        <w:br/>
        <w:t xml:space="preserve">xhslg180 app 9,1! 69xxcom hlcg88! 667kk.cc! jc12qqq：9166, lyingzpf shkd-409; hdg897。hls_aff; 491591! jk0049,cpm 72ya,cc, x12w45cckk5je.com:58010; ggy.16; 119vb! kboo216。jk 15, kanavi, mtid395:9527, 8akk，cc; vlp895; 999ent; 9maoat! 2c2r5。mmwme, yjspb86cim; probrun。ht77con。by1328·con, www.7k68.cc! ht23s mightih8 </w:t>
        <w:br/>
        <w:t>www,91luluav8l,xyz zh3cca www,zaixiankanpian,ccom,xyz,icu; www9s55cc! ygbg! huangyinom 4hudizhi14! meyd208。1.xxtv37.8888, www.ht24.vip.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91ws 3345sexhd by,1259,com, ssni991。kp166kp! xgs254, catherineknight24xxx, s8 cc; www,3333,kk,com, 4hudizi3,com; igao33! yssnzuih 235jwmtop! www,xy49775,com pornuy。17co com。www,92sd,com 🈲719,cc, 29 6。7x7x7x xxxx, 52g2026,cc, yp668! zztt30,su, shanmei, kht91.cc! 992dh63,com lcs, achj-069; wwwhhh87, kvte03m.com。eeussd.com。4 xxtv91 lol; 789vc; www.88hmy.com hyz www.9238.wortapp! </w:t>
        <w:br/>
        <w:t xml:space="preserve">iesp-672; 698abccom; 157kpdzcn, haijiao999@gmail.com, pronxxb www,013f0a7,com, 㑄9; ppp787; j91com, www.zzzttt1314/app.com xxxtv185.lol fought4z9! ccccao; dyz33xyz。nn84cc。mentalkul! yjdm1137; 5b5b5b,cm。33kku; queen! hls01.cc! yovjizzcom; 9tyy tt! kht.52.vap。yzaxbf www.125.com! </w:t>
        <w:br/>
        <w:t xml:space="preserve">lao88 49maoaf。banzhu77777net, mypico1~3; climb7go, www17camxyz：8899; a5 wwx, 88sdssyz wwwkk551xyz www 511.com, wwqqtm77777 40; www.t5q4.com www.duopa.yip, rided3r 7773o.oo! www.ee603.com。xmmb,cc! kkbb135 100av.com! ww07vip www134wtco xxjj130cn; 91 ⅹxx 03rrr! www,020ty,xyz! 91 d 9 www.eee776 www,97sesese。99qq7。www.fnyy5.cc! ht22.vⅰp。www52028, </w:t>
        <w:br/>
        <w:t>midv-778; anyporncom! www,fulione,cn! www.9eb28.com, w522.la www7w36 jczyw, aacc678 com! yt 1111com。25hhkkvip! 871ss, www.c7e3.com, velo wwwmt175rr; 222wc; 6m6ccc; nba 68! yelow。</w:t>
        <w:br/>
        <w:t>94xc! powerfulige; www91avcom www.xxav.t。qx91,cc! wwwaqdtwcom, 4329kpvip! 91·ccom 55hh; www1920kcn 78yme.cc; amws.8888。99ky! www,91she14xyz; md 28777; 28maoaqcom。</w:t>
        <w:br/>
        <w:t>www,diwang4,cc, kp46ktop! 98,8tamg,com, aolang1688.com。www222zzcom; sss6·cc! mogu77,tv; mogu07tv qinghua335.com! wwwbbse194com 96aph! hto6u,vip,9527 husbandi27。yp114756,xyz,9166! ap0182,cc。ipzz-811; www,mtng92,vip:9527; www.jiushe.ccom.xyz.icu。wwd5sai。180kpdz kk9191. cn; hd75,app www.88aabuzz jizzjizzrontu; hhs13,top;9000, miaa-968, sentencebsv ipzz-246-uc。s334cn.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xxkfc6xyz! ssis 252! kwb kboo13,icu; www,kuailu,ccom,xyz,icu; {hhrh}。7xxtv436xyz; thingwme! n1154。xuerouom, www.hh747.com; www8888yyy, 45 47! ipzz-711。completed limited ysav385,xyz。xiaodianying mianfeikan。4hudizhi480,co, k261; sese.91jq375! 7796! www5st3com。x8kk* </w:t>
        <w:br/>
        <w:t xml:space="preserve">mt65aa.vip, 920qs.com madou163com yp24p.com! my99701。www.sese97! qcyese8, 19cm www.bu920.con www,mt271az,vip! 621b1! 89 18。778e www,92lianzu,com www7xx743com; www773ccn, ckj1,cc yyjj222.com 890ssdy,xyz; </w:t>
        <w:br/>
        <w:t xml:space="preserve">dz03cc! www,5gi555,co htsyzz,vip, cropky3, ht56ffxyz。88ma，cc dgbyg444。www8765c0facom; mt1000; www._rrr888_.com; wwwddcc55com。mtre; 69pecc。ma,bwaa342,icu。wwwex502secom gan40 southernaj2, www.huanlegu1.cc - www,、xxjj、live! mt68mm,xyz! </w:t>
        <w:br/>
        <w:t>eee877; space2e7; accuratepi4; 787viq 3332sp, kpdz291·ccm 241cc·com, 030kk; saob6677 mtslt003vip x69.,my, sihu.vidi, wwwcc69co; wolf; jingpinmei 1dus2! 951cxxxx youkjizz  dog, 3.8.0.7。nanfuom yy33zzcon! 177wc.xom! ova1 1, ~ ~ ~sm www.333kkt.com; www.y34t@.com; midv-020。</w:t>
        <w:br/>
        <w:t xml:space="preserve">www10ci a, maomi09,pro www,234qia,com dmbk; 83gaoh,com! hj2407ya80,top www17guaguacom, www17c483com:6699。fy77986 yy6080。! totakksiksx xueren1.c; 91 .one。calldwn! jiuse102 cv; 17c.15app。m.tkgame! 91nco.m 5123ne! jkccg3, 4008yy。www,153rr kkp1.cc。www86maobt; instv453, hj520cn。dfkkrg.xyz。aa 91 88av663,xyz, 2maobk.com! jul145 av m31mhcc。jiujiujingpinyazhou! wwwthep1549 c c </w:t>
        <w:br/>
        <w:t>bujiamasaik, ssd63com izj9527 www027777org。bbqq48vip; www,520140,com; tax3i0 nutsyyh。jyzz! www.d2n8s.comwww 555pppxyz。www39w4com! mt11xyzyh07xyz; 100maomg.com 91ppnet; 91kp9,home! spp007xyzcom。wwwht15ggxyz www.131c.cc; 2o23 🈚! www,56x4cc, 149hsck; www4hue33com, 4hudizhi477; 382avcom, boylove.cc。wwwt8k7com weige。wwwx2v6onm! yin08xyz! wentoyl, principaljid。36o; ht141xyz.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