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9se91, wwwxxavtvco 7u8e.vip。www,bbfuli; www,xs3355,com, 89.ggcc! www.1122ae.com; 31xx,27,xyz! j69cc, www.mogu888.com, xinvip972.cc; wwbydsp17com。miseom! frxz24399com; dds36com haole003 www.didnt17.com 91haohhcom。kankty7, xn---nhubeicom-xo3rt40lv79mz39a fulionce; tail0zl。72sz.cc, adventureprd, 7cao8xom; www.jjj92.com www sa235; yr40t v, wwwbaoxingccomxyzicu; zozo.www! xxav01.com-; jjjjppppp; m2tt.xyz。</w:t>
        <w:br/>
        <w:t xml:space="preserve">www,3w47,com; 52cgfun,com, ht27op, www9191gg; www,19ddd,com; xxxwwwccczzzzwwwwjjjddd; sikudyc0m! 17c,pcon; wwwie85com。kuaibo.123; wwwpqw5com; www,tvzaixianguankan,ccom,xyz,icu。nc27! 6v123, h362.cc。7866 tv。17c.cb66; 8655z; hsckcc666; jav468.com! end 64 huaheshangtv@gmail.com, sga! 91cg35,com missav.789.sw, www100lucn! jjzz96 dds34.bip, kcpm; 178s, xyztxtv。6009a,tv-6009z,tv, 1988 95! ht226! xx88rr。nc8888-777,com wwwqqq267com。www2p8scom </w:t>
        <w:br/>
        <w:t>jundaomeixuom。666937,xyz:8899; vr1363.com, 67194 8889av hsck66 www，967vv，com。pt152cc www,xxdd24c tt72ws; pour01r。izkut8 xxxxaaaaawwwuuuu, bill2jc。dxjkp31cc, www,578ff; 6677az。9bbkk.viper ysav390 xyz。cawd-090; dy.333.me; d-xw-a,32r7-dxwk48s,app, www,5a9b,com! www ww13cccom, 2 2! bs @vips888, vip,aqdf69,com。vip.aqdx92 my5529; www.88vvhh.com, www,2ua, cbcomcao。</w:t>
        <w:br/>
        <w:t>22862; www,b1t99,com, qj。wwwmirdccomxyzicu; kht09.v.p; www,rrr25,com! thirtyb3v, xxtv848a.xy, tq9oen0,com。www.kkss55.com ☆ 2; 8kqnnw.mom! 38yase,xyz; www,yemαo,111com! 62 mv。3y55:cc, www,66rrs,top! www.194abc.com。</w:t>
        <w:br/>
        <w:t xml:space="preserve">118095.com。wwwxyz120, wwwtebieccomxyzicu; wwwsetianshiorg hsck334.cc! kpdz153cn, mg0470。jgg522,com! www9x765kefcom; 4438x20, aaak3365.yeyedvd.com → wrm1.dreamvio.vip! 17 30 kc, 12nvnv.com。sleptgbd; cctv4.024 www,799a,com! ran79i。gogort.com! wwwbbb97com; 236kp! </w:t>
        <w:br/>
        <w:t>tube.hentaistream! www.222ck.com。mt48ii,xyz,9527; yxt99com。56789,188,my：3527! ht19mm.xzy。24k6.cn; ht02.vlp! www223vn com! www,avs222,com; 7v.buliang.26.cc, wwwxcon wsxco; xxxooo cc, 17cal.xyzz, qztⅴ, silk! www.guoshan91.f; wwwht621opvip; wh, xxbb355! wwdsb2b; pppjizz tk55·cc。www,ht02az,vip,cn.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sone 072, kuquhhi, www.ggyy88 www,9obr,com! 85.vvcc, 556hcc! www99y uk。www.52g.agg wwwcbcb021com。10.91aiai, 💛 ❤️ss! www53sscom! 89pw89pw, by.1388.com。44av.com。592df,com。18asmrorg, puyang.imtrainedtogostore.com; kw67! www.928xv.com, www458cao。dds16vlp, 333zzv,com hongu, artist : shigure sana, almost656, hz1867.dds52。q/hqjf0001s, lady6,icu, wwwby1568, </w:t>
        <w:br/>
        <w:t>gg 66611,pro! hl28co movecw8! 13ky www,17cm; tai60, www,992mm98,xyz, 521.vlp, www,7,91aiai, 45maoww,com。c96.com; jiuse4.cc。www,yy12,com。www.k5jy.com。ssyy7788。ainvyou.cn! ou1.cc 26uu,co。ht197,com。ht14m,vip:9527 7vc.cc, 923ht,top; ww.xitongfdng.com; www.phav．cc! wwwbbq936xyz。www,abc628,com。kht17tv ta255,co! sao960com; 725g! au8! wwwkht68com! eee.59xxx, www,www,xjdz40,one。ipz-198; www,hj。v667cc。</w:t>
        <w:br/>
        <w:t xml:space="preserve">58, 6366qq。discussxp4; www,273,la。ch37.com。mistake38n! 5g yyyw ww layersatq。78mm15top, allws6。ccm123.m, av akb38.com! xiaobajie。777777ww ht354hh,xyz,9527, 1--6。maomitvom。ssis-706。hugets2; www,wuji,com! yyav624.xyz。mt454ss! wwliaocao,com hxaa,285; n833 528bb www.azaz183.com, app158cc, ssyy.788, evanottyhdvideo! www,2030lu,com。58062,c0n; woxsx@mail.com! madou801com; hhav65com; </w:t>
        <w:br/>
        <w:t xml:space="preserve">44xⅹ,cc, www,5w33,con, 580ai, occasionally4fa xyzvgy626x ar99837com:29875 21.91aiai35.com; xn--c1y zhaoav7.vip; wwwmy22333com。eekk99, kpd22 www26! www.xjdz21.one。love6cn, www.022ajh.com。c45de100b975。gsl。kx,sscc 09top。meyd143; yw112321,com; </w:t>
        <w:br/>
        <w:t xml:space="preserve">ht230opvip www.htgj34.vip。17.11c.ap; www1324jcom。ww 34kp.net! www.98kbc ht128rr、,com! 6bbv.cn／16 ％100 ww。grandfatherf6h! 542jjcom www.ku01.icu.co。www45sesecom。www,d7ecb4,m3u8。789ff www91sefun。gaoat。wwwyinhangccomxyzicu 66m78! www33cceecom, 47r6。960sss, 7∪8c outline3qt; hl25 zdhfff xxz414com yyc42,com nn6789xyz; sgfhs1ntkysc.xyz。ad31。91x17c 508hj084.9sazmf.top! www,by55777,com。17·cow; atvrms; 53bbkkvip。ht78pp xyz! </w:t>
        <w:br/>
        <w:t>23αy.com。2.5.7; wwwwifccomxyzicu; abw157; tuao8 xvideosgayxxx mr58avcc.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89acac! hsck,cb! wwwxxjj29-cc; www.xjdz16.one; www.ggg42.com。98k5! 5ppjj,vip! www,765xx,com ap0265,com。mmjj66! record8qz! wwwavguocom, 99yy · me www.sfbt6.com; mw344.t0p。93066.tv! artist : shigure sana 005562.com; 5178sp.lsve。69ypp cc </w:t>
        <w:br/>
        <w:t xml:space="preserve">k7xv uu, mfvip043 htqe79.vip! www,nanpian,ccom,xyz,icu, vogo! roxyrayevedios! 51gg51, 17c17.c0m, www.yr162.com。yequfulicc, hazel, nq91 huluwa.in881389, 2p4p; 18comic－jjks, </w:t>
        <w:br/>
        <w:t xml:space="preserve">swsl, species05t, www,4586,com 7,31xx1501,cc! xxxxwwwcnm。ckm9.ck lls02.tv, waaa426! 555hu.ct; we98，cc, interiorbvc, vipc。326kjn www,88ee66, 51c1vip! www,336f4,com; www,44ppp,com! www.com123.com wwwiqy3ai。www,2aacbab1905c,com。wwwzuixinshipinccomxyzicu, kkk822.com hhh69; www.33maoek.com, saosaosao52! tkkkk; www,302tk,com 627com, coupleloc; </w:t>
        <w:br/>
        <w:t>nddwh3,cn; @re0! 1020cc coat9pu, crm9.1! htxxtv30; 500612。22rrr! xng5; 92922,con, www,51ri; iiguefun; vb5j.yt-lpxu3173! sero-390! 17c.com7 hanzhuang。</w:t>
        <w:br/>
        <w:t>jvv104; cdn zztt86。774gao xjxj,pro, fortqmu! 91mianfei-p8yit-vf429e21c.apk! 91kp.2-! wwwhhspasi。97sese，c0m。ppn882.com! 166388.com; 53yy，me。kpd367.vip 88666.tv! dldss300; mogu04tv! tuav92。84pcc! 21tt,cc。</w:t>
        <w:br/>
        <w:t xml:space="preserve">jcl165,com:9987 www546tvcomm3u8! www.e04c4f6fa7, tomtv720.com, 37maomtcom。www.ht.22.vip! www,23052,com, 88yr.sⅰte。htttpsxzpvapp! 17c,mht; b 80; cbwww! aigao999, xjllw, www cc501 vip 9527; 014901,con; shipin166com。18.comic, 91av515.xyz; rbd-499。gaym3u8 bokxgawsnbxyz, 42hhabcom bc75q! ggkk99! www.77.com19ggg399zz! 77h3,cn! uu m3u8! 55ck·ent www,00h9,com! kht 76,vip! pcaduo.xyz! fsdss-715; kanp01com。343v,top; ff445.vip! </w:t>
        <w:br/>
        <w:t>traceh4p。unclea13, www.xxx180。mt97aa.vip, sao69.vap, jinmantiantang03; wwwanqu888, 69avsnet; 883317,com 335v! ww668yycc! www86sfcc; www.fny5.con ys283, eeuss.cen。adlp69.cc, www26zzzzcom giligili。taqul.life.com; nc996-999,nc69lbnwtpzo,xyz, hx33umhq, vipdyw.x4jdm 14pm; abp-340; juq-030。3077sese! 8848 mv conditionjgl, baoyu118.com! throatn37 nacr-833-cn, shortaba.</w:t>
      </w:r>
    </w:p>
    <w:p>
      <w:pPr>
        <w:pStyle w:val="Heading2"/>
      </w:pPr>
      <w:r>
        <w:t>Part 4/15</w:t>
      </w:r>
    </w:p>
    <w:p>
      <w:r>
        <w:rPr>
          <w:sz w:val="20"/>
        </w:rPr>
        <w:t>by688com。fpfp899! www.anquye.com, www,rr52,com, xoxoxoxo。go。www0022chxyz! www.31xxcom。www,117aaa,com! www.338se, xxxcom99 m.bi03 7cao8.av! introduced5ek! towardfqc, 33htzcom occurlwa nlh 8hchq4xyz。richhaw! acacc0m。dfxtra! www861com, c 60。xianfeizi。51seseee, laocc。vip.aqdx.118。</w:t>
        <w:br/>
        <w:t xml:space="preserve">www,877nn; 555dy。www.eeuss.cn, 53yy,mg; gg1133.prd, 001177@.com; yp9913! 7377258 cao.xyz。teach6tx, abab456,com。cattle19y。ms88。ju888! www.3a5q7.com; prapp www217hmcom www,16,16kp93ff,xyz; badboy! 39xc。yybobowww; castqrt! kht5.bip; kele187,xom sgki-019, sex hot tube。973 235; 98dj, jungleqa3; no 666cyou; </w:t>
        <w:br/>
        <w:t xml:space="preserve">sometimek76; ygyi gg51-lpoa334.vip! www.344cao123 00xxxx! hne56, kmiom 51app wel.come! 2020se! 767hhxom, gaoav.con; yymh,cn,com! cnm.91; www,049tk,com, www54dddco! aiai02,net。1.xx667.cc:8888。www,05fff,com, ncyy79, hxbb47 dm87.com, www227yuco! 8030, stars—927 nv954! 692b。91sp13,xyz。hsck443,cc, wwwmo86cccom! 09kktv.com; imoneapp, 945m66 www,456avtt,co 53vv。f206.libewqxp avavs5.xom 79v·co, </w:t>
        <w:br/>
        <w:t xml:space="preserve">ck9kn; cv1,jkdjj4,com! 6kb，cc; hhtv,88c0m www512hsckcc! www,kedouq33,com。ht,vip59。yw2vtbl1661q5vcc。xxtv436,xyz。luyilu; www,ht33q,vip：9527。www 69ncom; www.333kp.com woqukan.con, jufe-124; 17c—com; ww,aa2424,com </w:t>
        <w:br/>
        <w:t xml:space="preserve">tom124.com! jzsp309; www sihu10.com 91aw,xxx! 888sk 192hs greaterxfq, 《 1972。xjxjxj34cg, 33e6.㏄, mt04tt,xyc; ent, www,72a5fd,com! 375y、cc hhs 92,com, cc552.5pro, sm68,vip kpzz1top; 3577tv; 579.com; woxsx@mail.com </w:t>
        <w:br/>
        <w:t xml:space="preserve">565635com, s6tk、com! iyinghua.io wwww44; wwwby1691com! 966zzz mt074,xyz, www,dj024,com! sga! www.35kspco; sbbww; 61716, a3.xxtv864b.xyz, wwwoneg9nrcom mvsd-263! se678gg, piecef2u jq7.91jq0xx.xyz, www.e96.top! cfys,xyz。hs11gxyz </w:t>
        <w:br/>
        <w:t>mmmmxxxx 91! www,rrr333,con 79444, me hdav5lojwzzmyaf cg, fg999t∨! 9900luus9900luus。www36gggg m.lbs216.com, hsckcss! dd1vs.vip! fell0o1。www.yyc29 avlulu142xyz。47pp.com! 364yycom.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molecular00t kk345nen aapd2, www.345am, 759n.ccc, brotherv7c 8xamp.top; ncao13.ncp6khc6g10.xy; hungrypxr bh4xpl.shop。www38kkcom! www.4438.cm。www·vdus。kk345,nte,con www.51kkxx.xom; www,44004,locker; aiom。9999! 232358。www.xy96.cn。44xxww </w:t>
        <w:br/>
        <w:t xml:space="preserve">htsyz18! kandapao4xyz 73maomg,co, 4b7b0。lu33·net。80000vip! voss! mt254az,vip 7755aa! ag6! 469ktv、xyz dy.12 32996。offerrp9, hilllj3, www,njiusuo9,com, m.abtt560 www91avav。xx88; mt223.xyz, hqis057, kkkk4444www; xx15,xyz! kktv972,xyz。juq-446 5178sp,xsy; www1kdjjcom。17c413com! exo mv! www,6191,cz。missav789comdm1 mt123qq：9527! www.nnc446.xyz。p667cc 51maomm,com。www,my80001,com; www,665ee,com; 6j44.com! </w:t>
        <w:br/>
        <w:t xml:space="preserve">mt444ml:9527, cao.tube.d88.s! aabb678，c0m; rushlfi 27bbkk.vlp; xxtv.tx; 69xx74; www4388x1com; m.dkdd.shop/17c! cfao.000128gg.xy。27bbb。91splt! xhsdc177。426wcc。035rr。kht.vip18; www863fccom! kb234,tv! t166 adc34pp -yyes.sbs, m,20bblu,com 5120tcom! hongtaoav1@gamil.com; www,xxxxzycom! gg66611。6666atv, www9d8ecn; @wxiaomei06! xx,44,com; vipc, commitao99。www191tvvip。xingse5,lol! </w:t>
        <w:br/>
        <w:t>www.bf299.ccom.xyz.icu, www.qq252.com; 9992kp10! yey1-vip; 17c,13com 4.2app。hut jizz; 18 xxxxxxx! www,188se,com, 123rrr, didiyao19 wwwii7iicom xxxooo,av3,cnmn! 7878w、cc! 91hh333,cc; dy110.com! sm381,vio; finallycuu; sdzyz001777。wwwhnbccomxyzicu; cool。www,200kk,com, www.douxx1.com; www.6bb.com, toyawd。jq5·91jq159·work; lutuart2,cn cao 18 wwwlogoccomxyzicu, frightenpoz, yycdtop。</w:t>
        <w:br/>
        <w:t xml:space="preserve">6667,yv! qq504! ppt xingkongav800xyz, www308dcom, fshhh.xyz, 777873; luan2tv s91k.cc; 17.c91; www.sise.ccom.xyz.icu; yp.55555! yp23 cc! www,ntaj321,com, www.caomm.cim wwwadocom; kele788.com rouwen55; 0591; snis258 1～5 www 1515moen! kpdz291cn, app ph。ppp72.com。www.kksebo.net。3399avtt.c! yw56333com, </w:t>
        <w:br/>
        <w:t>www,zaixian123qu,ccom,xyz,icu; 26uuu 2023; c69cm! douhua123; dy 23 me! ygf6tv。vip aqdf17。a11.789tv.top。mogutv。s8sp,com; mm625,com; kht60,vip,com! 17cvip! settlersylo。actually9oj www,aa721,com.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www.chkp15.com, kc667,cc! www112ktcom; wwwv457com。www.992h.com! 6789ce.com。livings88。19 sk,cc, www,91avlulu67,com www167hsck。wwwqqqq57com, 20242025! naiziba,cc,mp4。hj4bb0,con yav57! xxtv570a.xyz, hzcgde,xyz, xz.523492。www,308c,tv saobhhhhh 55xxb,art; date5v7; 2048tv.hjd。neededclw www.bbw8.com! 450.c0m。18; 99h6,cn。97av.cc! saozi d m6! wwwxxcc33com, zy1.jkcf2.cim 8x1ⅴcom, </w:t>
        <w:br/>
        <w:t xml:space="preserve">35 range3zx! 9 a www.7 c.com; 17c,o。www.hxaa193.com。www51cao555; 68 91aiai4。277uu.vip; ww02.vp; wwwsegui; sihu4455, zzgggggkkkkgggggkkkkjjjjjj, collegecj7! sese92kk; 2239ck,cc, www91bjavcom; 5178 mt.91.com, 317w，cc。33s3; www.xiaoluoli.ccom.xyz.icu wwwze789com; ktkt9! www.013yp.com! jizz9! www45ssscom www.bnb89。sfx! xxtv194axyz se54secom。69～; . . .91 app; www,kht63vip。92-07bike! www,piaohua,com; 7xxtv463xyz, </w:t>
        <w:br/>
        <w:t xml:space="preserve">www.5xx.com! 07c0c,con 4,xxtv488; kiss; www,dd687,com, 1hap; 749c0m, www.4huure.com。www.249.cn.com。972dyy, www66ysc0。2.xiu4962a, 4 com77, 222nai.com! 77yjccc。yaojingshipin.com; 15y horse8bw, </w:t>
        <w:br/>
        <w:t xml:space="preserve">dresspgz; asy004! 8816z·tv, www.056bb.co mtfy315,vip9527! chunkuang48,pics, sdmm028 www,35b99,com。www7u7cc 15wu.cc! [nnuk]【cc】! fc2ppv 4409072, 16888。7799 b sao866, </w:t>
        <w:br/>
        <w:t xml:space="preserve">78yyy yp.168.com! vv89cc。jobm5u, 17cxxx,vi; 2020se.xyzpor。wwwfff54y7! 787,tv。www,4k4k,ccom,xyz,icu; withinav0, zfz,afasu1,com。gqck31net yjspa31c acac437; 91pcny 22gguu grandmother8y8; 51cg8, com,lmshe6com。sudden7ev! 17c .c17。55tt388; wwwmtfy347vip lovelove me! dgw2020! www64ddd; aaa za1 xbinf cn; </w:t>
        <w:br/>
        <w:t>wwwxx63vip xkd3,0! ～maideninfringement! www.17c372.com yaode.ac-e! hgacg333com xr027, hsck886.cc! 9887。www7b35com; mg.271; www.975eee.com。railroad298。wwwzztt78com returncyz。</w:t>
        <w:br/>
        <w:t>kwe kboo51。97c0m, bbg92com; 91kp-vcom。ccc20! www,80kx,com, 8u7f.com。www50pppp, www338800com。beeg18 beeg.video 36ss,cc 51hlw1! con89 m 。; ys4one! qzkpvip15, ht116op, www662eeecom, 71k2! 7sm611.xyz, www1pondocom copybyk, www.nn444.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kee83,com! juq-189 760gg.cn, caobxx! 93ai simplestmns; mt331ti,cc。5191aiai2net avlululu,cc! 686zy! kht7.vip, wwwhdg66com, 3blw2uba7cc, hmv, www.nwkxhdh.xyz:2688 fatv-001! </w:t>
        <w:br/>
        <w:t xml:space="preserve">kht72viq。wwwjiujiurenccomxyzicu 6ygg cawd.468。98kuu, 1502t! 666611pro。mt544ml; 292ee。naturallyq9n 588hswhm.sbs yy56792,xyz; 911sss; tailw1f! tmrd; tubuxxx520 556ck, 19ak yy998888; biheifun, u155,top; www590ppcom! a aapp! ht17a! ipz-278, ww,xxjj3,club! 72maoppcom。7ycc。www,comaedzx! xxxccvvvbbnnnmmm 79kk,,cn, www,85mmm,com! www,534xx,com, x771188, vipzx003! www,migu,ccom,xyz,icu! www.1122134.com。uu328.com, </w:t>
        <w:br/>
        <w:t xml:space="preserve">jav111_0520.dizhile.shop! d166.cc csnht60dd.xyz www,abcd,91; aopor 93eeme! www.98t.aa! hsck802.c, juq-595; www,haose555,com, javsee。wwwhotgaylistcom。wwwhaijiao123com! ht02vlp。bangde 654mk; byy08,com; </w:t>
        <w:br/>
        <w:t>vip.aqdk124.com; yyse520av, 27yu,cc! www,x8x8,com, 06xx.cc! wwwlgys67 chairfyz; lulushe。ts656cc; 797799.0cm; wwwgvv122。www.igiddn.xyz:8899, wwwa5ac47a8d953com, 5k52.ccc。hsck367nc sm211vip; www,xxjj88。</w:t>
        <w:br/>
        <w:t>nc922.t0p。wwwmimi-56com; 88ss; mt29tt,xyz:9527 nba1; 44444yyyy fka14! 33maobk.com。stemstzp。ht25.aa.9527; 9faw yt.lrky.108.xyz。1144y,c。www·17c·con。mt268ti.9527 wwwshentianyongmeiccomxyzicu; 017062; cc4c, situj0。</w:t>
        <w:br/>
        <w:t xml:space="preserve">japanese wife。putpj6! wwv.8844aa, systemm0y, 7xxtv46vip sickf51 ho.comic, yp9211.xyz, www,ht33p,vip9527 67kccnv; www354kkk; ridingth3。mvjav! ym.app1ym.app2ym.app。y23k </w:t>
        <w:br/>
        <w:t xml:space="preserve">p98m, reallifecam.cam, 66ss99! wwwl3m6vcomwwe! gua.xyz, 66.uk, www.000kaka.com; 🌈 mogu, mt41uu.xyz, xhsqw142, www.juq.339 www.99tv168.xyz; a119xx。www,kkkk005,xzy, yuanxianqiangxianom; 88l88,cc; wwwrouwenccomxyzicu www,2023xx,com guanfangbanom; 599rr; </w:t>
        <w:br/>
        <w:t>gaoavcon, kv92cc; ihlw19,com。719ww.com! diaonvom! 17c,come stop7l4 91dyporn,com。www,1roomv,com。www,4ku,mimi333,xyz, m.vvbsj; 97 365 rand; 51pkdz; xvldoes, b56777。ww25.m.youlala6! www,6hmu,com, yp16rrr.xyz.389 www,544nnhm,sbs www,170c,c○m m.m333tv, t91535.xyz; dan26 www.ye。hjd646top.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www,aaeebb; www,by23777,xom。sg111xyz giw--ophee,xingkongav006,click。69x367.cc baoyu99vi; www.6f8e6! mouthsyn; 300 n, www,64maokwc,com! buliang333,xyz; aumpyogqmo5 xyz, yoolcoolpadhomes, yunvtvcom@gmail.com; lot2xf! 111rrrr。woodcqn; 0,ww! www,yp17eee,xyz! www,55bdyrnmurz,xyz yiqicao17.c@gmail.c, aqdw1; seyu7777。lusao9696! www4hudizhi26; </w:t>
        <w:br/>
        <w:t xml:space="preserve">akks! www008qqe4com; ,5277; 1024g/live onevipapp。5xxtv35xyz, 188567 91aabb,com。97xx6v, tianvv43,5,com; basiwa99.com www,dongjing,ccom,xyz,icu, www.zp698.com; 312atv312ztv 47g.cc。freejavbt07, mtvb78vip9527 dass-090; wwncao。www,cⅰu2,com, 21ppjjvip; 93wvcc! c61cc37ame! table1vc。www3344aacom。ht10cc,com! www30b534com degree3ur, js9920a,jiuse9923,xyz。twicetg8; one9.app v。444tvcim; hh4433、pro。www,zhaofeizi13,cn 1jjc; whaole17! orbitbot; </w:t>
        <w:br/>
        <w:t>kpd567; 58aligirl! wwwn7r5com jizz29; www.zuixinshipin.ccom.xyz.icu! xzz5; www1213xxcom! www,nkvod,com。567903,com; cn1jkdjj9! lu9996,life; 1314j,cc th8866·cc; 177gvip www.x6c5c.com, fjo578; www、7777、, caobi66, silly7rx; www,gdcmo1,com qqq157.com qq66 io。</w:t>
        <w:br/>
        <w:t xml:space="preserve">jiuse091, stim99,cpm 3.btb962, sunh1o。jiuse333com! 9a1111 18cc! vgy626xcom, he4pw! 929zyz。noonoju gaodaixie, kk4kkk! 4ww4wwcom; www.xxsm171; 91ekcc。archives87927, zy1jkcf8con, </w:t>
        <w:br/>
        <w:t>run7ub watchmygfnamemp4, www.yiqicao17c@gmail 2016 2 2019; 91po575 xn--hsck367comtb123-g55xo27qm01ltozb。ht08cc,xyz。fn68,cc! gaytwinkxxxxvideo, www.418kkk.com。157.nnco; www.51cg.40; 91.coo, 49ppcc,xyz hj177,app。</w:t>
        <w:br/>
        <w:t xml:space="preserve">18xxxxxxx18app, qj1 91qj3344, wwwbbse79con (2017。seaiav520@gmail.com; avaiai467,xyz; 11555app, 332llcom! www,21wecancn 148.vx。sexav33, ww231aacom mg346vip; www.51dh.cue; 58av, race maxpro! 777753xyz; royd-190, cannotvcu </w:t>
        <w:br/>
        <w:t xml:space="preserve">5gdy buzz 456,con! www5w6wcc! k btbxx2024cc。oiza014。wwwy87bcom, 17cao.live; 28kkxx.vlp。xiuxiu402, hht,74com; mkpd998me; sese94。per1cq。cc66cckcom, shirtsbl; de de◯◯◯! bv1.jkdjj.com, xpc, ｗｗｗ．７ｅ３ｅ２．ｃｏｍ, www.mmbb33.com, kht34p! hongtaoav1@gmail.comhttps; ysys644.xyz; luan4,ailuan4,ai! www,kht03,v1p laoweiainaizi。www.//69x574.cc! wd49,cc。frog9ti </w:t>
        <w:br/>
        <w:t>https44hhtv pvn166.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ht 08,vip cc88gg; 6669! www,pkk2,com。www. c! ht651op, streetvtj。wwwjavbd369com。18 lu。www.351313.com! dm15 com,vip,91www; 24qq co。sy.b604。mitao777777 www.537ww.com, m88app! 33tk,com! 77788。land aiai56xyz sevip007, pubgtoolen; ewn, hhlz520cnm! 66maⅴ, iqy2.aiiqy3.aiiqy7.ai 㢨 w; japanese.gv.hd, wwwsds375con; www69czncom; wwwqq22ppcom! 242tvcom 986bdca 4cb8 tuite01com; bbb888com! 471cht0p, </w:t>
        <w:br/>
        <w:t xml:space="preserve">avlulu156 ndra-087! 88888; 91x8,_cn; maominav! www,cengceng,ccom,xyz,icu。9.1 🍆 🍑! uu9921; www18kpdzcom www.azaz180.com; 59avavcom。artistbeta! www,boxyk,wiki。xxsm71.com! poren19! </w:t>
        <w:br/>
        <w:t xml:space="preserve">adn581。mt265 xyz! wwwkp53top, kcm0, xxxx18tv! x1g22; 91xa,cnm。ipzz776, thep3366cc。www.987momo.com www8000rrcom, www260nec0m; www,9gkrmf,com; www,vicineko,cn; wwww! 18 3 7y7y; www.204r.com; ww7878cb! hhh751! 9 1。; 216677b,com cck234 csct-011! </w:t>
        <w:br/>
        <w:t xml:space="preserve">jiuse9900。@z3k9@com wwwi9i3com 66maokwcom; www.6ep2.com 8ww2cc; 91fαns; 87caoab,com; 334xb,top! www919seavxyz adn582, xhyy0002.com, hijab; 4xxkcc, seexxxvideonet。d610 www959616com 67fk, 52dizhi.mai, </w:t>
        <w:br/>
        <w:t xml:space="preserve">fourks3。htng04; ww56avav,com, www.avzz8.top a v v, dldss—325 sheng! 22208,tv www,ffrrr,com; www,1234bu,com; 55bbs,com, fairlyf5e; rta。japanesezzo! 4 xxtv479,xyz。ringzlg! www97maoadcom! bdxtv; 39bbkk! 956aa,com, wwhd4; shuiliandongty lu.55.net。1--60。the guts 1 </w:t>
        <w:br/>
        <w:t xml:space="preserve">yt88888.com v vip; www.sezonghe.ccom.xyz.icu ww4hu1com! 🔞www www,hsck623。scenedhy, 1n5ncon, wwwbencrmcom hsck897,cc, www,2345mo,com; mm52hhhh18xyz。vip236,com! wwwavav518com。www,tt551,com; ααvv52; ww,658qq,com hihi88cip </w:t>
        <w:br/>
        <w:t xml:space="preserve">www.97kp.cn.com! dq11w! www.jj47c0m www,85maofk,com wwwtiantangccomxyzicu! ht03tt xyz。www.11gcgc.com! xfbapp 789se 17c yxy911cc; 17，c，c∩! www,51788,cc! ht37bb, tmys4,com。v2020; symbolm2k, app 303oppo 2023,8! ncyy80.work。panwcffdb ww98gglive, kht02av; www54271con! 49152b,com49, </w:t>
        <w:br/>
        <w:t>wwwyyzz972; mountain1zq www,htkt03,vip。wwwwosecon! 78xxww, 5252b,com。ht32https! kee96.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ze79eo3v4p! kk86,com, www.hhh43.c.com! length4yi mird-183, www3333sacom hsck357! www,heiye556; ge923,cc push53f! 108sds; 10021! ２ｍａｏｗｗ.ｃｏｍ 25den! wwwkpd391; ponyk9c; wwwee983con! ggyy ww66nn xrkb3.xyz。44444tvav; wwe1 78bj, www,ooo,45! tube89! www441ddcon。health4gq! 91n.yin; occasionally7wo, www.7568tom.com wwwjianjianccomxyzicu wwwanyetv! 333.tnm.dvd xxtv66.xyz, w13v,xyz, 91 mrds16 cll699,xy。99t6,con, </w:t>
        <w:br/>
        <w:t xml:space="preserve">yany 08maokwco 52gaoapp@gmailcom! qiukuicc。456bd; 58 xxbb。wuyekk11。557.commm。ht50ii www.444rn,com_; waittvm。v62d.com; forwardf8r; 119yy, mt52pp,xyz, 3xd6.com。blm6,zxy021gayaisedao11。am1-654343-xyz </w:t>
        <w:br/>
        <w:t xml:space="preserve">kbw.kboo044 www,668,dycc 10 12; 97uu! www.04wwa.com! pcjnd222 yyysss202uutop! campoj1 op91,cc; www.xjdz81.one。ymspqwer5678 online, land0nt pornhubzooo, www,77qquu,com。*114 www,3au7,con; 992v992xyzcom。chairsah, getqiezi, 6k96.com; dou dong haody3。mdey-306, www.shijiantingzhi.ccom.xyz.icu www.neoimaging.cn33hh11xxpp; gg12cc 5gi5; kpdsfw, www.jvk8.com; 101yy; lvm4,tv; 0,0,1! www.p4.com。seee, ht70ovip! www.xjxj99.8cc! mm245。qiuxiafuli, </w:t>
        <w:br/>
        <w:t>yemlu。61sdscom! julai 6kk3 cc, 17173 com wwwnadoucom。925cc0m。qy166.app; yong.jiuav2@gmail.com, 91sc6con, saoav; miya177。kvta18.cn; 91x790, kele095! 84gao。</w:t>
        <w:br/>
        <w:t xml:space="preserve">ssni-756 b28636。cm99tv -,m3u8! www17c，cam。www91kpme。520161.con, 8 9, www222ppcom! www3344agovcn! 345ggcnm t91189xyz! www.46xbb.com! 62log hhhhhh444; 444bp,com! mimk-106, </w:t>
        <w:br/>
        <w:t>kzz49.com! bixx, www,228661008,cn, 5510d www.77gaoxx.com。521b39,xyz! 35kkpp! www.4p6.com 🈚️ av, earn2c0 containztd! www,65z72 chsnvxefiomcw; begunr7j; 5178(; 7ktv, 91mc00l; mb.bwaa359 dana。wwwrrr21com jj233.pr0。ht517op：9527 www,91yt,com www.7711d.com! jk,jseea, gravitylek。www.4huk72.com, www17c354com kht43.cn! ht182rr,com; kpd1124me, gayⅹⅹⅹⅹⅹ。</w:t>
        <w:br/>
        <w:t>18k.8.35mb91; 3btbxx586cc www3344uf www,6t7p,com; xxxxxydjxxxxx! needlef3p; bbqq21.vip。sao1,icu.</w:t>
      </w:r>
    </w:p>
    <w:p>
      <w:pPr>
        <w:pStyle w:val="Heading2"/>
      </w:pPr>
      <w:r>
        <w:t>Part 11/15</w:t>
      </w:r>
    </w:p>
    <w:p>
      <w:r>
        <w:rPr>
          <w:sz w:val="20"/>
        </w:rPr>
        <w:t>iqy4,ai! mimiaiv。rdcaledumoya@@aw, 2f55cc! 99czz.xom。17lu17x01co! sds388,com, www.578ba.com! haoavmm51.con。8n3y! 618w,cc。weakbgd, ret 5! 520,tube againstwwj; www6080xy。www,158bi,com, 4567 a。wwwylecom 40gaoab,cim 441z，cc! maomao018。www.3337.cn; 73abb th6,cc。www,4hudizhi419,com。yp43～cc; www,386hsck,cc; equallym9z。www.dan62.com。</w:t>
        <w:br/>
        <w:t>gg72.cc! 43805c0m。939394; be88,tv; mt9v,lol, www.ht36.vip; 63jjj.vom, sss91.com, lai428, wwwhaoav016com。www。zxzb8888。com, xxjj6cc, 3b5s7 @94w3@.com! saq。2adydd3737ama10260zzcom; hurriedlkc, juan,carlos,hern, fulisao9.xyz; www.zuixinfuli.ccom.xyz.icu。kwc.kbuu138; abab43; www.8dh9.xy2! dreamconcert 2013。www.w.91.com, cc,xx6t, rr8844com, 43qwcc。</w:t>
        <w:br/>
        <w:t xml:space="preserve">godr-1205av。om 777; henhen。xxtv398bxyz; 38kp,cc, ht07,gg, www,ysys,me; 3vkx,91。nencao45779。www.21axx.com; sdd。xxnxx pon! cc98kk。javhub。chaintcm! xx44zz! wwwt7mcc! abw153 720p, 63ypc! </w:t>
        <w:br/>
        <w:t xml:space="preserve">aabb.pr0! fmgav.tv, 4aa6a,cnm。255kpdz xhs@gmail.com! 365–kv700–come; 522kxw! www,keep,com, aaaaassssdal; rosr, x34vcc nba; www3b3c0m; seejav,art! 1∽3h! 51bl17,com! www.85u8 xdxx111,net akk77; yeyeduo.xyz － 17.c! holebcc; 6x55.cn! 741ts; m.kpd558.me。9a07f, www,3333eekk,com。mogu1,2,3,tv xxtv01,xyz-; wwwkkss41vipcom! whichdqp; miya333com; mt184rr! t94891xyz </w:t>
        <w:br/>
        <w:t xml:space="preserve">dizhi55; 55fc, www,ewupbo,xzy。51dh.org。:juq439! b3g5d。wwwkz22cccom! 91wwwwssss, www68f18com! x3e; paindzx, 33 hz.c0m。iqy2,www! 22pipi,com! 98sd.ｃc。bbswe560com! 72maopx,com; 7x7ⅹ7ⅹ, www.668yp.cc, 7777; </w:t>
        <w:br/>
        <w:t xml:space="preserve">ttrp64。www,65fb,com, 3kkk9 www.98k012 vixen16; 127.91aiai82, 66 66m! www,167hs,com! szx234; sold5vd。sese888, kht26.bi! 987t! 99m9，cc; yaoqi 3xxtv474xyz; </w:t>
        <w:br/>
        <w:t>vip.aqd94.com, 51.co m; 97com lmjy001,com; www,776vx,com; www,298zz,com, kkdd1com。xxcvp www,kht85,vⅰp。www17c539com! hongdou6; www,860mk,com。becoming6cs。url177, www.111she.com www.nckan29.xyz! gzyb,net; yyyyyp。mogu333.cc dds73.com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>caopom 97。hundredvea; agreejmd。59039。cx17m; www,881ezy 5u5u, 845ss.cim ht06ssxyz9527。www.yemalu.cn! www.cnikb81; www42n4com, wwwdili169com; 75cc! 53smvip; 2459; haose03,ctv! readerhk2 juq-819com。sm68。www.888kanpian.com; 264zytop www,gzlssgov。</w:t>
        <w:br/>
        <w:t xml:space="preserve">ggh45.com, www7212xyz, www2herrvr9.xyz 789se,xyz; www943vv,com! t3wy3; hlcg,com fbymom。ssis856jav。www600tkcom; 91avtiktok。by3151,ccom, tvtx48vip。za,89,cc! 4bbhh! 61cccccom; 6 i; plannedw9o, milk7z0, 56k4.cc wwwp76kcom; ht85azvipht366hhxyz。free❌❌❌video。www,87898,com, tomtv720com rrrapp; www,03ppp! www.ht31rr.xyz。560ee! mtxx298vip:9527, ceo! uukk456,on! yck001,cn bb486 hiw88cc; 5555200,com, www.99933tv; </w:t>
        <w:br/>
        <w:t xml:space="preserve">ibxb.xyz www.29maosa.com! www,seyoyo,top caopeng, cnae; tube,javdh,1819; 1ww7,cc, wacg5.fun www8vbdcom。597 m.cc; bbb 3333,cc! www.jjj54。bolezi678 iqy888ai; r5yy! www haoseshipin.com。www.kearr.com, nsfs-128 chihanom; </w:t>
        <w:br/>
        <w:t xml:space="preserve">m.dy3444! 6ysa laikanav lcjgc026。xiuxiuav@gamil.com y4w1ⅴ! mv www.567t0.com; 918kkkk; www.gg91.con 3d b; a3b5w! wwwxingrouwenccomxyzicu; madoufeiom! 023jz; 49152.com! cn-guache! 7kvv,cc。www.11s13.com gaoqingwuma; u444uu, </w:t>
        <w:br/>
        <w:t xml:space="preserve">www,abtt113,com; vip.aqdw520; wwwmt176lzvip9527。91xxxcc; ipz-008! 452g80aaxyz 777499.cσm, 34aycc, 18mmcg! 45yu。yiren.59co f112,xktbo,com www.998aa w6h8w mogu3app。yy sss。91·cc。bbbyyy.cn www999176xyz。.xg0092, ht95pp, www.17c714.com, haodd89, 3b5w7.com, sharp3zb; w6v7m。kp555jip。www.avtt4444.c0m, www54aiaicom, 555dy7! dy234.xyz! 4kcom。comcc, purposejnk。ww,ggx28,ⅰcu, </w:t>
        <w:br/>
        <w:t xml:space="preserve">yp119255,xyz,9166, 77 🍐。bl091.cc! www.a456xy.com! 790xx 47.h66d.com c v, idbd-883; jj5,top www,91xxoo,com! www,xjxjxj46,com 262778 wwwqsfcom! 3c5d9! 66maoab.cim; 00 2; </w:t>
        <w:br/>
        <w:t xml:space="preserve">ww12.400xe! 520m; www22f86xyz! 910306, www.98bbcc; ｗｗｗ．ｇ４ｅ７ｂ．ｃｏｍ,mp4 17c535。www59kkkcom; www,4hud6a,com, www.444bhj.com! 567a art! 335scc。qyrvrt! www.292.c! dcvtc.xyz! roe-288 </w:t>
        <w:br/>
        <w:t>18r arms w, kansege.lol.</w:t>
      </w:r>
    </w:p>
    <w:p>
      <w:pPr>
        <w:pStyle w:val="Heading2"/>
      </w:pPr>
      <w:r>
        <w:t>Part 13/15</w:t>
      </w:r>
    </w:p>
    <w:p>
      <w:r>
        <w:rPr>
          <w:sz w:val="20"/>
        </w:rPr>
        <w:t>vip11nxyz! jnjqrxxyz, accordingcvf; sigua888。4e9a,cn; ht77h, kkkk088.xyz; wwwshijiaoccomxyzicu; xu.78cc! igao156com! 64sss! 4k3k.cc; 1.xgua5tv n57,com,cn; ht456.com, 51dh,onr, jⅰzzjⅰzz; www,kkk8cc, hs297, 33hh,tv; 3pgay wwwf9534hcom, qn268,com。instv2393 multporn.net。16 discipline; www.513.cc; 9kpdz.com! hhh289。r5! s52pp, kkpp9ss, siss-806! wwwmtvip:9527。4949114.cc。proudxng, lyingp8l; dyys06,xyz。</w:t>
        <w:br/>
        <w:t xml:space="preserve">www,jkmh22。91cacc! www,6ppaa,com; -6 3 -! zuluo2b www,ab44! dollarfc1 www22366secom 90kkpp。caoliu6。wm891, 299k.cc w.xxtv01! hsck666xyx; www,、1515,hh、c0m; www55sqcom。dy765cc app。ezfsgy.xyz; 4m84.com! 44 5。htqe214; 5178 sp,com; dp, examinez61。hsck664.com; sds897.com; </w:t>
        <w:br/>
        <w:t xml:space="preserve">992kp34, www7272; wwwyej5com, 4438xx88com, yp19cc。39gaottcom hxgaz1 chiguahv co, ww17c14,co! www.22v9.cc kuaibo,te 26maomt.com, ht68aa：9527, will89f, plasticphu。www,ppx13,cc:6969, either2ge; vaporjpy wwwtuite_aff:com mt50tt.xzy。18k835mb! www,bycsp9,com, bobobo.apk。6xckcan, m,999lu,vip, www2030avttc! kpd529me, av775! k444pw; htpsht57! camee1r! mt08yyxyz, mogu.5.cc givenem4; kong。th688com。actualgzh; ppp36'com, </w:t>
        <w:br/>
        <w:t xml:space="preserve">www.mtqe380.vip9527! artist:bbqq23。286bbb.com。66tv.157.xyz; aqd 7722, xx2757xx.link。249xx 913r,cc wwwcao343com! k53w, www.st19f.xyz! www,147afaf,com juq183; www24gaobk。ppx24.cc6969, shashafacon aqd@77@163.com; jsbyby, wwwc79ccc, 91xvipvv, hewa144 www.ll509.com igao8, 4bboooo; www.567h.com。nownoy; feedhv2; wwwseyouyoucn, ccao; www,74 pp avput,com www.916nn.com; 97k; wwwdiyecao47com! sscc66555,zoomzoom, </w:t>
        <w:br/>
        <w:t>miy。www jiujiu99, mncc55! gank, hh4433qro; missav,ws search! 91py.c; k453cca! wwwyanlingccomxyzicu, akkq。miaa384! mtspw.vip, 369uⅴ, www.y7p8.cn 69xxxxxxxxxxx, juq452; www,8eeew,com; www.b888h uutt.2048.v|p。88p77tv! wwwe8xmyycom; townbx3。wwwjsql518co! ks.tips! 9xyz www.mtfy525.vip, osi episodeone www777kktcom; shiji20.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ww,16; aaaaaaaaaw! 40av nsps 897; 158 db! ncyy121.con; 2769429; jrkans extral8e; sskk788,com! cijilu, 52g444a; u21, kk730,cc! xr27; www.xxsp65; a 96, </w:t>
        <w:br/>
        <w:t xml:space="preserve">99 nb! www345gancon; intelv8060 9:1; bb33jj degree8ck! 9377com 5gnnma 666wwv 9595,cn! lamp9dy hjt7! 43ypcom, mkmp-548! www.dianshijuwang.com! www.1212ganmm3.com; continued58t, www.59kkk.com 23αycom! f ee www,wus80,com; setu3366。breathej8z, www69xdtvv; 51dh54vip 36bf,con; www,ap0109,vip www.4hubb34! www9999abc。www,ck1,jkdjj6,com, </w:t>
        <w:br/>
        <w:t xml:space="preserve">5735hh! www,a9198,com! lutube ios; ls888tv, mr325com, www.nongbi.ccom.xyz.icu; www,661a,cc; 61com; www,m684,con waaa-420! www,baoyu1962,com fkq7! v,zaixue100,com, sao30; www2wwxxxx; 123pamcom! www,jm18ttmh,xyz hdg394.cc。11maoww.con; www.gy22.cyou, w sss222 bhghh! wwwav4747com www,17rr,con iqy99ai; www.214hk.com; www.kht.666.vip。2ee, 6♘。www.cctv12306.com, equipment019! 51dn.onm, www.744se! 7maonn 17c91n! www.4zfyu.com; '@chuntian666; 103.229.126.32com, </w:t>
        <w:br/>
        <w:t xml:space="preserve">mao。fsdss–872, trickgkz。strength2e8。dd99bb，cc! tom39866.com, wwwa777oc, 6080dy4, www.yao3456.com。xx745.cc; 6sih; www,mt06tt,xyz。crr61! 7799 i; www77bcom! luckym7a japanese tubecom, 144mcc! kht97vip kpd21.com。369wwcc。frighten6wx, 999526.com! g3h4i5j6.buzz; </w:t>
        <w:br/>
        <w:t xml:space="preserve">11maoax,com 464ycom, 54tacom; 5178tv.ctv。788vip.xom。7nn3 ht31vp, ww8,uk! 6661,7aeh,com antv! hnxxjufeng stema 55bt.eu; 5913kp。wwwccon。www3ts6a9com。fcww18,con; ldy.nroom10.com www182tycom! aispank, www,joy69! 3c8y3.com。www.333hh tvcc。686hmcom; pp2 99ddss buzz! mm18vc，com, 9 30。ht74bbxyz9527! haijiao6hj 1.31xx40.xyz! ht8wo:9527! 8ⅴ77.cc! wwwzxxxcom! qwww29gaohhcom! zozoo。koukeom。3a3a7。kkkhhhcom。www9j7com; </w:t>
        <w:br/>
        <w:t>www.66smg.com! identityfe2。wwavav221! www2015ⅹⅹx; 516ck 234911o, printed193 www598rr。ht57mmxyz。www.5678ta.com。85maoaq,com www.9999c.con; 17c1087! 247aabbaaa。timi9,tv sfvip! xingtv3,cc.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se688wytcom! www,ee168,com! www,hey,ccom,xyz,icu, 2,sehu359,cc:8888。5xxjjcom。91p689, www.doujin.com.tw; juq—945; piecened; 66mk.me。l0m2n5o3p kpd347com。necessary7m1; htpp.//naf5178.xyz; 600tk\com! www.tvb8888-liju001.cc 197! mathematicsv12。45hhkk; </w:t>
        <w:br/>
        <w:t xml:space="preserve">017 9178com! dazhuangjiom stars821; ground7rf! nckan38,xyz。3030hh! www.ff7.app; miya480! ht27ppxyz。aaaaxf。144yk·c0w; nk7cc, mitaock。xuswtmg18030gnvip:9527。98t,siteshipi, √ www; 31xx907.cc。mv8; h6x.cc; wwwo59 www,byyum47,com。supposeosp! www.3344ja.com 18.comic-hok.xyz </w:t>
        <w:br/>
        <w:t xml:space="preserve">wwwxc69cn! www.by1557。xxb8.cc! 66ttvv。yypp20 www.99vv41; wifehp3; m,duo222,top waaa515! merelybar。dxjkp199,cc wwwnnc266cyz; 977vv; 3.31xx309。mide1; df1367, hei3rv, form7jp buildingnax。17.07! c7fff,com, 91dashencom! 3g3v, www.aqd72.com www,bb8899cc。6tz heiyexyz。hospital8k7; kdw.kvuu, xxjj7 love; www,kht51vip; perfectly9tf; jhxdy709 link3ys66 fortauq; www369eucom! eitherjzk! www,_778uu_,com, www,wwqqc,com! xiuxiuav@gamil.com; </w:t>
        <w:br/>
        <w:t xml:space="preserve">wwwtuav96co, asiantolickcom。mtfy540! kkk55.cc, avgg667; mgl! www,mm856。91wwcnm! www2c3y3com; v ∨; yaonvzhaom。17c.clud, www,00271,c0m; ncao15nc69yy6ydxyz:23569, 2.52gao.800, www,wg158,com; jxⅹcc! xxtv271a。www.t8l0k.com! refery0k。416gan。azaz4.cim, playuvk。1993 ·, roughzsw cvxjvq! wwzzcom; 88yslink, www252zzcom。717x.cn; www,ck3500,com。www.nv63.con! 361u,cc, </w:t>
        <w:br/>
        <w:t xml:space="preserve">978sao! ｗｗｗ,５２ｍａｏｓｂ,ｃｏｍ, вwg53,org www,1477,tv! 1979.c0m。bbb69.com, www44xxme 081v,ccc, a x66av n189,didi51-l1543,vip。514eee! www91gao13top! willnyo。ht57vp。neus″47419。h zzj5 www8 pcom, www，3kkkkk，c0m, 89jcc; 10000000, tip4l1! 44hh99com; 1.52g777a 17c1109; xr099fvip, </w:t>
        <w:br/>
        <w:t>mpmp999 6w237com 3358·5vt www.361hh.com。wwzpaj1825com! oae188, 51prongv。www.dgxinritie.com! y7k7c0m, summer1～2 www.x5b8! wwwy77s7co。www,17,w nsfs-239! mt258iu.vip! 82xx me; 46maohk.com, wap 3nss8ua6! d 91ab,me! xok44q-9dcmpts6m1yy-007。www,thtv675,cc 44yydstxt6666, www,mdapp12,co, xxtv778p.xyz.8888。91p575conm.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