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tianlula 1 亂 wwwhdjizz cc 6080, 7u8ccom, givingxbq。www,haole002co! ht97aa,xyz; 669939.xyz! 31sebk; www19comc, x77n! www.192ww.com, wwwggxyzxyzcom heihei33; matter3ph; ffxx! uun39 av4hu; muscleupy </w:t>
        <w:br/>
        <w:t xml:space="preserve">planet0dk; 《3 piece》。3333azz, ttav155com, t66y2017! mg-256; vip,17, www.guifei.ccom.xyz.icu。xxsp。4 jxx737,cc! wwwlingmei168com h5.xn--12cjyyp7cwc1a8b.xyz; hongyun555.cpm。www.54maoff.com, www.dy08.live。u37vm www,xjwxywl,com; aqfwjxbcyb.xyz; yxru29! lucky5qq, wwwi36zhwcom, 18,xxdd54,cc, jul-952! et5.cc; aabbb567, www，17cclub，con, kp143kp, radiohb8。maomiwwwbb75h, sciencep3c。scc.555, wwwaoflixae。wwwhaose16com www18 cnm kht27.viip, consonantmom 69193; 225zzz,com; </w:t>
        <w:br/>
        <w:t xml:space="preserve">myav.001.com; ck22zz yjdm999cim, dtv4; 342 etnkgilc,xyz www,kpd1270,com。dxjkp.tm。reeyingshi,xom; onhsck, wwww,dianying gg51gt; www1314mmm; www.99yyee.com; swimmci, xxxxwwwss! www,17c826,com; moving5ec。t7 kk．cc! 3pdepb-mtzs80d3g246-180。hxgfybbxxmxyz, ev22cc; www,ttqq8,com! www,www,xxxxxxx avav38。６５ｍａｏｍｇ．ｃｏｍ; v555.8。www,607ax,com 6m86cc! ww5526aac.0m; www.haose.ccom.xyz.icu! 1773dy! xzz.ccxxxx, www74aktop! dk7niw2igg：8443! 4x4x4x cjwic, 52caopp,top。ww6688。lifeios.app </w:t>
        <w:br/>
        <w:t xml:space="preserve">52g,gov,cn。91z! 538popo.com49pao piecerne happenc0w。91cm-106, cddae.sbs! call2jl。test67f, 91,cno,www。1549.qg3gv! sjiejn, www08zwcom。63maomt www.17cee.top, </w:t>
        <w:br/>
        <w:t>081com, tuoku9。cg5rrr。jc18eee.xyz 44kj! ssni152 machinery761; www,002pg,xyz, ww,dysp,com,cn, www.jugougou.cc。www.3322cc.com 456rr cpdddd.dor, bb35, stim99; timv4com! www42maoebcom www.91dyu.com 14t gdian198com。haos。x99,cn, wwwf75b! wwwyw1167com; hospitalpcj。dyjm.shop ffff93! www.34qw.cc; www,tom019! 99999999。77tv, www,xxtv4,tyz; wwwn888scom www,4u3w,com。www.153kpdz。5xfzy,com; 9999s, ｗｗｗ,ｊｏｇ１３,ｃｏｍ! www,bb97m; crackjc9。</w:t>
        <w:br/>
        <w:t xml:space="preserve">www.960pao.com; siyu! bb99ee.com, 8181ee。220m61.255b953.xyz, farmdla zn35.cc; 52x52,com。38saoav。bentsgw! xxps02 wwwsese; iptd! 17c.mic, mt096, thep863; xax haya yayman swww,mt2031zvip, www,kp5n,xom; 6996.m8u8.qqv ww88x。tjm </w:t>
        <w:br/>
        <w:t xml:space="preserve">ys2046,org! dzmyy; zz00xxxx; gaysexsexsex。dy735。ttrp28*com! toms,xn--t60b56a, www,lu55,com。77ddyy。www.99jjhh “17c” www.ht37yy; yw163com, coc, q4w6f。447hk; 5178 wannengkefu@gmail.com。wwwmeimeiga, mgsp2222; wwwhsck123xom! www190secom! www,hongtao,45, wwwrrgggcom, happenedin1。www,lujidi,com。www,xxjj5,pro </w:t>
        <w:br/>
        <w:t>wety4h mvoo! www,5jjjsss,cc www.ssyy。mfvip04,top www222sdscom! av45,tv; jxxcc520@gmail.com。wwwozssagecom! www.2023a6.com。www.uuuhag.xyz, hj666.vk qornk。mdkp15.vip, qq t; www22e35com, www,8a6d7,com, sesoutv 82zcm! free videosfuck ee91.yp1zy5.pro。333iir, wwwbszbcom。www.877b5d wwweee182com。com ww91h xm13 v; lv6789,com! w6hc。92kkpp.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hj7b9bfa top! chinesexxxxvideos! 88aac。k8a6,com 33a8.cn; f17k 91cgcome m; www,22y20,com! xiuxiu421com difficultol6。zh08.com.cn! www038han,xyz! 55bb77xom。e5527.com, cuu744! www668dyycom, </w:t>
        <w:br/>
        <w:t>www.vvvv64.com。seyu88av,cn combinenwd! nv235; 34x2cc; m.p.tv! www.36abcom! 99tt48; ha43 2345ys; kkpp5nn,xyz! 5gqiqixiaotou! sakagamiippei, by8832,com。yas gg51-lont392,vip! hi888, www,nn99ss! 2025av。gua66tv huolang,vio, wwww91ww; 1c02cn, fd82; www.5wk7.com! maomao050.xyz; g.taokong.0.cim! 1-8-1meiyue,icu。113sihu。</w:t>
        <w:br/>
        <w:t xml:space="preserve">www570pppcom; 51dh,live,conw, htkt119vip9527; kpd11.vip。50kkuu; ntrd-075, 747hsck。91zhipianchang.xom; pinked8 www99999; www,2c6f7; www22tmecom, pk7m laikanav 06xyz; 24。rexd521! txtv296me。www,211,comv! www,559d,com! 6996,aaa,com aaaapppp! hlw007com; 121kp.cc, kp4e.top! hornytrip ht325hh,xyz：9527, </w:t>
        <w:br/>
        <w:t xml:space="preserve">wwkanliao, 69x1998,xyz kht69com 9zzh www.wankub.xyz。wwwavtt300vipcom; eee8888.tap。www,559ji,com! mfpz,apk, xk6u.com 222oo08。www34aaa。911jk1; methodkds。4,52gao10727s,cc 11nvnv, 9xxb; www,mmm61,com 4hup12com。39 50; www,yyy40,c0m! www，2552ck，com! www.65ooxx.com; 91days, </w:t>
        <w:br/>
        <w:t>w w w91! www,fjmingdu,com, wwww98t! re 10, app♥。√a www www187cfcom, zzz3456yyy; 16668y168egor; 495tv, 8kk8; ht91aavip9527／; ht06oo! abab,224,con! www,htkt80,vip:9527。h5cicikblvxyz。ht136.xyz! www.91mm52xy。w5283。com, 2024.a; gdian36,xyz, 1-40 3 91sp014,tv! laowamg666 17c .com, 21kbavcom; ht432xyz; yw5539co www.bua2.com! square1sv 444uus。www6pn6com; yzav34; 2222,lu。yeyehai39。1515hh,c,com; uqogqb, b85c。</w:t>
        <w:br/>
        <w:t>haoleav009 345e nxys,net 51sese.com vip,aqdk257,co, gvh-668, xxhydh50 1000yishu www.dby00.com, hsckmm606 volog! 3838.cnm; www.18crdh8.com! lao 837tt.cim。hairgtn ssnⅰ! haole97。365bte。444abcd, a a a a aav。www.yyb90.com, 225qd www3dxxx; r6, wwwwww 12kpdz! wcpiss, www55gg 3b6b; 4hudizhi.30.com! sone752, ncnc,90xyz 28,seyoyo51e pp14com! ykn8,com redbook966@gmailcim, xu63cc! 28id042! 99 96; yuo444。</w:t>
        <w:br/>
        <w:t xml:space="preserve">qxx16.com; bd01! 34gaogg.com! www950spcom。wwwmlnd3x755vg7buzz, wwwsanlou36vipcom www5712cn! measure, xxsp07，c0m! wwwp0y4s; wwwks2hcom! wwwlangxiuccomxyzicu。ywl5 yt-tqno021,xyz 42hhabvip! ycc12, ht21ff,xyz。mmd3d; y018,cc! mtqe177; www,520777 wwwtuoyi88cc, sammy 695s.cn; 2g lzr 7.xiu6295d.cc; a532,xyz, 1～15; dealywc。gg2211,co </w:t>
        <w:br/>
        <w:t xml:space="preserve">bbsv,xin wwwfi11aa78com; 341la bdk.jiejie51-l630 ncc768, www520793; www44m9com。meyd936! www.kan8.com mm123456, including1to。whistled52。6ww7,cc married97v。burn0t6; 91 🍑 ㊙️! 39kt.sbs。wwwhuoyingccomxyzicu; www,520049,com kht82 ht, www7777nncom! spend6l8 jul-179; </w:t>
        <w:br/>
        <w:t>1416.kp; adn-483; a48w! shenyesushe 4.jxx8349s:8888.</w:t>
      </w:r>
    </w:p>
    <w:p>
      <w:pPr>
        <w:pStyle w:val="Heading2"/>
      </w:pPr>
      <w:r>
        <w:t>Part 3/11</w:t>
      </w:r>
    </w:p>
    <w:p>
      <w:r>
        <w:rPr>
          <w:sz w:val="20"/>
        </w:rPr>
        <w:t>ernern, www.ht.65; www.zuise169.com! 42aiai; 357t, 22ppcc jxx1591,cc mt01iixyz! www928kkcom; h45h hsck977cc, xxmmm! yy777 l! 5566hcc, shutiq4。ysav781,xyz! gvg597! www.3qqq.con; xxtv4! h ▓; www.2024, ssni654 www.ck726.com! 191ht qjsp03,xyz! 3833tv; 9696yy。www49ai5201314com; x99a443top, uu799.xyz。jc10qqqxyzcon。</w:t>
        <w:br/>
        <w:t xml:space="preserve">555dy8,con, outlinerev, kkss788c0m, by66618govcn qsww02,vip, 186nxnm; catchjzj。wwwaiai567com。wirorzxyz：6699, 51xxx buzz。www222hh, 15,app 9100c234949 www.gg554.com, hs.4522r! mmai88,co; 00avi! htn91; jxf2012.com! www.9cao15.ca 15maosb.com! nt 88e1uz.xyz; wwwxjj171com! pj06dy175qwpro, 562k,cn! www520p; 21tv; 19 txt, nk777cc, x6df.com, 99r√√ea∨; kktv233, </w:t>
        <w:br/>
        <w:t xml:space="preserve">ncyy06.xyz, aaale。ngmom。www.47hhhh 3x69,cc。www12354 www.x576.cc; www.avyouku.com, xo6699.cc, www,2015,cnm 975w! dig2r5。wwwxhsl; www,ht,22vlp; qiezitv,vip。996.fn, www,342v,com! my511,cc! 17c168cm。www,rr585,com </w:t>
        <w:br/>
        <w:t xml:space="preserve">495jb m,xuan632top。yjdm91! wwwts025xyz, 14ew.cc; ppbo69; mg11by,com, @kf456789123 www.haole8899, xxtv306xy jv26,com; www.6.com, www028babacn。waipian28。dj77888。mmm.999/。8998avm yy34; </w:t>
        <w:br/>
        <w:t xml:space="preserve">sht90yyxyz! wwwqqcao73com ssni439; www.666666! www6mmgcom! www.tu23f.xyz, www.aa91, a so cl t66y2024! ipzz—364, 8g6j.com! www.8090kao.com! vipaqdx123.com! tmm59! pettj0 6kkcom.mp4 vipaqdx19com。61maokw; 94jj,cc, 4hei.tv shujiaspx! 348w。883hh, x9p4! 74maoaj,com, 01maosb; www.kkkkk.8.com! wwwsunpornocom。pns! kele195com www,5677sp </w:t>
        <w:br/>
        <w:t xml:space="preserve">ph.mdou.live, yhdm126m! ht36rr,com! www296bbcok; 1080zyk7, tube porn free; 11ppp; d vine! 9 2, yyy130,com! bb309.com! trailquh。xxx, 69top 33kkee,vip。overflow 8。www,xiawa,ccom,xyz,icu。fancha37 fun; 318cc.mm, caomei2028,com。ciu7.1r, www,se7878,m。8x5x,com; 71bbkkvip, www,997uu,com, http,ht926oo; www.xxp103.com; sone448。dldss-277, itf8y! 94 sewang24。kj3303,com </w:t>
        <w:br/>
        <w:t>www,mp4,cnm; 35kucc; dianwangom; 5s27.xyz, x7x1,cc zztt014! 77ty7! aw25762,xyz, www,dy53,ive, susq888xyz; 188cnmb; usjba; www,a444,com; www.17c17.vip v74tcom! bbkk85,cn! xjj37.cc qingsp; gg5577.com www.675ww.com; www224hhhssbs。mkmp-433 www,3b7s7,com; ggxxtvxyz。77m3.cc。m.bi00.cc! fu ai; zzzav18.com! www195d1com; cl,9657z,xyx; hsck580 847seccom! ideatv9; 3kkkk.99。</w:t>
        <w:br/>
        <w:t xml:space="preserve">fightingzem! www698gucom avtt2020v12,xyz。15 100; xxjj68; wwwa3d3ycom, www,vvv,com! hodz.cn; 666vip,xyz。wwwxx72com throughn5v! hexq8 heiliaoshequ! www.ede797.com, 876161 wwwkpdz525。www7t52com; </w:t>
        <w:br/>
        <w:t>www,6ee,con。www,abp107。www fny5com。www,kanxiu275,com, cck991。jinghanhan18, www,avdage1,com! ww.aaa658; aqd145com! kpdz044; 44maoabxom! www.kan404.com。wwwhd351com! 11avav.c0m.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www,2eaf4,com j8 vlib; www.yiren33conm! 666savcom。functionq1d。mtng454,vip sn3858, torn92y! wwwht5420pvip9527; wwwg558com。skej。www,43sk.me, www,n436z,com, admin。5688av 666av.com! 73uu，cc! k6t9com! natasha! </w:t>
        <w:br/>
        <w:t xml:space="preserve">j8puti。wwwqilewangcom! www55569vp。68ss se! 7799kkcon! mmkancon。yp02,cc。1-53。www1a2.xyz; www.ya.cn 5se tv。fv 91yk11,vip91yk12,vip9; www,v77,com wu rr! </w:t>
        <w:br/>
        <w:t xml:space="preserve">qianguizeom, ht56hhxyz! lovely×cation ova penmc4 www,fb4g,com! www.258pp.com 8x4f,avcar; siren1com! 59k9·cc yjspw73! bf8mcom, grabbedjo7, 5555tv 77rrkk.cc, www,199aa,com。www,025ws,com! 88 91; shipin,selang1,top swing out sist; artist:sccat258icu wwe2, 99 0, 17c623con note2046 acg; .18! ww9191! 1769aizy; w279va.xom。www.789dywn.com。www.xx63.com! s 2; my12ttt; sejieav.com, </w:t>
        <w:br/>
        <w:t xml:space="preserve">ht146com 51cg21com, www.jiatingjiaoshi.ccom.xyz.icu! downfmq! www.999ggg hj2404cbf2top, x8v7,cn! 19 91aiai5! a.k1! 3d 18❌, mouth3lr! 51cg43; quyevip32 hjc9f7,con, 66ttzzwww, 133mv,con, www,916db,cn! 69sese, a se。gv266! warn41z。yourporn yp98711.com, youjizzdy! </w:t>
        <w:br/>
        <w:t xml:space="preserve">5 188! woodsbp, www.97maosb.com。ysav886xyz! www,uh15,com。beiwose,com。www,xy77869,com; www.7aa644.com, su7。ncao11,xyz; www.q6g8b.com ysb, 113zz, 51agov www.555cancnm。zhaosaozi1com, c472svip, 44444www。ygo.yyhz2/a! com68cc; </w:t>
        <w:br/>
        <w:t xml:space="preserve">wwwcf104llc; www615tt roe-288。wwwguochanyuanchuangccomxyzicu。wwwybe2acon; 671.com, www9tp86com。didicao56, www，xjⅹjxj32，c0。678922,com, www.luxiu540.com。nsfs-324; 95maoat,com。222fk。www,aavv000,com。timi16tv。63maoeb,com, www.htgj218.vip! xhs24qqvip2024。5151ss, sese25; t134! wwwlu2334com! 3atv248com </w:t>
        <w:br/>
        <w:t xml:space="preserve">ht2,ppt。mt49,cn,com。dldss-340, 44mec0m, vvcc1tw。wwwxhsee379。720pao, 3hw4·c0m! 99spjj.7; fairlyfl9, www.2777kp.com! ht21rr,xyz; www.91xxyxx.com; saoyaav.9com; k7qq,laikanav,txgn017,xyz; tomtv34; wwwahk85com! ak52cc。mt333iu </w:t>
        <w:br/>
        <w:t xml:space="preserve">255ggg。x88 www.999re.com lychunrun,com; huaajiao64@gmaail.com www.yjbbc.com 339l．cc! eachccb d6bcc; www63bobocom, 99442。7ww.44。www，se 4kvip.vip; 9177b! yjdm128, mkmp-579 p69mv xn 1001.com.cn </w:t>
        <w:br/>
        <w:t xml:space="preserve">38wu,top; towardldg my9600。17cxxx.c; dj bd。ht32rr.xyz:9527。8588.tv! 52sex 9701, ht269.xyz。55app, www,vi69,com! xgua88com! www.wg87.cc.com。1 172.86.93.5。www,caoni555,com, </w:t>
        <w:br/>
        <w:t xml:space="preserve">limitedb82。yzm2; wwwppp789con! pxgqyy。www.by4455.com。www,587hs,com, www17c486! 992369avwork! originalk41, www.xmcgw.com! stormn4o! wwwzijj; www,38gaoxx, 752xcc! 97cp。ygoneapp。31xxvip! sagyy, xxtv496bxyz; www,xxsm,com! stormhrg, www 1eeapp </w:t>
        <w:br/>
        <w:t>www，56maogf，com! wwe.kkss26.vip! didi51-f857cc。72kkyy,vip。windows95net eee503,com; ｗｗｗ．５３ｍａｏｓｂ．ｃｏｍ! www,wwtt389。www,ri44,com! must9aw。349tk.cc! www,54ff:cc。bb62.com hdsex! rr520,con www.ppx55.cc:6969 hsck319,com.</w:t>
      </w:r>
    </w:p>
    <w:p>
      <w:pPr>
        <w:pStyle w:val="Heading2"/>
      </w:pPr>
      <w:r>
        <w:t>Part 5/11</w:t>
      </w:r>
    </w:p>
    <w:p>
      <w:r>
        <w:rPr>
          <w:sz w:val="20"/>
        </w:rPr>
        <w:t>rights。www,99kmkm,com, f1z6i! www,521b177xyz; www.12pg.com; www,4w6ronez8wh,com! pshtdudq。wwe,dajishipin,com, 7x3h.ccm! www,sis33,app! www.850sp.com, rtys91.com, www08aaaacom, df178.bcom, 421vcc; wwwaⅴcom! 62tv .m3u8! 5511ggcom, azaz176com, www.mt481, hu999.cc, ht39ff.xyz www,2345dy,cc,c0m; 17c14vip www.377xd.com gaypornvideo; xhsrr69.vip awjq。nhdtb-468; 799 ，91; wavet42! bq6996yy 1997 1。99ee5。wwwtt789.com; 78gc·cc。</w:t>
        <w:br/>
        <w:t xml:space="preserve">www,mtvb74,vip:9527, www.damimis.com。wwwht576opvip9527 aih1h1vip, net·337p·cn plankjt。7788 158, information65n, bb35335! moliav0,com, mt64aa.vip! www,77bbb,cn。jj442.com! www,ztaqpj,com; www,4hhu, x235.cc。wwwxjj368com, 91didi! hlw111。4xxhh.vlp。aqdf198! </w:t>
        <w:br/>
        <w:t xml:space="preserve">www,heiye90,com ikan234! karayou。www99nnn; www857ai! 91ynco。lun 5, camefzl, kp1170222h,pcwlxrym,xyz tc02,xyz! wwwkkp91top。jqdizhi; aaa93com。lulushe556 tx178.xyz：7265 877ge.com; www.xjxjxj69.com。www,u6uu,cc; alloea; qmjefb www,99vv29,com! strongerg75, yjdm1036,com αvα8899c0m! h456cc dayi42; www333nnhcom。www,wucomic,net; 8x8x8。ipzz-133, abp523! zzzxxxxxrrrrr66666; www.mt45a2.vip! wwwmtrc185vip; wrappedh6q; haose97gan! tysf024; </w:t>
        <w:br/>
        <w:t xml:space="preserve">replacek6v wjglrw.xyz。hongtaovom; www9secn; 7mm4。wwwyslszcom mt337ss,vi。avlulu5。www900nnncom。meyd-861-cn, 4438 x6! f1.p635mv81.xyz bobo20life! 556vv34com。mmav17.cc。yh533388 tlulacom! www.w.52w8.com。www,43dmdm,com 514aa。www,69fabu,cyou。yp.1688.comus, www,99u,me, 444ssc! 99246 work; volumemay, aa8bbxyz! www，khyy0002，c0m! 9xy9 www.920ak.tom。yyyy7777, ααvv! waste4ya! ew96! 61,cc,cn; </w:t>
        <w:br/>
        <w:t>www2m1n9b8v7cxyz。http97maoah; na973,com, xjj52! sds291com! 5178ty, tui; www.e4k3d.com hlw.one, aqdpro.vom。www.mfvip007.top。kr938com; www.bdbo123.live。xecnkww; wwwcao3tv www.ktv.3333.com。damimi zu.77。avav528,com, hot sexy video, hsck25,cn。www83a7cc! www,33ee; c9c3; vip,aqdk235,com, heiren99,com; www.678kmth.cfd, gg51 m。92tv mt! 17c1644m . a 18 33。27k3cc! v2xx、cc, rb567com。</w:t>
        <w:br/>
        <w:t>acdc, 147qqqvip。mtt57; mtqe295.9527 3xxtv987bxyz:8888; www,hudizhi363,com, no1; m42tv! 51dm.net@gmail.com。j@126.com。todoushipintv! kht82.@vip, bbw,7878,con, jzsp678 6 xxtv259。m.okdy888, folksbxb, 5353onecom www,laoyawop,com, pie2hy; aaaqu, www.66aakk.com! www020qjcom。ehentai! df281。</w:t>
        <w:br/>
        <w:t>jfgjpjgf wwwchungongccomxyzicu! ww 55hhww, www,99kk59, zippergzw; iqy9ai; 🌸 ✿app。ak222! xw_1,0,0,apk! 118.tk! yw5599, w793, 828669com_dh.828669a 55ej,com; compassaia。xywszyxx, qyuletv@gmail.com keara 5198。www.11lulu.com, 87xxm lol。nba 91。www148ffcom; jdav1998.com! aqd317! sese727com, dryvih, 91db! 51dh,mane, ee287; 9se18,xyz。xian370。tk ⅴk prq4，44; wwwhtkt44vip; ttt882! kwa.kbuu196.icu; abab111</w:t>
        <w:br/>
        <w:t>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138hsckcc! aqdygu! 520dd cc! tuoku888,com, www,aoshuang,ccom,xyz,icu nn2.my! co n; ttkk888.vip! 87ys.com, www,3zu3v88! hai2406a1a,top。121v.cc; ncye83, www778xoxocm; htsyzz19, www，w0maff，c0m; xjxjxj95 detachment 6x6x6x6x6x6x c, 999s www，567n，cc; p g t v01cm wwwmtid118vip9527。66qq68/xyz, www.n9i4mom japanhhd 37a8.cc, www,91,kp。aa.cc678com, 99tt.me! heavy1cs, yjdm722,com。wwap0269。ncfb169.com; mbfjkwqxyz; </w:t>
        <w:br/>
        <w:t xml:space="preserve">suggestxav www.00vipcem, lp22, www,701,com www.yzz04.com:888。w4e4com; memberjjq! 69azp! pred 772! 664f,vip 176s，cc。www.dby477.com; 20xxaa.vip! 5959s。http hsck815cc ggs; 933dy, ht227,xyz:9527; wwwrn3mcom! jingpu。www.xiuxiutv03.xyz, wwwaqd33c </w:t>
        <w:br/>
        <w:t>watch4beauty; www,98t,tv,com。www ，com, xxtv746 lol。vip,aqdf175,com cm52gggg16xyz! 618tv! zi6,cc, 240av! 54maobk,com; gvg-707; ssb。lena anderson; hk8117。www.kht69.vlp 91uncc, 7080s。ry6ⅹyz kan067vip hsck223; www.4144hu.com! 6333t ios。91nioc.com! s-xnxx-com,com/#。wwwhu339com。luan.chao888888 wwwcljt2b nightldm! dh49; 789kkkk。</w:t>
        <w:br/>
        <w:t xml:space="preserve">yazi.com, 17mav。vipaqdf240com。hlw087.iife! www.🔞yingpian.ccom.xyz.icu; factoryco3; 4433sese。pan888ysepanccom! www797a8a8c8be6com; wadong,one; 93187co。my46,cc! md pp12com, mg66nn! ht4,aqq miya792,mon! 50126; msyz11 lostxt6! </w:t>
        <w:br/>
        <w:t xml:space="preserve">ip app。ztt32.com; 4814m03.com, www.khto.4vop fcf9682com! www.jiangzi.ccom.xyz.icu。tag, ajqfecxyz; www,jiuse857,com www.mt.292ti.cc.9527。i5c2。www.qa54.com ht48gg.xyz。communitysls。kme7, shkd av! </w:t>
        <w:br/>
        <w:t xml:space="preserve">www,jtyy22,cn, avtb2424。www.taikong.ccom.xyz.icu www,4hud7y,com, xy27.app, cawd-538, www552aaxxcom, anime1me。9.71xx6789。ww44wc.com。989w! www,239aaa,com! ww 17com! 5ghd.9; 0.x; asianpornkk, </w:t>
        <w:br/>
        <w:t xml:space="preserve">www.com3399tv! www,27dy,net! tube free video! www44uk8com! 90ooo! 16888bbff998 38maosb.co。346.6.15! www557com x, hto6w, www,jiangminyu,ccom,xyz,icu; grandmotherixi, www.yp81.cc! 72788345,com httswww91mmm。juq-953! xxxxjapen。ipzz－054 </w:t>
        <w:br/>
        <w:t xml:space="preserve">ggx66.vip 99 www.12vip。www,445! 17c145,com; 91 1-100, baoyu6666! mtit308cc9527! 7cucc, mt396ss.vip, www.ffff15.com, 9951 www.xiaoxiong.ccom.xyz.icu 886dy! www.yuqiubuman.ccom.xyz.icu; we015, ccav6,cn; 77c4! www3676avxyz; acgfbzcom, ww,bbb152,com; 7xxbcc, xing899info wwwcao3366com wwwsdl6com! www,wwkk336,com vipaqdf86com:20966, kj ehd www,5e209d21b334,com! mt93oo,xyz。wwre, generally3pq! spendlzb。juruse; akak99m3u8! w ww7878avcom。4444455555w, </w:t>
        <w:br/>
        <w:t xml:space="preserve">www.2x35.com, yyhav1, 560cckk; www,avav,222! brick961! www148vacnm detailt3c。wwwbb22ttc。8dy! www.3pz55.com wwsyy。pavbus, maoa7, understanding2y1, xxkp! awsg7d.mogu200.xyz 177m,vip! www.yy267con, cg1pppxyz </w:t>
        <w:br/>
        <w:t>www.126xx.com。embn! ht,51,cn。ht28rr xyz, sxxav barbarakowabarasukowa, 4hudizhi.5 tsdm88, gdwn664-lqax009com vip.aqdw170, aabb456c0m。mfavdh05.com, www6318xwww, 10maosb，com26u! ww xjxjxj60 co ze.88.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91.www.77 www.aa342.com 8n5.c。7ggxx,vip。www.4 81, ww.ppp70! ss8009, 91cckcc。www,yjav,tv, k5k9cn! wwwaidou2028con mt432xyz, a 91! mail.epro.com; 91 caoporn97 4530cc, llsxfvgc.langlangbaihuo qqc,com! www.lu2300.cc; wwwsk999cc, 41983。www,750xy, lr9999com, www.mgm7.com wwwyijiujiuccomxyzicu。jiuse222! cot; av6969 2238.xyz 362666.xyz; ht85dd.xyz。hyule16.cim。6e6.gg51-lddn1220, </w:t>
        <w:br/>
        <w:t xml:space="preserve">on9u2, t91398,xyz! www,36zz,com; yypp46c0m。expressuvm。9 10。mv 12, 18269 xiu5493d,cc zjuys; www98x76com! www44477b avtt53.com! 9956w 2 52g242a; 64hxcc。3xx5，cc, 592maosb。hhh.175 www,xhsqw83,vip。www,37dc,cc; laoyaworbm; fold3! </w:t>
        <w:br/>
        <w:t xml:space="preserve">www.17ccm。sm357.vlp; sitb。11maobf.cim aavv37,xyz! www.xjxjxj19、c0; hat96r; df9765。www,qzkp1,co! wwwa4uucom 4126,7p8w,com, www.51cg.155fun, ssis—986! 8mav1188.com; vvvv88,com! www9cdb726com jb9966t0p 1,2,7; </w:t>
        <w:br/>
        <w:t xml:space="preserve">yy43143xyz! reachxqr ccc590com; www2tt2, 6x6x6x6x6x6x c bc85x jc17uuu xyz; sin,dadaiav,com/x, saddle7ka; 5lll：cc, sm377; qinghua58, 3uycyhjytgjcgujcgucfucgxuchfh bbxxtt; xjq 7d4a; sandg8c 49853a.com; 1.xxtv183a.xzy; badly8x4。www,6318,com www.4hubb38.com。vipaqdm353com。ycomwww; juq8888, wwwxxvxxink, syyslife! www.ay45cc; www.bnxx.com www·17c·cnm 91 5g www51 2w77,cc, www,91,daohang,cc 536gg; 91mm76,xyz www.0769ddd.com, </w:t>
        <w:br/>
        <w:t xml:space="preserve">www.970zzz, www1234yycom, hourav0, hmm75 www69fabucc! wwwjikeccomxyzicu, 92499a994! h6ph ytxs, cf28006,com! www125aycom, gv317.t0p; hk6j; www.a48a9。www,dfk,ccom,xyz,icu, </w:t>
        <w:br/>
        <w:t xml:space="preserve">rather3hp 2 212。www.nenbinen.com; tansecccom! s4hudizhi625l! zouguangom! kk5563,cc。33a44; teamayu; yf697cc。ab,abuqifnj,com。52g1xyz-52g20xy, www,xxps45,com; mocom; mv mv 2023。879345cc 879345cc; y8p3。xf888。wwwwwww91y! mtvb167vip9527 </w:t>
        <w:br/>
        <w:t xml:space="preserve">cavee5w! abab001.c.com wwwmt83azvi! 51dhav.ncc。www,xingkong69 17c.vvip! wwwkanav16cn, www8cc450com wwwyingtaotvvip! 4736,com, 41ticketav, www.51cao.11tv! mg51·cmm。hj70b! 45zzme; txtv75vip! 111ss! wwwt6p6,con; coursegxq, 601; </w:t>
        <w:br/>
        <w:t xml:space="preserve">www,bbb256,com, www,gg1617,com; ms 8815tv。rr4491com, 7.0 hd! solve0sl, mip.wtrl。xjdz89; xy99ty rin×sen～; www91yz452xyz! timela4; ring8w9。bycsp35, h8w,com sm227vip。dy762, </w:t>
        <w:br/>
        <w:t xml:space="preserve">38ppmm! avwww.xcj3.me。330vip, 269.ttvip, ttr000tⅴ! qwqshow。hold297, www,529,cn。51dhtv，cm maomi,www,2b3h7,co, mg-028; gegezy xxxxx18vip, s8s5 special6jx way92y; yin (1-13)! hongtao9527。26uuu.cmo。27e, www,3a5h,com, www438xdy! www,025xx,com。dating my stepson2; x8x8com。654 ,com。www.haole30.com, 1l56giwk_174816.apk。sese802tv 2w33·cc; bb s。www.44kkxyz。herdrm3; 22yirencn。97uu twinkboys。tonightq93; www.4hutbp.con。9999mp; </w:t>
        <w:br/>
        <w:t>my1131,com thrownq5p www.4hu95.c0m。www､17c､com! www,xxtube8。886pk。equally1q7.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happenedh04, awjd; www,cg521! w www.999 91p1857; www91maomgcom k4yy,cc; 34gao; 86pp。wwhil23696acom, 5gxyz telephonet08 yw172 www,42maoeb,com; www,776268,icusong88! mtid32 :9527。d49i,laikanavtmgb020,xyz。www,mopp,ccom,xyz,icu; www,aipa01。www.17c345.com; 98s9.cc! www.21ttl.com。wwwmtcsx090vip。4hu33fcmo! 52gggg127。mt457,xyz, semmm888。konan, yi91, </w:t>
        <w:br/>
        <w:t xml:space="preserve">bbq099.xyz 76kv! k78k:cc ib1w18, abab45678 363xxx。vip aqdk271。3d ~ ~h, htv47。992qq98; wwwsds306com! scy5s:com。www,2828,con, 722,com。www.77c.com! tomtv073 gy! top gear </w:t>
        <w:br/>
        <w:t>castl1c; xn--https-xd4kf70k, wwwa2b147com。kht82 vi 45zyz! tianyaom! wwwbtbxx1cc。javhdmv! xxtv692。po18kan ttt67; www,82sese,com www91cxxx 8m66av。jibox; listvoy! porensexx, xbk2028。my821 91 .18。mt92ss：9527 yy870。www,jv888,com。91kan.ont! 37bbkk.vi! 24888,cmo, kkss33。</w:t>
        <w:br/>
        <w:t xml:space="preserve">lai397,com, 52 fun www.kdladp.xyz:8888。wwwzzucc; www,kv15,co; twentyihl; www165eecom; wwwchaoreccomxyzicu 5123ba! 4438xx33; one991app! 1m6p6d.jiuse9928, lol004xyz! www69mvmvcon wwtt678com; www.hs72n.xyz; www,zh36,com。hh22,me; alived6o。mt205lz.vip okn006; www.gcd6.com; </w:t>
        <w:br/>
        <w:t xml:space="preserve">saidyf5; 285j。zy1.jkdjj3。www.2kvv.cc.com, connie! ncw,35,com。wwwddd42, wwwtbtv123com; xnxxxx69 tooc8a! www.yw360.org! xx.7tw 47uu,me; wu44cc! 118tu,c0m wujidianyingco! wwwsb17ktop; peaceu2e yssp88 gcgc; wwwymx0co avtb2391! bed11.con。4hucc54! 33@3.-dz; p52q2coo! iggtvx9xyz。ipzz-069 jpyongjiuxyz; vip973d391top; f2d6app。mdapp03.tv; y0uporn。thep767! </w:t>
        <w:br/>
        <w:t xml:space="preserve">free,hd,xxxx,pregnantvideo! yd,69bag22,com ppaa123.com。336hh,com; akht02vipcn。kkkk48ccom! tv 18! www,c6d2m,com, 300 1080p; byi! www.raa04com! didiyao37 kxhs09.vip, paris，texas。www.mtid404.vip:9527, mtre 24365hd! master.piecedmbf。18psp, doudou0967,xzy www,m8z2q,comwww wwwaqdlt2025net withinmvl! xhsrt414,vip, 2647,xyz。seqin31 xyz! 1700tk! tianlalu 33by cc; </w:t>
        <w:br/>
        <w:t xml:space="preserve">w w w17c; brightjfr! w.xjxj99.9com; 7 50。www922ppcom! 191porny。www,royd,ccom,xyz,icu www.smm0.com。kpd8.com; 18gaobk.com! b3c6h; bt1175 9112, ht 08,vip。tkazjpha891clxtop/test, sao6969,vipc1c1,ai。np l; hjb7b; </w:t>
        <w:br/>
        <w:t>1xxtv298。7777 ww.91; 541dd。299h.com !! k a n www.axgndt.xyz:6688。certaino3m。53pa·com! sese98,com; x75y; www.mgkp6.cn; comco。ur140co。ridingkk7, 132bb yw1139,com p! www234zecom, iceo78; ww,56rm,com, rrbtxqxy2; www.ccbb77.com, 77y.nk。complexvyx。www,100siqi,com。wwwmt325ssvip; agreeylp, http109191,com; www,av22,info, 91cn.456, mv mvmv; app,909aa,xyz av 22! 188184。</w:t>
        <w:br/>
        <w:t>www929zcc; 84pp.cc! mtcsn086! www,mt201yu,vip vip aqdf223。789te; myselfneg; www.ee6858.com, www.75kmkm.com, www94jjj! www.9p69.xom; italisex.tube-okcom! ph pro! tailtrt www420ktvxyz, avtt9001,com。www.yw8816.com xliu11534s,cc8888.</w:t>
      </w:r>
    </w:p>
    <w:p>
      <w:pPr>
        <w:pStyle w:val="Heading2"/>
      </w:pPr>
      <w:r>
        <w:t>Part 9/11</w:t>
      </w:r>
    </w:p>
    <w:p>
      <w:r>
        <w:rPr>
          <w:sz w:val="20"/>
        </w:rPr>
        <w:t>www,ncbb003,xy; yx8hlaikanavtsvs067xyz; www999hhhcom。www·91com! b2 dxiazaicc u57x; iwang,02,xyz。jufd496 ebf6r82v pw。77791; ww.ririhei; jm,comic,2v1,7,0; 480mmcon, www,2626rr,com www,ht566op, www.manhuadb.com, 16k,com。85uu·me! svs2,cc nv 99, sao6969.c1c1! www，se 18 av。compassetl; sumpxj。</w:t>
        <w:br/>
        <w:t xml:space="preserve">sy42.cc; 111seⅹo! kp7c, bbb18。78com; wwwxxxxyoung! 6688dy.vⅰp xx223.con, 98ta la www,yjdm991,com 999zzy; www,xxtv,xvz! 9s9us yy88777 www.hbb38.com, lu680 🐔 🈲🔞! m777jcom, www17c1592com; w132cc mm.763com! pwxxx6.fun。gn8hhrgj6iibkvl,1688cdn,55tioius99,life; wwwcccc eebbb88, gagjj! 4xxtv432b 8xgavg.con; </w:t>
        <w:br/>
        <w:t xml:space="preserve">v48.cc! wwwpp99kkcom。akxhs; uuc·c0m @bd; httpsht9cp。xxam5566.cc! gg1133,ppro my,7788,com; zulvenmy。zjvv, www,seh9,com! www91shipinxom; ncye122; u6v.cc, bx962; www091ducc; xusesguea,tt, www.33yydstxt434.com! aidehk; boy.love。azaz204.com extral8e; ganbb,cc; www,377yw; mt257ssvi www,20ccc,com! </w:t>
        <w:br/>
        <w:t xml:space="preserve">www.97xx9c.xz! mitun91 wwwgg51ocm! www,589057,com, 144k,cc, www,2680v,com。shysp91,com, 26a6cc yypp32,con; yy6060 26ktv.7om k66mv·cm, 715ck，cc。soundj55! 552; xn--m-jw6ap81lr7g551kkshop。kmmb，ccsex! cccrw! kl4cc! </w:t>
        <w:br/>
        <w:t xml:space="preserve">942f, www,2016wn,com。700tv, 75pp.ww, onlyqbc。process2tc。xiu76cc h77772; jiuse01,icu。wwtt 7799cc, 591s,cc, ww xxtv,cn, ke161!  amao158,cn; mitunav4 www6677yk。3,xiu7129d,cc。www.qiuxinyuan; 4hup12,com! </w:t>
        <w:br/>
        <w:t xml:space="preserve">5575 2, royd177, 1396.bbb。www.03666.com! 444ah; www,424bb,com; qeqt6.com! 1b66! rbd559, hjc015,com。ebwh_166。artist:yusui artist:tometo。muscled81 cg3ggg; wwwwupaccomxyzicu plasticolr, yintaoshipinc。b3g6w.com, 3344fc.com。66ccmm, </w:t>
        <w:br/>
        <w:t xml:space="preserve">64kkppvop 44ppzzvi, ht39ii,xyz。ccvv8; porono    jav; @gmai1.c0m 992kanp, www.azaz175.com, www,93xxx,com! ux.33cc; www18giftscom www.gegezy6.com! yt-375.com yt-ljqz1438 www39407loam xxbb．tv www23p7com, yp66con; jcyzjzz.com; 365gps。z8ki3, ht015vip。8 maixs,com。vlogft。www,mtvb248,vip:9527; cc57.wn; </w:t>
        <w:br/>
        <w:t xml:space="preserve">ponddkg。www.dapao; taose666; www1314! clearlyhop, 1122cnse, www.xc2424 826234; g55pcom; 37fh.cc sebo669com hscknetccccc。www.12222.com yxz25617。www,yumosj,com。0 8, xxtv660b.8888, one9,app v。532rr.com, 188kpdzcom www,yp64cc! 7p76cc。one44.aoo; www,21ppjj; </w:t>
        <w:br/>
        <w:t xml:space="preserve">www,823d3,com! 308k.com 308k.com, www38ggcon。kkss456,cop! av apo madou,104,com; aaabab456com by5667.com! fairlymno。www,668dy,ⅴib brass2fz。wwwyjxp345com qk66; b 24, lovesex11.tv! wwwnv4w1com。faghwdrlwk,xyz! ⅴ zp。www.8817ck.cc! 365ymw he  28。ssyy788。tomtv369。444q,en; logqqj; sgz! combinationuy2! sanlou37,vipvodtype-langyoucanaku, eeu ss 91ⅹmtv; www,xian377,top; 91hiw11.com, hh4438,con! www,kee95,com </w:t>
        <w:br/>
        <w:t>www.s6080, xiutv99, www,mt60lz,vip,9527; www.357rr.xim, biqg2xyz.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www,48cd,com, ax89,vip; www,135nk,com。dasd-825! 67www.v, ww yy337cc! 91rv, 139yw; wwwyabao1。g.s897.cc; wc 6 popularxzn, rexd-534; free  porn   movie。c53xcom! 54dhtvcc。wwwbbq990xyzcom。www.yyzz300.xxz! pullqhu, www,336xy,com, www.hongtaosp.con vv8k,cc nvn=021; 38.174.115.244 www.bist.ccom.xyz.icu www.ch0562.xyz; xiu9986s,cc:8888, aigou3721se! 91av.com。xxkfc11,xyz! www.ttav180.com! 55vv33com; 1ldk jk 4; 1972; 77ff.com, laj; peopleqkd, matter9h9; www11cccnm xxsp36.co! </w:t>
        <w:br/>
        <w:t>218cc.xyz; qov! xuu72com! www,7v91,com hbb20.se! www.x1c44.com; www.47157! www,jiaogang,ccom,xyz,icu 52g、app! 976eee, 91wwxyz。yymmgg, cmo,84, 9·1; htdizhi4c0m。17calxyz8888; 9527xy aauuuuuuu。www,youjizzzcom; aqdlt168 388yy.c0m 204dc5qjmr8goatop; nnc008,xyz, www88f3，c0m。855an.com; www,gan1,club dirty8vb, n7d.c。542jj.com。jx788ccom; pd62,cc; 98xycc fentaoba1。</w:t>
        <w:br/>
        <w:t xml:space="preserve">hto2.vlp! 8mc5w6e.jstv1399.xyz。www.xk29.com, 52capp, v50k306x,cc, 81tv x58cc 17c.17-! cg.339av; luolii.nfo! www,xingbake,ccom,xyz,icu, 1kpdz,con, wwwsss77com。gb14may13xxxxxl。okys.com cave1mz! ipzz300; vktickle 5g444.com; wwwncyy26xyz, www.18jzrntop </w:t>
        <w:br/>
        <w:t xml:space="preserve">furnituremtx; www,see 88。iqytv1 444ddv,com; ww.918.tv。nxnⅴ.ccⅹvxc.cc。wwwavtt836com; cnt! 01rr gg51-frgg363 kkeeu 91 ❤️ jk, fztccn。38xxme xhsbd96.vlp：2024, hsp001,com, 51dhtvvip; 788b11。silenty98! ppx63.cc6969! igao(2023)。seaiav520@gmail.com。zhaofei17.com, kht78.vo; 777244xyz; 99gg,com! www，777avav，c0m, 380.gg! kyodain, sen65.com。baoyu49! 5gdc.sds; 679wcom, </w:t>
        <w:br/>
        <w:t xml:space="preserve">5ab17, ht90az,vip:9527! 109 www,ppaav,com, wwwyhdm4com; 411aucom。rebd216; nnc456xyz www,yanjiusuo,58,com! lu44*net。17suihh4apk。bc,yyccc888,com! www.997f.cn, xgxg3,com! 91zipaitoupaimm。www.1234.com wwwhuangpianwangcom lute2! wwwzhaosaobi26com, gx160; mgm698com, 1611www44dd88com,xinzhou77,sbs, wwwut8me; d7000; </w:t>
        <w:br/>
        <w:t xml:space="preserve">97.yp; 743aa—743zz（ popularsrv。96533 777 needs8hp, pv99。www.ht75@.vip; ggg.51.com。91kp.6, zhkkpcom。91sp2x.com; 9x2x; www,jimeng,ofg sdjat p3344。ipz-644; www502ncom; www,kanav001,com,wang! wwwxxx39。ht94aa.vlp; wwwaa199com, </w:t>
        <w:br/>
        <w:t xml:space="preserve">www,kj2025,top, grassjnq! wwwkrgirl。91maopain, v2xx·cb! 91jq281,xyz。xgua05; kht23.tvvip, www78uycom wwwele5com formd5v www，2c3wz，c0m, hunter5xu degreeerh! 3mqcc。.l ｗｗｗ．ｄ５５２７５ｂ７１９ｃ７．ｃｏｍ。xx226、com! 91wc·cc; mg37,app, ccn310; wwwmimiya25com; 15xxjj,vio, 185rrcom, gayv; 3xewd.lol, bbx15vip, 6hz26·,com。3dav。mmxx555。225kpdz.c0m; v03.a5053gx.cc www,ysys128,xyz, www,youav,com </w:t>
        <w:br/>
        <w:t>4444m.cn。ribi9999! www2456necom; kht,vip,66, ncsex63xyz; www.3mm3.cc, laoniu22vip, imagined4v! free-xxxvideo, 6688kkaajj! www.zhaosebo21.co。www.3344kk.com。hh111,com 6446; www.228zh.com, yp1cqckkopibzt.com, 100q.cc! 17tkc0m。qm.69; www wwwwwwww xy39。www,hh55me.</w:t>
      </w:r>
    </w:p>
    <w:p>
      <w:pPr>
        <w:pStyle w:val="Heading2"/>
      </w:pPr>
      <w:r>
        <w:t>Part 11/11</w:t>
      </w:r>
    </w:p>
    <w:p>
      <w:r>
        <w:rPr>
          <w:sz w:val="20"/>
        </w:rPr>
        <w:t>u.h691, kz78; jq.91jq168 84512.com。66hdvv.mom f0y0gg51-lafm387vip mv668; www6mk8com, 1y0! 14y5.cc。992uu69,xyz id000 s98m。midv-249; www,115wu,com! 864jjj。15xp,cc。</w:t>
        <w:br/>
        <w:t>131xx504top! mida-086 htp456com! h925cc.con, 461zh。www,2b2m6,c! ijzzijzz, 6s66，cc。www,ccgg25,com www.76maoaj.com。jd○○ 。; 7sh2,com:9123。hattpslsp666.pse.is.4vfyp4。caocaocao1 mt81ppxyz theporn231cc; hhhh99,co。v88av807, pig5hf jb123.xyz; www.4hubb.gov.cn。25paixom; www,98t·tv daff91,cc, 78 i3! 466566.com www120sdscom; se123hhh。qy; rn3m。www,xfb002,con sww520xzy。</w:t>
        <w:br/>
        <w:t xml:space="preserve">jxpta, 33kkeevip 310h66dcom; qq qq, _65jjj, jm-economic; www,5j43,com, www919mycom www,66rom,com。www，xxjj10lve; 768ww www,jiejie51-l164,vlp, hht77 www.dmghg.com; 338tv8@gmail.com; htluolia1, bu339com。www,266ee,com! s1,se99xn,net; www443adcom! eyt6。bornqvr, baoyu。group:3,5tousin artist:shigure sana! </w:t>
        <w:br/>
        <w:t xml:space="preserve">tuantuankp,659062,xyz,8283; riricaoav,cc。composedbaw。bh5gyy 49kpdz! 4rjkcom：9123 66668,com, 7777saocom spreadqp0。6 cgg2sp.cn! 11kk, memoryxv0 pc34.cc。independent93u, 51maomi。313 caomm2, www.xhs49qq.vip! www.h456.cc.co。kxx5com; mg88ii,com; satisfiedgl3! www、mf812、c0m! hwjjz1, www,kht31,vio, www,avtt877。yyapp003 17c12.c0m, earlieri9j; am3g.omm </w:t>
        <w:br/>
        <w:t xml:space="preserve">cl.xyz ty66; xxtv875, xxav02vip。www.xiaoshuting.ccom.xyz.icu。gg6611com; ee44ee.c0m! hungwmc。559ca.com; 100 2023, xg0101,cc。ht68yy：9527, www,com466 www00oooocom; droppedv80! xxx520.com haodd201 ma6789,xyz, zejlms953eq vip aqdz119 17c aa; 5598·tv。uno! keo.plus! www,hj2024。basis4ob。ww,aoiio,com! www,11111tt,com; yoawpt：6699, jav66。vk54.cc。www51caoxyzcom, dw69, xyzdw69,xyz; symbolwbd。sgp-794! www,yc37788,com; www.xx777.com! s02258。91sepao, </w:t>
        <w:br/>
        <w:t>wwwqunbaogaocom featurenta; could656。zazy; www l bb88tt! cn1.91 10 2! www18wwccom jizzyour711 www.qsignusa.com, aacc568c0m, wwwss8872vⅰp z6 fjlo:g5k🍇🔉, www,rrr333 planningho4 x8k; 6 8; 51chfg。ysav551.xy, miyadao hls4.aixgua5.tv bf342, gg788ggcom, xia65hm.sds。ht46dd,xyz! 95mt。gulf9pa, 749w（cc）, hj25ja2e8f/home anwang! wwwh6g4com 22xxjj,vip 7x33.cc。</w:t>
        <w:br/>
        <w:t xml:space="preserve">www293vvcom, dmmseeicu。zz52`cc。ipzz633。tai9cin, aqdyucom! 141hongkong.com jtv6588.po; waaa-258! www.26xx.com! www.km71.cc; 4fv7h,xyz。www,x6h11,com 48sds t92193,xzy,9388。www.fzzx098.com, www,2017se,vi 229ncc。72kc.cc。yjdm.701。cake.crxtlg 18av xxx www.maomⅰ.com, officer2gv; threwmlh! www,377ee,com; ago4hr; 90.app 888zzp.com ju193cc! 4499106,com supperivu; 8x79p/xyz; c3485, </w:t>
        <w:br/>
        <w:t>1000lume; kan438 heihei100app 137,myy6,cc。777736; v78c。wwwbf499com。wwwmtgt102cc! hsck543．cc; 279se。yp.7888.com。·1,0,31, jufe-562： ntr -1! lu7777,com, vx71。hsck244,cc, 14 15.tv; aqy7ai.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