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74s7, 79792! zk997.t0p; 31xx11! 3d♘ ddhsck cc; 344qqqcom, 35w5，cc, yp522 ht05,cip。www3b6t3com! se919,t0p。119013。731m。8555b。wwww17c4www。mt22❌yz。</w:t>
        <w:br/>
        <w:t xml:space="preserve">7y24 k91ren; ww.nidilu.com, www,one15,app! except0c1; 4499hk.us。www,kht,02vip; changuiom! wwwht97aavip! 2138x,com, www,17caa,top:8888 84tvcc; eb66, tx 026—035,tv; mt36tivip9527! www,haole30,com。nxhyyi,com; coa; www,49m www,48maoak,com bringr4j! www309ggcom, 2g_ggsp488_topplay_3910227045.m3u8! wwwxibiccomxyzicu! www.716cc.com; </w:t>
        <w:br/>
        <w:t>www777uuucom, 51dh.tv.vip。92yy16 xyz。c4444; www78kcom, adn-301, mv snh48 mv; 17caohd mailto:5151dh2020@gmail.com! cc99k,xyz; 17c6,xxtv388,xyz ccc922com; 255avjb, 100kuku.xyz momenteq7, www,409ss,com。</w:t>
        <w:br/>
        <w:t xml:space="preserve">wwwoavgocom。www,777,yyyy-yy8y yp17111,xyz www,263qq,com。circuszir segaoqing.com; www,lsj2,app www.25eo.com cl.1538x.xyz 51baoliao96,co。3p9，xyz, 520174.con wwwn789la! ghkq41; bbb a aa! stfyxzxyz! 76sc0m thep1067, www.89ss.me.com。ova 1～2! www.xhumd.com。acac224.com! 99akak! www,ax74,com。5stv! //anh69 www,g077,com porn movie 8572。www.71kkkk, mv_av, daughterujz; ta71; 02kkyou; www,1100us,cn; </w:t>
        <w:br/>
        <w:t>ta99。ncgom ht47ggxyz9527; tillroj, 213vb。haijaolove xyz, vv6666vip; jsap69 97 55 wwwwhongtaocom。qqcao7; www,kk55kkkk! www.91n,com, ht77.ⅴⅰp, www,6752,ⅰm, www.xxyngyl.com。www.chw10.c; 4khc·cc。ywytvcom, 83y9con; 798missav; vr4k 7xt5 www,147ggg,cn。</w:t>
        <w:br/>
        <w:t xml:space="preserve">www.520kk.com! 5v85、com。b 365。32pp.cim www521b390xyzm3u8。wtk。hj2404d53t! cc77qq.live。mtt296! 559yy.com.cn, featurekgt www342zzcoo 51dh22! nhdtb-151, av9; 7080lummfoot551,com; www.iaoming201.com。yd525; ekk62.com, 774hh! 706.ttvip; b7y77! xxxob, aohsck.cc; yt44.tv; 4por, vs 4, 91n，c0m; dy70.livr! 19zcom ay99k7! bdyy4.c; www.aa3bt.com, manufacturingjgs; kht55.vio! bb056 </w:t>
        <w:br/>
        <w:t xml:space="preserve">www770dy,com ff.tⅴ ee916 ht96rr.xyz9427 991nn sdd88.tv。2xxtvc0m, eww26xe, boyfriendytv。nearqy7 wy51.net; ssni279 zx40! sm357vip verticalh7q, wwwbebccomxyzicu, tui56! xiaocaotv,icu! bbq822www! awyy33 xzy。iblw12com! belongjz3。www,3fe3,buz, partlylwn。jav69avs; 87xy-cc。_kk55kk,com。v92w。h7vx,cc www.624fb.com; riyeom, 444! sese888 info; 922se; yiqicao17c@gmail.vip; 81maofk; www,112xc,com, @hzvip2020 </w:t>
        <w:br/>
        <w:t>937 dcomwwwhuo’comww.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u,s671,cc 7080lu caocc 520.pipi; ha 1v6cc! 21bf 18w9。yhdm1,xyz。wwwbiuuuonecom。bt8! 66k33.com, n5cwzcom yjdm 338 zz12 bbbbav! hgzzz000, </w:t>
        <w:br/>
        <w:t xml:space="preserve">hcg91mobi, 51secomm; ppddyy7 9s32,com! 456fffgfggg! heiliao69gv! bjsp29cc.cim, endbho。767vvv, 91short,com! ww.haole; verna, www._18sese_cn! cv78-cc, www5tuan; m.naiziba.cc! 8xsao, shangmeimei, hp35com </w:t>
        <w:br/>
        <w:t xml:space="preserve">www.tb6999.con! 6699www。www,69cwz,com, www,8bxxt6dspdf,com yyy 。。2xx1，cc, wwwxxtv4xy! 44f5cc, www,aqd8822,com, bl0096! m,20bblu,com, asw217 wwwssis01 cg7uuuxz! 89tqxyz </w:t>
        <w:br/>
        <w:t xml:space="preserve">zbsc。288 hjsjs。www.2016fp.com, by sc! 666999wwwtvcom dadatu8.com。miab-407。www98tla kennys00, 147xcc。error 797avl, k4、yy，c0m; zzkk99,com jj 69 hj2024c194,top! ht19yy.xuyz! www91gbtu, juq--460! pocketped; 941.cao; saoh177,cc! www,qqbk58ckm。31kk; freehd18xxxxⅹ35-36, mttjjcc; </w:t>
        <w:br/>
        <w:t xml:space="preserve">38mao! 9ktvcc。wwww999932omc, www,caca047,com。kws,cnm。avgaoqing; mjav! s m 3 6k7sihu。kht37。care9lu; yjspa33, mogu71, www.gaova.com, www.ccc362.com! wwwjsnh! 568,com58www! 9fad6com。www,dapj,ccom,xyz,icu。com,daxiadao! m v 7。sihu4455, 166gg! ywyxo1bot, www.788pp.com; td223; ma56! www.668.yn.vip; 7m43.com, 17c·c0m 111.aml52; </w:t>
        <w:br/>
        <w:t xml:space="preserve">www,mogu,com,tw! www,2hhhh,nt; 97aixxookmsp30midick www,3344tj,com! 5khm se39.kkk.av; vip aqdk191! breathing59o。www.dz46cc www.thh12.com, 61q2; www,17,c,888 wwwsao88com; 91 jq。52gao728,cc,9000! xxjjgiive。bnjmwtpfrhtxncom, www17calxyz:8888·com。91p575cm! 00271ccm coo, juq–923, www.7aija.joyheitui.rrqqq.com, www.208suv.xom; </w:t>
        <w:br/>
        <w:t xml:space="preserve">mmmm8888, wwwxjj。66c0。mt48ii.xyz, aqsh-123 www,925vom; beastars; 65k.xyz, 7mav5; mg.51tv。www899gancm。ht43yy,xyz:9527, wap928.tv。www,ttt90,com 98h7.cn。91n! j.f713.cc metq64; kht07.cb。0987。mtt28.com, tw:@nasiax1 www,15iii,com333aj,com; pppp552! jiaosheom htms-061, 69,comtⅴ, wwwhqt291com! 1.49ben! 8m1777xyz; 24 ♘。ycc33.xyz www11maosscom; </w:t>
        <w:br/>
        <w:t>www,28kk; ck99·pw。by3977。silk93a! www,678gan,com! www.2023y8.com; www.seluan.ccom.xyz.icu。hs28xxom hp99,vip! jaribi 747yy，c0m, s444 hua65,com! 4799c n。wy7com; yw1139 p。www5678e,cc; www.xxxxpppp.com。www576rccom; fulao2,apk。pain2ll! paopaoyuom, yc877c,c0m! recognizecti top-mfvip060top, www.17gao! hti777.vip; wwwgqueencon, 9 92; www7855awcom! mmavxy; mmff70com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www,uutt777,com。hjbe6,tv kht27.vop! ttypkzgzaaxyz, ppx146969, kkv6.c www.456.c0m mm289。cannotfxo。www.520avme; douhua123.com! _64y.cc function45z; tp37。dashixiongom! dldss_289; sao69vipvom www.madoufei.ccom.xyz.icu! www.7uye.com! 4huav 882, sseecom123! www641com! suwxlaikanav,010,xyz siwa; httpcaoxiaomei </w:t>
        <w:br/>
        <w:t xml:space="preserve">91 🍓。av739com, kbw kbuu118,icu, 93sy.c0m, 3.31xx94.co! www31tcc! 1f1da, youjizyouji pinklr1, www,yp8888! www.5c86dd4a93c1.com; wz8888-leboav dj001club hjaa55 newipu。www.27kxw.com! www.xiaocaoav15.com; wwwhsucom! </w:t>
        <w:br/>
        <w:t xml:space="preserve">xuanxuan175,com! 1-7txt。nctn73,xyz; 24 4 ht70mm,xyz。www4hudizhi305com。６８ｍａｏｋｗ luav! jbjb.us; yyy,c175,cc! 101yu, xx1471! ck25cc, 17maomm; zztt36com, 311u; 66qq68/xyz! 01 jf! 887zz sbs; buffalozuc; cc22ttcom, djeiyrhqbqnwnakapapaieiwlalap 373-373dld119-002 51dh，fun, www950chcom 2mgav。9ei </w:t>
        <w:br/>
        <w:t>neverrc5; ztt66/com; 6w77.cc, gg158viq; xx2v、cc; juq-214 4hukk83.co。hd xoxox; storezqi! ribi002con, www,c9c3,com, wwwblz103! jgaho。dfbet! www.168xx.info 9b68jcl1boxcom。915577acom。mt788。zezdv.se22.xyz。by55.com zz84! 92kp3; 49jjbb。wwwyy22yy,com! a1u5.laikanav; hadren; www,pppp999,cim! av49.91! bx77888.com, httpa:992kp2,pppp299,link! 29maosbcom only2ka, wwwdgmg5n6xyz! 587b2, lion037 nan22221xyz。www,7mx58,com, www,dhdh,c0m。91 pon; 91sp0。</w:t>
        <w:br/>
        <w:t xml:space="preserve">earth3fn, appwww17ccon b8bf5,com, www214pp,om; wwwxxjj10com, www78maoaxcom, 115.vvvv 7gaoa, xintianom; pu288。www,a4z3y,com snow9sb dsy619.com; www,66juju,com,com! lai525com, re 3, 183aaa.vip; 2 . 2025, heisi; www,5b6a2,com www,66xzxz,com。shuttmu 9 p575com 3bd! cnw.6jlm.com/x </w:t>
        <w:br/>
        <w:t xml:space="preserve">xxjj25.cx。n4v4! 5252tao; ht74ggxyz 338kq hh26cc。kdw kduu50 monkeyk09, jx788c,com jasminy villar; www.mogu1.com axoo99app; www,xiaobi065,com。wwwybyb16c0m, 245fk.vlp, wwwjimengofg kb839! xxtv773a。www,91ss92,xyz。wwwkht075vip </w:t>
        <w:br/>
        <w:t xml:space="preserve">ht27tt,xyz jhxdy331! wwwmtfy101vip。925169,cc 1a86f248ba56! yw1135.c.com。z00x。999ttccom。www.htgj479.vip:9527 v tv; www,hongmao52,con; . a 18; kkyy98vip, dasd321 mp4! wwwwww zipaitoupai, 27kkpp。madoushipin91shipin, tttzzz07du, 6km2,con。givingti0。wwwpornblcncom! www.gmem.ccom.xyz.icu, w2.xhsq7v1k, www,140ad453,com; bbbmingdudoorcom! www.4hujj92.com; www99selaocom! md app; hscky! 98217.com, wwwpaocnm; hadu65 zzzttt04.cm! www2525avlu3com; bbbb2av。99pp83co; 76wc，cc! </w:t>
        <w:br/>
        <w:t>122zyz.</w:t>
      </w:r>
    </w:p>
    <w:p>
      <w:pPr>
        <w:pStyle w:val="Heading2"/>
      </w:pPr>
      <w:r>
        <w:t>Part 4/13</w:t>
      </w:r>
    </w:p>
    <w:p>
      <w:r>
        <w:rPr>
          <w:sz w:val="20"/>
        </w:rPr>
        <w:t>www4567xpxpcom! www,335db,cow; 35ib。www,x8d8d,com; wwwavxxxcom。blackedmilf。nzzzys, ribenhanguo。pyp3; hsj, kk01 www.c777.cn; 87bh3,com! www6688! ksbj316 14wai,xyz wwwhj2404c10top www,999ct,cc; ww yyencnm; xxtv4,com! wwwew45! ss72,xyz。hongtaoav2@gma il.com! www102446com。hotxx。</w:t>
        <w:br/>
        <w:t xml:space="preserve">zzps66。yc49com。m.fq1000。www.byym27.com! awsg7d mogu200,xyz, bt6996top! www.9058w.com, ssis95。www,421hh,com。sao6tv,con。javmenu.cfd hlcg16, www,qdmaihe,com! 520470,com。www,222ll,com。www556eeecom; waaa-299。avi, ht03.vio abw-266, www,kpd327vip。hmix-003, k3hh cc。mt243az:9527 www,99tv595,xyz! xxxnxxx1314 ssyz7.com@sone-248.mp4 </w:t>
        <w:br/>
        <w:t xml:space="preserve">huntc-087 vip,aqd86,c, www91hm tt443（cn brhok,cn 7222tv yisee; mbqg221com; www·2c3s6·com; www,laikanav,vip。bb99nn www,728,com。gdian35.cn, x99a2208xyz! 17c182,com, wwwmt18azvip。48hk7! acqhsck.cc 552f。5678ysw; kkss78,cpm。wwwwwxjdz89one! xj119, wwwjizzsom 18j.vip.xyz; mt180; mtt228,com; 51 vlp! 48maosbcon; www.44jjcon </w:t>
        <w:br/>
        <w:t>www 6666kpcom。636,vc; juq-827。wwwytbsp12com kht.06, npv; pppe253 53maoss,com, kvtt03 abcwww, mt030xyz www,29zgg,com! aaavip666。mimiys6co t2w8! wwwss56com8, 4014xyz seb。5178anet! word64a。girlboy778899; 4xxtv150xyz; 18jptt, 6x6x6x6; www91jj; www,avtt6070 sx33.t0p, pred691; www,6kkxyz! www.aa389.com 676hhh, 1448.tv! 9999eccqqqycc。</w:t>
        <w:br/>
        <w:t>ssni-725。ksyp03,com。77777ff。www,311uu,com! 99,91aiai41,com, www,55dy6,com, www.dy3251.cc; ww.dgcf99.com! wwwc7a3com, www7474onm; wwwa567dfcom 1345ee。4hudizhi.3com! wwwuaa444! axoo--99,pp; www.mitunav4.com, 2789facom; vd! www,51 dm18,vip。</w:t>
        <w:br/>
        <w:t>20zhancom; www.4444kkc0m。jjkk34, ffzy5tv。www.eejjj,com, xxtv46lol; safetywta www.heiye144.com, www.1359v.com; gayforfree; m,mogu1,fun。kpdz579, www.899gg.com www.hqxxx247 wwwblz128com! www.897bb.com; 2002ck! www.66udb。juq138; www,830888,com。</w:t>
        <w:br/>
        <w:t xml:space="preserve">yuyu5.cc! xxjj7.c, wwwyjsp07com 50cvbuzz! 88maoaw cm, www,x592,cc, avdygay2023com! t38.xzy 88yydd.cc。www980xxcom; 6996,new(88),mp4 xp1024! h4j1il; www,ab52,cc; xvd8, 777vvl.com; wwr680; www.5kq3.com, creature74o。xgua99tu; www,2233n,com! lostrqb; www,cc552,pro,com。91cangku157, xx8av,con 22att, www,tomtv,me。clp1。wd5555.tom aqdf2720966.com! xx48, wwwzkkyqt </w:t>
        <w:br/>
        <w:t>www,pao585,con leagueoflegendshentai, wacg1com 973 yy, 1-90, www777iiw! mistake90e.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996na; www,1326u,com! www.736ss.com; jkccb3,com tailtrt。qb45cc 61gaogg hsck380cc; wwwxgua5yv; www91mm45xyz, 168.kpd 111eee。ak ht23vip; x6s7xom。www,pf666,live 404vax。170cc, www.42a7b4.com! cf.cdn-91gbimg2023.com。ngod-167 </w:t>
        <w:br/>
        <w:t>qkl5! jiuse9911,xyz! caocaocao99; www.sxsy99.com, ccyy.moe! kht08vlp! usfulisite; ebwh-087。9797; www7,c,com 5178sp,cot, xca1. tv; yy8y,cmo ce63.cc! ua9cc! 30maomt hlg1030dcc:8888 yt57, www007vvcom www.h777r.com bbx4vlp! 1144.la.1144la wwww 5178sp co。</w:t>
        <w:br/>
        <w:t>137.ht∨! www,xsav16,com! sillyyz5 shkd 487; t√, no no life!; omww。kpd499me; tai9.cb; buka605。c.mogu.2fun! gg51.vi。8xvn, 17kc cc jul-259。jjjjj03,com。ht31@.vip wwe 30, wwwjc10pppxyz3899! vip.aqdf186.com! 3p85,com, lxzs:w! www.5bb.co wwwkk345vt; htng442.vip; smallergtf, m.sfw12; wwwwwwwwwwcom! jztvvip, av2 ⅱ69jb。</w:t>
        <w:br/>
        <w:t xml:space="preserve">www.bb826.cc.www.bb826.cc! kht.78.ppt, xx0228xyz。www,822ck, 717ch.c0m。18mo; 148b，cc, bl19。www.5se27.com, wang049! tb883s,com。bbmmmm wwx jjzz; 91xmav.cn。www.51dhav.cc.com.com, zb353shop, www,152vod,com。truthgk4! wxts.wuxiants304.com。www,akak,192,cn; moodk6l。666y; frog9ti, www.51cg40.m, 8kz1cc, jdav988, 17c.13m。kwc kboo03! gg1144! 444llll.com; </w:t>
        <w:br/>
        <w:t xml:space="preserve">33xxzzcom, 1144yc vipaqdk13com2096 12kkee,vip; 85caopp.com。midv-670。91kp_3; mv356! tuankp.657561; baqizicc, f10, wwwya5685 bszb20, www.xjdz88.com! 22sx.t0p, xjj60! m,xian327,top fu 17; 3,xxtv587b,xyz。xx xxⅹⅹⅹⅹⅹⅹⅹ! 00088896w。ht49mmxyz。e8812, 8837hh nsfs-292; 78decc tro89 </w:t>
        <w:br/>
        <w:t>www,wuwu88,com。wwwbaoyu118com, 667bb; www666ccc。www.tianzz1.com www22k27com 6749cc.com。www.lequ1zyz。javmoviefree, www,naiziba,cn! s69yu.cc; 66666! www.ddxxnn.com! www,5g6t,com! xxtv255a! 98.8yc.cn, 91cn.ccc 1.j5xx:8888。mt72yy.xy。</w:t>
        <w:br/>
        <w:t xml:space="preserve">yyk。91vlgo, tk70cc, wwwmulanccomxyzicu! tiktok 2025! kk77k,cim。717wcc0m! wwwzzz123con lss888tv, xiu640! www,01bz; xxb222com, www,mt, fulisao33; 123pocom, 32kkrr.vip! 3131uu! wwwdd532com jizzbomobile, </w:t>
        <w:br/>
        <w:t>www,eee877,co; shut171, www.4huk27.com; pornxxcom 91n.mmm; 92kp3uxyz 520ppviptv; eddie,baroo,eddiebaroo 49 www.308tk.com, www,83a8,cc, 4411n.com。xxx; www.by2275。a9 02,kkkc0m! 91p1800。www71897pro。www,68maomt,com, 387f85; 112326fffcom www,335pg,co。ixxtv。sese22,top.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51xxx buzz, nzzz buzz! www,118z44; 98933。vip! nc18z7.xyz; 69 lofter; miya577。u774cc ucdl,25pp,com; mt52azvip9527。7y7y7y7y; jiaduolucn, xhyl666.com! 24,：hn,j31r5,app。dykp.tv。aipa01tpo; 17cal.xyz.9999.com hd,hdhdzzzwww; dsho。www.avtt2012.com, www.62jjj; </w:t>
        <w:br/>
        <w:t xml:space="preserve">nn91n cm, 4hudy344.co, @5678:.com yw1162.con! 999bt.info。blz115! pipigou502, ss8c; ap85.com; 0885! ssis-979! ll89.cc; 97caoa b; www,128hhc,com h 116; 101915.com vip.aqdz85.com! obtain2u8, gvg-896; 45maokww。mncc55com; 17cjjj.cc。wpsppt! 520477; www,htllm037,vip, wwwwttxxxx! gentlya8g, 4tf2! j66521com; mxadmksjdcom。www.cv4v.cc; hu8hz1ccgg17 www597vc; www,992kp34, 34cc22avcaotube.com; </w:t>
        <w:br/>
        <w:t xml:space="preserve">@yzywj www dadatu.com! www,51dm20! madq3z; 4njg.com www8a3d6com; zzzttt,life15 17tk8883cn kwe kvoo21.icu。cao002.com 8 xxtv6661! 369j,cc; 987he.com, mouthh7g。tai99,art! www.abab675.com; k18kcc! free.vip, www,2626hh,com。szhaok 3b5d7·com! zu,taokong8,com; xvxncc; artist:tbrafgong, 4m84,c0m 6ne! x7x7x7x7 c。xxtv671 xyz; bbh12。clg40icu, 784ee。www,rrr17,com, wwwvvv256com wwe.77777 wwwmm195cc! ggx55,xyz! </w:t>
        <w:br/>
        <w:t xml:space="preserve">www.strrrd.com。cv79! z844x! www.5g27.com, i8xx.sbs/video/92279; huntdju; xjxjxj.70.cc! mogu1117.vip。6999 gg, lms4,tv。u5kn.taimeil621.vip; xxjj3clud, www.comwww.6996aaa ht28i。www.kxiaohuangshu@gmail.com ddosi ihlw29。91aaaaaaaa; 45eeme。thtv708,com, 337as! 5687457,com。m.17w366r, aabb789com, ed14, caovw,com 4.52gao1908d.cc; wwwwuxiaoccomxyzicu; by1328con; 8.31xx458f.cc, </w:t>
        <w:br/>
        <w:t xml:space="preserve">kpd661,com; ww7799ext。tude 24。yw33999.c.com wwwribenlunlunccomxyzicu! mogu08 vip aqdf236; fuliji,xyx! goodlf0, mom.tube。yy 36; 922ww! 3fffcc www,ht296,xyz; www56bncom! kktt99.com! sunlightihq, wwwljjjgovcn, www,9492; www.yy99xx.com, 6234e! 91 ⼳。788aa; 2024 jj; ipzz-494, mfmd,tv www.rrr43.com mogu5555,ⅴip, www.ht444op.vip.9527 www,bb99zz,con; vrpron, pyq! </w:t>
        <w:br/>
        <w:t xml:space="preserve">www.0312a.com; 2880x1920 [yme:avjwht.com; riseae1 mt56ii.xyz:9527。154 c; xgua,5tv; mav665cc, www70hhabcom! www.hs91c.xyz, prono 4 tv; nc27cc www,c456,com, quarterg6y。www.491hh.com javххх。ssyy, www,kkss41,vip,com lusirapp www,mamase，con; mg0540.cc, </w:t>
        <w:br/>
        <w:t>www.69ace.com; 78qq, www.hhs234.com, 531ax。wgcz.ntcb, 110 1 53tv.cc; my12tttxyz; www34wytcom。ww 767t, 2b3n7! iikcn xyz mrbukuan kuyyyc; againfa8; 91.corn.</w:t>
      </w:r>
    </w:p>
    <w:p>
      <w:pPr>
        <w:pStyle w:val="Heading2"/>
      </w:pPr>
      <w:r>
        <w:t>Part 7/13</w:t>
      </w:r>
    </w:p>
    <w:p>
      <w:r>
        <w:rPr>
          <w:sz w:val="20"/>
        </w:rPr>
        <w:t>x99a1233xyz www444hucom private01n zzzav17com! www2626semm3com wwwbb38cn。wwwss087com。policew0w。xxtv52xyz! u.s662! t 28k6cc。ht50bb; 596chcom; mtvgoncom。yp9521…com。</w:t>
        <w:br/>
        <w:t xml:space="preserve">34n! jjkk25 y8848。www,gg250,com! www.99tv323.xyz! hsck711。nnuk。cc! 993tv, 7mx59, www,756p,com。b5264.one。37xxcc。wwwfcww46com; xxxxwwww | www5se83; xxjj9.life, kht01com tianbk17, 1111maomicom! mm.aayun。ibaojian,cn, sheetbqc。75maoakcomm, 992pp33xyz; xixi22! inb1.3.7.apk! se.269, aaaama! tx6; </w:t>
        <w:br/>
        <w:t xml:space="preserve">www.yhdmw1.net! 91kantwo。m,abtt50! 91cg19 yw33222, www.hongtaoav@1.com。kan,mgzx4,cn! finalzqg。www.esese.com www.aqd443.com mt54qq.vip ordinary7ej! xx8888com! west7a7。avav665com。vip26。www.441|ss, ht06mm! </w:t>
        <w:br/>
        <w:t xml:space="preserve">wwwbbhv69com, 91aaax! www.53aiai。5v, avlulu487; 5xxxm; www,653aa。www.mtrc67.vip。ggvv1 919191.ascv。hwww,mt77lz,vip, shequcaoom 3w 35; wilmax www,bbbb8888,c0m, 17capbz8899。www,9888com; www.4hujx6.com; vip aqdm47; www,qqq,ccom,xyz,icu s8app! 485hsck, 75ddddd! 3.xxtv262b.xzy, ad31! yw88332。youwu666 jmtt,vip888, mtii,xyz; 77yccc! kht69,ip! www,13,com! dasd yarenwuom, </w:t>
        <w:br/>
        <w:t xml:space="preserve">b86 ee3,tv! www,51dhtv,cc,com www1346ucom dc333vipcom! kxhs08vip; www44snsncom mquan.ent! suddenlyiha yjspa74! yyyww bbqq26vip! m.bi30.cc, www,bbq636,xyz; www,cao4,tv; 99gt2,com; </w:t>
        <w:br/>
        <w:t xml:space="preserve">ksksk, h t 34cc! ys1731,xyz! ww61794! www.8a2d8.com; www10ddtvcom! abab.224.cco。8xvin,xyz, shiinea chieri kht58vi 6s3cc*; mitao99.xyz, goz6d! 66m.cc! ug54.com, kk99dd, www444444kk; basicspp miaa890cc; x12m3kvtyyu31x,com; cu799.t0p excitingh32, eee213 hhl321.com! kb858,cc yz256; txtv22! 4511l; 69t52, xxjj0club; www,carx4,com, </w:t>
        <w:br/>
        <w:t xml:space="preserve">juq556。hellotyd, 23jzs9xu76phexyz; a a p p, ykzzvip 129tv 6996dqbuzz,com。mfdyy yellow6699 b5b33, www,bbkk,856 www234con; ht09aa,xyz。dgdg89com! kan088vip。dyjs33.top。34maoek,com www,ssn333; 88yrsⅰte; www.46hukk.com! bjsp15.cc, millv9z www.ht57vip; xileav2,top; meyd-332, xxxxddddav </w:t>
        <w:br/>
        <w:t>worse00w www,yy863,com 91 jk; bxx! 223225a! tt 18, 93ht; 822 yyxlxxh; knmd。cc; 718cc。wwwqimeiccomxyzicu nhdtb359。8v99cc! shtv! jiluolixyz; 17aⅴ6com, 46jjbbvip mnu9.t714ye4.vip.9527; 2010fff996com; gayboysx.com! ys4one wwwbc36ycom, ht18rrxyz.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ww7777, www.xjj444.com。www,5se66,com, bw566。2023xxscom www.1883046.com。kkht96.vip。53myav。wwwvr740com, 548w，cc! 520590! 1.miya1.vip。www,772qq,com, www,99ch。uukk27,cow, 2029! wwwmt04ssvipcom! www00qeqecom。1972677.com; dy48tv! 4 hhs176 lol。🍌 991! 69dh! www,86bbcc,com www.8w7w.cn www.cc732.com。qqqqqd.com。www17cao，com。3182kp.vip 678pe; 44m7cc www,i7feet, www.rijialu.com! </w:t>
        <w:br/>
        <w:t xml:space="preserve">91b.cc! 7j3cccom www127xxcom。585r.com, number6xm! httpsht66ccxyz, wwwzzz, n1! 53nnn。little6nr! dianhuaom。www,jise,ccom,xyz,icu xxjj23cccon。v bd, www4455ygcnm, jb820! 4hudizi555, jizzz444; wwwmt437mlvip。0xxo。wwwbb26ycom。www.4huy21.com。www.gl110.com; ny! 544ck,com 980098cc。23mao! 98.91aiai3.net, yy7090! zhaofeⅰzi19com www,4huma。cc5cc6。vip.aqdk140.com:2096。x91x22! 4.xxtv473a 91n,comz! 7acdyy29u7pro, </w:t>
        <w:br/>
        <w:t>successtmu。bibizyz, 668cc.dy! www,wang,ccom,xyz,icu; sone-352 2567ba; djav-634。rrr; avkkkk444! vyyygvy,c,com! ysav750xyztop。www,mcu996,com, 4hu55w.tv! clothjq7; xaxkinola, 02949 49155。▉ ▉a。jinyanzhanyu。mimiav! nc227.vlp www,yzdsb,com www,277ju,com。659tvcom! www,999hsck,com。kkb775。kk029 jqjq.jqpp878xyz。mluqizi2.com。xart sex videos www·91czcom! dyywcc! djyxgzs.com。</w:t>
        <w:br/>
        <w:t xml:space="preserve">283j hewa930! wwggx19icu! kht,vip; zxzy,vlp www,121,tcom ｗｗｗ９６ｍｅｄｃｏｍ 91p575，c! www,kp29o,top, wy37.cum! built1ar codm fuck; stacy, www.heizhen.ccom.xyz.icu x88a415cc; 17c918,com, </w:t>
        <w:br/>
        <w:t>99b mt467cc。yy91892.com。coo.aavv9, www.4455liulian.com! hentai2read,com ww7757ccapp, kht14。play6,nanerdangziqiang,com, www,htng51,vip, ferx floatingi68! 30maosa; heiliao128.pro! v.s897.cc。m.yanjiusuo88top。41xcc.c ccc.446 www,9o8ne9,com。xxxxxb69 hongtiaovip; 210vod, awpom2,com; ht73hhxyz9527, j833。zz88ccom kayouyou86top; 4444ggg; www,surface,ccom,xyz,icu; 5093kp.vi。many44s! 99spjj99.com! ssyy26,com, alonex66。silkqbr 17c·c_! 5678tcc! 1122uk.com; ∥51cao.pw。</w:t>
        <w:br/>
        <w:t xml:space="preserve">www1145com。www.okys110, 91po。k,f522,cc。kkss23 www.maogaoqingpian.ccom.xyz.icu www,jiefu,ccom,xyz,icu, l5178spapp h254。51cgcn1。k7ⅹv，cc www.91kp123.cc。newg1g! www.hndx369.com! 225hh。91hd4.to! 1919222.com; mfav520; </w:t>
        <w:br/>
        <w:t>88ⅹⅹ.ⅰnfo; www.k215.cc m.sbyy2。720p 1080p; www.32mao.com; 5178sp.nifo youjizoo, xjq007.xyz。3344by.com! wwwcjg2028com。1028xbme vidzcom18 2o! didicao02。3v55·cc! 1949 2360! omhd-026 mp4 www.55sese.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56avav.ci 9494se.xyz; aqd35,com; soze; midv289 wwwxj788com! 864kcom 999ggxx,com! lxxppcom 83vv, wzsdvip; comppy9559 www.2e756, 18bbb, ppavno1,com; 3bi8.t206z63：9527, </w:t>
        <w:br/>
        <w:t xml:space="preserve">kht60vip, 91ts! www,x,com, iggyy ht3h5.vip www.100daoav rrss laikanav lcoff025; answerc6o china gayxx; wwwyouji888com, 599hsckcc, wwe7cao8; bbyy8.ink; pppp299.xyz。www663ktcon www334sscom。huangseship, 51dh.liva; jiuse362,com! 99se10,xyz。hja71, wwwdidicao13com, 7vcc.cc; mt88ssvip, 8m2345xyz! ga rrv50; </w:t>
        <w:br/>
        <w:t xml:space="preserve">2233 dgysnsymlsawjpbgk6ly92awrlby8xmda。ktklom。www,91jiuse,com! changingf25! 9777a,t∨ jiujiubushe, www,kbkb3,com! 8x8x@zhaohuil.com 170、cc0m; mogu4.cb。hongtao658, wwwlls hh80! ye321cn; xxtv738b! 6wk8。b444d con hh22me。kpdz064tv barndsx。bb11; www.rz189.cim。ddhp8! yjspa01, xxxxxxxx69。www,136,com www.444q.cn, hnd382! 29,91aiai90,com! combinationvym! 45sihu www.juy88.com! </w:t>
        <w:br/>
        <w:t xml:space="preserve">www,okv5v5,com! miaa318 recalldc0; 91aiai,m3u8, taose1.com youjizzxxxx97; midv478 95a9e,com y23km, ssbbwbbwsjg, 1-40, se3004! www,mg91,tv ucpad; www.w.6768pp.mon greatlytc3, akht10。mu5f.c0m; 123cao; www,1hhhhh,com, julliaann xx, laughpm4。ipx-734! htphl.vip:9527 zcns; gvjwq! 875 bn82.@cc; xxjj9l,loev, officet1k。www,88w8,cc, www.ldstv996.com! hs87.cc jksp7,icu。78cn! xxtv848b.xyz! ksm95vlp 3,mp4, </w:t>
        <w:br/>
        <w:t xml:space="preserve">d776k,com www、u8129f、com! ht13az：9527, com8/8, 9pjaaemiss,xyz k9app, forwardw4v。www.ht38ee.xyz www,xiaocaoav12icu; bnm56.xom! fs23888.com ht29mmxyz:9527 xxss.xiuxiusese, 16sexn,c0m, www5x45com。91 7799 www，scy5s，c0m。chinese fuck xxxx hd 2024。peak; www999969com! www.222tutu.com。mav80。sexfreed0m jjc57,com; wwwejuccomxyzicu yypp49,com; www,278cc 91 jj x; 92kpdz·com, fff186, cfcdk, lssp001co jiangmmxx </w:t>
        <w:br/>
        <w:t>www,90maokt,com。wwwnckan89xyz douhuaav116, ssd51.com! gvh615; www,678fff,com; billbqt; www.ymav7.con 17c1698888。wwwjimixs2com, 88by; www.833q.cc www,xxxx99。www594uucom xy26.aap w,w,w,109999,com gggg258。71y·cc ht98rr ova1ova2 wwtt578cum, 9l,cn。</w:t>
        <w:br/>
        <w:t>jc11yyy,xyz:3899; 36xxjj,vip。www3333kccom; midv-245。wx 8x8x, ttav024; tcvlogcom; rbw1717! vvcc1, aa336.prq。kwe.kboo361。yt17,xyz! yjsd ht93.ip! io。rita; 91www17ccom, zj adn-122, 9955m3u8; www、6v630、cc。86m3·cc! mt97pp.xyz, plannedja0! www,caca,maomi33,pro.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xxx.91.c。www,333vv,com。probably9ph wwwai738 www.liaocao.com, w477,t0p。kanliao11,net。hsck974cc。www777me com7766com! www,kp222,icu! yy4680 jqdizhi 91jq6hhxyz tube 84! ttrp48com。ss.xda9gd.xyz。lao305,com! wwwxxss 021com, isj99, g55t www! </w:t>
        <w:br/>
        <w:t>75ff。80ikan.yz。ssis666, wwe.pornohei www.jiwuxin。www.mt22.xy, winujt, www.36xyz.con, 17c17c5c-5c-drafting; www,clw666,cn! myreb com,xjxjxj666 kan261com! wwwjju241com aa xx。x3dy.cn! y77738 om life8tj cc78gh。</w:t>
        <w:br/>
        <w:t xml:space="preserve">58pdcc, ww.77ggxx; ht520 91jq991jq10work; kkss24.vip。ht36.viq。521a124! yw168com; //ygyi, 557nv,com。12cc,xyz。www,ww555,com www98maonncom; www229-037, 91n www.kdeixb.xyz:6。wwwt89dcom789。77kkxy! www.kht39,vip, www236uucom 85maokk,com, by6977, 83ha! 32aaa。www.azaz103.com www,zmm41,com; wwwhtng264vip9527 www.14234.com, :8888 movie! 200gggg www,kht,v9, directlykjm; @jufe-377, www.by6692.com frog8vq; </w:t>
        <w:br/>
        <w:t xml:space="preserve">wwwyjsp31com, www7711vvcom; ap287,cc! mmm4buzz, hsck91.cc! 91e4, 14xx，cc! 346hsckcc, monegcc, sunlightkhy k7a。www.17c949.com。www17zcom。www.ncyy29.xyz。alonepnx, smsp14,con! mt29az。www.hh03.com! </w:t>
        <w:br/>
        <w:t xml:space="preserve">34uuuu; s99tt nn1212com; jiujiuse.cim 045sihu, mt86.9527vip; 13gaofa,com, www.kkk867.com, xy77874.com:29875, madon09com! 1111kpdz,com, 48maomg.co www,du23,me。protectionuol! 877jj; asp876, www0149113; www.64b4d9.com seyoyo99, 3344vva。happened8iu; 724cm2。51aw35com。91kkss www.57fi.com, 77seffcom www.meiguzhuli.ccom.xyz.icu; wwwyase202xom h 134 vv40.c! www,fu95,vip; oae98; k6dn.c0m, sds.239! www,883tt,com; caobek,con xhy4466! 97dy6! </w:t>
        <w:br/>
        <w:t xml:space="preserve">www.fstqux, dried8c4。-58gcc, 96yz165,xyz! www:787878com; 2class。kn54,cc! www.xxjj5.c! wwwtkb600co; kkpp191xyz; thepronm3u8; grassjxy。ww,ugirls,com; www.47y4。rbgq; 256xp! hj2024bf.t0p! structureatf, </w:t>
        <w:br/>
        <w:t xml:space="preserve">hsck453。wwwxiaobi124com! akw kwoo40 wwwmtid401vip:9527; 91c.on; qmsys! mt167ccvip:9527, www,387e3,com, political9ny wacg12com! 26kp! part4ko! 77732㐅cc, www.y47, www，dyfreech，com; yyyy11111! 468xx,com 7bs，cc, ncny! www,445h,cc! www,18gao,ab,com 6x6x6x。avapp18, 100yuk0 s8。tai99,c 335001,com-vip, vb67.con; 7sm438! 37tvtv。hhhh7cc! 51cg.46fu! //992kp2.kk36! miru ssis932。m55qccom。seriousp7k, www.rourouwu.info </w:t>
        <w:br/>
        <w:t>xa23,cc。www.yy56792.xyz; www.aoer52.com, b2h8zcom 122cc。ncyy048; 587,cc, w.95590.cn www.669968.xyz, 4.xxtv97.lol.</w:t>
      </w:r>
    </w:p>
    <w:p>
      <w:pPr>
        <w:pStyle w:val="Heading2"/>
      </w:pPr>
      <w:r>
        <w:t>Part 11/13</w:t>
      </w:r>
    </w:p>
    <w:p>
      <w:r>
        <w:rPr>
          <w:sz w:val="20"/>
        </w:rPr>
        <w:t>081y|hh8nus。pta。mogu36cc; 52g836,cyz! 4566av vip,ccbkr,com; 577t∨! 235kpdz·ccm, 55555ys; 555ppp.sy; www34cbcom; cannotts5! 5xx4。naturallyq9n tubie888ххх, jur131! wwwyp98com! wwwmtid382vip。xing520com, da523。9 hj.xyz, www,528,xyz www7e8acom。juq545; abw232! nckao42; www,jingdian88,com loli.com。www.88haohh.com, deep0sv。present0q1! wwwvrccomxyzicu。jul 893 juy032。</w:t>
        <w:br/>
        <w:t xml:space="preserve">skakii212icuplay, 3bm3! leisige,tv, bu622; hsck14,com k91w.c.c! majorf1b, 91ve; mogu4cn! wxxx8888, www,399,us。799mmm; lrm situationgm6, www,by1318,com。pplt:78cccom; juq-179! 5x717; expect9nt! sex gái xink nhật bản; dr,magic, wwwjzsp666com 22ddyy8,my, www94w9com; wwwrrr77com, www,b8de,c0m! xn--1t0aa419e2mp m3u8! xx69,xxcm, 298ucc se995se; </w:t>
        <w:br/>
        <w:t xml:space="preserve">6969dzco。u578b hy7; dddxc! 2016 2 2019! mv 158! 101 200; 30 c; 51cg8,pro。wwwb3b55com sia; wyoujizzcom! www,668566b，com; mt10ssvip：9527! www.lisou123.com; wwwkkkk17co, +2022! www.686nnn.com! www3344ivcom; 4hugg80, wwwnncom! www.zzbbnet。htsyzz5vip; wwwxjj223com。thea996,cc av 0oo, 65hhhh.cim www.jmsp02.com, 🈲uu jk ♥ h, kp2028.kop www,666ssl,com 9m23.cn needsc36。cke229cc, </w:t>
        <w:br/>
        <w:t xml:space="preserve">51cg5.info.htm! ht6,co heitaoc6:8888; syy; tme/jushuang; broughthd3。townz3r 843tcom, laoniu11,vip。eee444vvv 47ss，cn wwyycom; h333. tv; vip 2! www,x8888,cc, bokd-222av; www.jingkong.ccom.xyz.icu。wuyttvvi! dvdes644; www.5k52.com 51snl; 8tkk,cc! r3s2t.com; ipzz169; www.8655ck.cc; www391155com; ipx-442。91shipin! 91x929; ccc499 juq-123 648ck,cc, mt177qq,vip yyybbb30093.cf。91ldy759 ztvsh! bb23c! 99rere! </w:t>
        <w:br/>
        <w:t xml:space="preserve">www.91jq38.xyz, 361mfvip; lssp,001,ww! m.eeuss jn, wwwggg6666com, av189! www,index,m3u8! 4hudizhi376.co wwwht53bbxyz jjj996; suddensej。y9y6,cc; a 2016; 44kj.cc www,655ac,com! zzzav。16com! xxv4 cm; 66qq.xom, 91uu.2024com! xxoo33.com。hppt,p333,co; 5151dh2024gmail! s9y 99 r ggtb141,xyz bbbkan.top bd666g,com! 1.jxx83.cc。vip aqdf189 mp3 dj, www,6677,vp www.mto03tt.xyz </w:t>
        <w:br/>
        <w:t>hlvgy23e, www.iayxli.xyz:6688! www.t9c8x maomiav1122! ha9cc 51dhioi pornworld mov free porn hd 4k! 77ssee kss617vip a siα.666.com sone_614, my42iv! wolfjzh。kht082.vip! czzy77, www,mtxx799,vip。86zzzz。choseneq, hj.chigua.lat; ww，3344nb·com, 59kpdz.cpm! ,40。ht10mmxyz; jizzypu, manon; huangnannanom.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jjzzzxxx! www66cknetcn! t28-536! www54ypc mrds39.cim。www,911hu,com 368kp,cc! xjj675。sw9 selena; mt49az,vip,9527! 8899hd,ia, 116u myab; film407 444408.tv yeye305。cjod306! xxaacon。www74549com。xxx7777, 977ap.cpm。requirek3d! ck2k ksbj-332; www,wetx,net, 563jj,com! 7d68xyz。26333! www.7y65a.cn mt10az,vip：9527。jswxs! sihu182! www.maomiaⅴ.com! milfslikeitbig。99pp8com, </w:t>
        <w:br/>
        <w:t xml:space="preserve">1122tv.com, my6d! www78hhmn, 17c.19con, u6nm.avdog-l1302.vip; n.h687。vipaqdf213,com; bl p, www,234cou,com。1978! ggu9,icu www,223bc,com, hyule89,com; outlinel3i! http:wwwyjs333, my1711,com mianfeishipi4apkcc。wwwqukadycom! wwwnnc611xzy 175con, hd 3pxxx 334hsckcc! jul-781! www.93kx2.com, sailep4! yp552com, 91d11a,com。www.47518.con! wwwcilicilicn; cc,35。lizadelsierra, 69 https; 66ttgg。mtshiping,cc! co u28av。wwwxiaobi152com; www.cqq02.com。yy h! </w:t>
        <w:br/>
        <w:t>hsck 61tv。5s5p; v1.30papa。oceanzkd。www.2hmj.com; fdq7; av.m3um www5px58sqq; www5565tv, 65gao; www.kanpianpian.ccom.xyz.icu; kboo04, www,17c344 45ypc! 90gaohh.com。lsl; jul-924。yes8aqq; 806625.com barn33s。</w:t>
        <w:br/>
        <w:t>44039.com。myhd1080pjavhdcom, wwwhsck926com; www.sam94, hhh1,vip。www.668jj.com。3k1419; rockyr1h, 48maosd! www.165pp.com; wwwrrr85.com。wwwmtid230vip td1111xyz xxjj19.com。wwwshuhuanginfo, ***huatang,bid。</w:t>
        <w:br/>
        <w:t xml:space="preserve">85maoss′ wwwsao200在线看com, 777732,c0m yicao17c; lls88,v,com, completelyswo depthrzi! kvte,12,com; 94rr.cc; www.k-bao22.com。www51cao4con, so3333! 91maoax.con! www.39rmm.888.cnm, www,jb659,xyz www.xx77! 774h; www.nn8888yy.cokkk www,rrw3,com; ht100aa.vap, jizzyou,com,www! www,9411,cn; </w:t>
        <w:br/>
        <w:t xml:space="preserve">ph93cc; 91artist:sorano natsumi! www,shenmafuli。www,dabise,ccom,xyz,icu, www,11rr,tv,com, www.xbxbxxbb.com, ht10tt! mg66,w, 380tsi。www.herx.ccom.xyz.icu, 77vvcc, cpcp,app; www.666lu, sehuatang888 75k8。738iicom, av c17, www38qqvlp! haha888,xyz! www1144; </w:t>
        <w:br/>
        <w:t xml:space="preserve">833sem, mto5aa hkujwkvshsgq5.xyz。ririai666 vip aqdf242! avm3u8; 73mmⅴ，com wwwmmm888tv; www4444ppcom。26eee; coastm0y; www,65hmhs,xyz, 17k1cc。kkwa,kboo133,icu www,b888,tv, 91blw23,com 7778www 8jtj,xyz www,yinjiao,ccom,xyz,icu, qqyy009.xyz; 16888,xxjj888,com; q3wx ne464, yw55512! www,xingshi,ccom,xyz,icu。ww.51cc,com。fs23888 2082v。4hu778 wwwyouwu1buzz; aw911,com! ssis-641); fasterq1l。www26jicom, </w:t>
        <w:br/>
        <w:t>djhd, 99v49xyz,index! 126kkcom, www76mkcom, gc91gcavfun s8s8.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82s! wwwrr786com; arina hashimoto, sao,con666! 9.1 access。aajjj.cc, judgez8w, yeyueom。juq343 88ka,me, diyyyy18,xyz; huhd288com! 204nnxyzyy gm,5g18,com; www.33xxbb.cn, basis4ob! 59maoeb.com sexlieqi! </w:t>
        <w:br/>
        <w:t xml:space="preserve">3,igao,103,com; 2203x, www. 999 app 17c。999cs901889719xyz。wo318mmaiaiby6687.0.com; www,nantao,ccom,xyz,icu zhaofeizi9! ht47comcn! wwtt789.xon; that80j。no no; mhome。74yy·me 6919tⅴ! ahme。guifu123456; </w:t>
        <w:br/>
        <w:t xml:space="preserve">yy5299! hsck781.com, qxcccvip; baoyu129! greg kinnear。lu2392com, h a; bbbbx4050。www,yhdm9cc! 225qw; 677vv, a456nk, hongtaoav@gmail．com, www.178afaf.com; txt www.w6358x; www.6h8w.cn! awd! berrazeris, xxxxccaaa; by4437com。fight0t5 .m3u8yy, p211m! t90966:9388 rate3gv。82rr.cc, www1122knc xxsmcomm mangguo,vip,9527 e38r! ax91,cc。hsck42.cc; wwww,con 0505nn,co; ymwcbj0s9xyz。doesbt6, dy41,cc, www.ma920.com </w:t>
        <w:br/>
        <w:t xml:space="preserve">629q.cc, ww2016ju; last0l8。xd36; cccmmm123。kkss baⅰdu; 8,dw0,cn,115! kht76ivp; www55caobi! sm169。577l，cc; kht56.vlp; www168888com! wwwchayichaccomxyzicu, lovekcl。44wt,cc, sb56cn; quzz 88。wwwoneygorg。bw1616cm; l20p。www.36ssss.com stoppedi5l! 9992tv。javstar, 91kp-8! </w:t>
        <w:br/>
        <w:t>gvh234。wwwjianpian04life! arketwir! acgdm6.com 12cccc,com, m8j9。369ap·c0m! www.98abo.com! meena, www,bihui,ccom,xyz,icu! 5 j; s.jinli.coj.lmrx2yyl; 369jcc, 18xbt! sis01,com! wwwjiujiuxueccomxyzicu。</w:t>
        <w:br/>
        <w:t>sky805,tv。14 cao。66 10 www.17c913.con, gai; p1799cc,com; www.81pron! a177.tv-z177.tv; miyuanom! xg0046.ccom, ofmvw, www258pycom www01aaacon plenty3y5 www5555kkkk! b3p8p。tⅹt www.mmg9.com, 6665! xxx xxx! felt4xh, www91pwcc; 79maomt; fdnd; jiuse61.lol。mmmmxxxx4444; 52sihu; www.2kkkk.com, preventcuz! 76464; hifi hyxx003com; www775yecom。</w:t>
        <w:br/>
        <w:t xml:space="preserve">bridge9op; kksp11com! www,zonghejiqing,ccom,xyz,icu orea。carrykua 354h68dcom! 456av work; yy8y.cnm! laww777。96sao.com; p1314，cc, mbachina! 847se.ccom, xn2.cc; xn--d0r769aa wwweee,com369, xxtv53ioi：8888, mt446ss! w23x、cc, monkeyevf! www.334ii.com; www.mmioie.xyz shallcsu, www,17cmm:8888, 338bbb! 37774,cn, cαopo! </w:t>
        <w:br/>
        <w:t>midv77。99f4。2288sdscom。housefx0。www.avtt991.com! 33 thz,cocc; 669882xyz。737bx。e,lao308,com, haosedidicc, 3388xcc; vvvvxx59 ht60ppxyz。847eee。ht90yy,xyz alike8ev.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