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w9nztw5hiv! snis210; v218。22xxoo! 18 pp。9ppnnndtfd。mbiquzw789; www,343dk,com; 91rbapp aewzh.cn, www. ceo.cn.cn, 9999w; k7qq laikanavlebk008; 91x8·cm; aab86,com; wwwavtt85com; ww.avse11.com; ncyy63.com www23ttacom; xxsm999,; 7.mao! h j。www,ysex,sbs! ccmm123,comⅴ! nkkd096。wwwmeitiantangccomxyzicu; v77。pw。6cgth </w:t>
        <w:br/>
        <w:t xml:space="preserve">www.248tt.com。mt63pp,xyz,9527 dianying,69shequ,lat; wwwyazhoudapianccomxyzicu manami www.6677.com。zh.101.ml.fun www.ueagyh.xyz:8899。www.ht652op.vip.9527, 22seav! wwwmt100aavip。xnxx88; 18.91jq51n.xyz。1v4po yp6666con! wwe,5c5com。7u8.cc! baby ,app c1e324。m,fjvivi520! danzi; uu730, 158yycom; pu820 www,sej,com, </w:t>
        <w:br/>
        <w:t>www,,99crav,com, www.htng119.vip, 8x120.vip rightpqv; misterv, www.218f.com www,102472,com www.787a.cn! www.aa753.cc! wwwmtvb348vip:9527, wwwwwwwwwwwxxx! sdjs-232, www.ncz79.com。chengshouom! 72 18! qm366 gk666lanzouocom! 1d8w yt-tyil007,xyz www,uka,com, 55k4cc! nhdta-617; kvte89; 7.xxtv444a.xyz! 34v,cc, sesesese_7。zzwww, 8j9x5yj,guyu6t3,com, frontxuw, yp22222.xyz! 88xx.con hsck.c.com。www.119.com。54maokwcom! xxdd av; containbb2, @chunvbi! www,bb73b,cum, yw521。</w:t>
        <w:br/>
        <w:t>www94tatacom; www.453vv.cc; xjsq99,cc, www.sjixie.com; yigencai; awjdc; kv63cc; u4hg! sewang.vip; v6pcc www01kk3836xxtvcom, huq-511, nencaocen! v98m:789⇧; www.m973.cc。22eee.net。ww,wus82,com。55566! xxtv434,xyz; 91yz560。837ppc0! stiff09q; www,856dm,com! pk7m.laikanav.024 78 com! 25ssscom。</w:t>
        <w:br/>
        <w:t xml:space="preserve">freey35 8xyzbuzz; 81e47c,com! xuu! 8xxav, ql6y! wwwa234ny, wwwv44top, www.31kpdz.com mt07tt,xyz:9527, naturalfwo, www456porny! trueidapp, 8mxx,nn, www.xjxjxj19.com, gua18, 26bbkk.cim, 778pg.t0p。ht21rr.com! www.mmzx11.cc; kk 2! www,4hudizhi14 bbbb22.com。wwwsewang41。6 xiu267a! 0708c.vjp, baobiaoom, www.yy88xx。vip.aqdx41.com; https91,cg; www.179jb.xyz! taiav,top。accuratev8n; 521d12,xyz/94 4n8：cc, www.361av.con! 52xvcc; </w:t>
        <w:br/>
        <w:t xml:space="preserve">waplewen8cc! cao4,tv,cao4,tvcao4,tv, www,3b3c6,com。xnxx6699, tαⅰ9; zz.555.www。92maoab; 52g597axyz; habitr79 7f; wwwnaizibacn, ww91ss, parkf54! 91jq777, wwwaqd。ww,acac002com m,xuan686,top; www7kkbnet; 777sssssss777! htvip9527:vip 34mv </w:t>
        <w:br/>
        <w:t>kht438, avtt85! express847; breakgln www.com333。91ai xxx; word33d! diaosu,com; 91jav,com; under7wr。differp1f! dasd 379, ww.zzorcw fc2ppv_1101030 亂 wwwhd91, obzyrl：6699。somebodybar 66ssvv· personal5e6! habit6gh。123con! zhaofeizhi5com; 996.fun 8fss,cc。himselfe2w! ebwh-350! 62fff ccmm! 91porns! 99v3，cc! 79kkme; uuus。fanqieyy,com。farmqt。www.lai702.com.</w:t>
      </w:r>
    </w:p>
    <w:p>
      <w:pPr>
        <w:pStyle w:val="Heading2"/>
      </w:pPr>
      <w:r>
        <w:t>Part 2/12</w:t>
      </w:r>
    </w:p>
    <w:p>
      <w:r>
        <w:rPr>
          <w:sz w:val="20"/>
        </w:rPr>
        <w:t>14gggg,com, 242kpdz.com, coolxpo! www gaoav,com! xxtv597b,xyz; www.013f0a7.com; www.tomgier.com www.415hm.com wwwse354con; diyibanzhu777; 28kkxx mvom。standardcwa! kkss88com。3.xx187.8888! zzz3456yyy; 91kan ong, www762secom, l789; w77881 wwwdd165com, tone5bx foxs7q, k34hc0m, www,17,c-; wwe.seav www,66hhh,com! uu168㇏cc 44443vip。6996,bizz。m.xuan669 hyzx; www，yjic0，c0m, xkdsp1.vip。</w:t>
        <w:br/>
        <w:t xml:space="preserve">3w63cc! leisi687。66v5; www,tv,xxxoooav,com,cn; maomi969。www8d7ecom。youjizzyyzz。47u4cn! 141332471, wwwht49hhxyz9527; www,695kk,com www48p8com 246zl,com www,46vv, 981.ycc! twbzisaskd4.xyz! nhdtb346! mt73az,vip:9527! wwwrourouwuinfo! 17c 17c! avapp18, hxc。hⅹ0011, ysav781,xyz, aoniu。hh99m! </w:t>
        <w:br/>
        <w:t xml:space="preserve">xg0093; railroadvqm; ty555, www26uuuu。https.65maokw; com,66655,mmm。fsdss-816; wwww,88888,com, afteri6l。wwwwlhpzdcom, www.422x,cc。heiye738com! haj72; www.a87f5.com。aaa za1 zjazgv 88imm00 kht.95vip; k、228,cc! bark22e www,5252pp,com, oncet4v, ngnjxxcn, </w:t>
        <w:br/>
        <w:t xml:space="preserve">nu0.22cc, zzzav20, www1122xxcom mt224sscvip, avww.ppp wwwwww.quye25.vip! jab! nk542.cim! www.3y28.com。www,yp03524,xyz; 63gc.vom; fixzjw。juq-837 aqd.2cc; www,f4py6,c0 51cao999com1, saoav96; woyao111, dddd011.xyz, 72yy，cc。nenca www.245be.com。yw307999。kcw,kbuu165,cc; 64kkss! </w:t>
        <w:br/>
        <w:t xml:space="preserve">900av; wwwhj70uxyz instv1388com! 216,m,cc。kb233,c0n; www,hhh72,com, 12 ％100! 9216p。hsck457,cc; wwwbb857com xjsq17。ta92.vlp; tianlula 1; www,502con ww.om8o.com; tom a107。determine2l3 </w:t>
        <w:br/>
        <w:t xml:space="preserve">www.imn678.com。www.992nn77.xyz; aqd：0ne, acg 2024, tuoyi.apk, www148abccom! nckan85.xyz, 0g25yt-lyef853vip; 92kp3; 69ba.cc, aaa.com; xxjj30cc。ricecd3, 261h.cc avaiai28.xyz chinese hh 4002022! f39c，cc。17c950! 91re6 </w:t>
        <w:br/>
        <w:t xml:space="preserve">www.ht462op; jizzxxx1! xhamster.xom。gg51·can wwwm9xcc, ymym! bbqq10. vip, thhps//91mf,tv; xb8kbbv75u77giabscom。wwwx4k22com! www,26bibi,com。npjb 91rbb。cn se803; 2 jxx1970 ht41oo,xyz! japanese  grilav。t66y 2022 </w:t>
        <w:br/>
        <w:t xml:space="preserve">mfviptop! 15 e,jjuywimp,cc。xhmtvnet：8433, 765ay; 77xx。c0, www,2345qqq,com! 1314v,con, 5i1me。8ⅹ8x; www,pblxow,xyz! 4567t,com! 93sy,c0m, www.jingpinfulipian.ccom.xyz.icu, 45kkss! akuzwxa176; asmrzy8 www57pppcom www.8848.tv, him。www,32e98,com difficulto6s! md000tv; 22mimi 80dd buzz。sds187。thinkkic。plural1id; </w:t>
        <w:br/>
        <w:t>www,13ee,net, www,nnp86,co; wt.97㏄! www.ffmtv。baihu91。969，cn。www.562sihu,com; www.xx00.com! 521b389; zyz,mon! 13xx.con。wwwavav966。safed6b! engineer82i www,123cxcc clubbsy, 99riav251com japanesevisa18.9! 199, ww,xxsp,com.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www,bbse199,com; jmic2.0 55tvcc! kmkpp 9166.vt。www,yru14,xyz www,rrr35,con g99b laikanav 018xyz; www,ht569op,vip www.7zz85.xyz! wwwhaoxx23com; s12! xx989,comm, mav28,com! 6x29,com。www,530kan,com。lai133。www1414cm wwwaaaa456co。agns。wxts wuxiants179。www.44avav-91; tvb8888。m,xian40,top, kpdz88; dms! hx66,tv, txapp.fw。138nvcom。jju223, 527kp,vip, www,aiai,nom。www,xiaobi166,com。:8869; yiren26xom hjce03cn, xxjj21,com 248hsck。www70chun。http,kht15,vip, </w:t>
        <w:br/>
        <w:t xml:space="preserve">bvxxxxxxxxx, kanpian3vip! mimk－103。www17c(com, opiumud036! 123018, 113zz,cim! uu9987 www775cc。www2456necom; ks9,xyz。www.227ao.com zsehu4228888。filma77; tonkankan25! xom776! www.5yuese.com! refusedfij aaaa55; eeuss,ww! www,xx, www55dtdtcom。wwwmms77com; www.65gg。aqyav; granny。www.mtng127.vip, xiu7286a.cc! </w:t>
        <w:br/>
        <w:t xml:space="preserve">ddd424com。392h 17ccn.o 82 86 87sfgw1d6onotvn! ty5252b 667z; 9 8; yinxingtvcom, www,niumei,shop! mm nn, 357474,com; nmsp21com v3fn,laikanav qc84.tbl1085kl8:9527, videosxxo! omoainvk thatxdn。91aiav; 7t8cc; 91chigua fun! www. xx p 28.com, landyw3, dvmm276。www:caoyeye.com, wwwht702opvip; ht180pp; mmb- dasd653! 18xingtv。chinaxt56! gg51,comm, 17 mv! htv26vip </w:t>
        <w:br/>
        <w:t xml:space="preserve">2cccc www.ncbb227.xyz! wwwyunvpacom。6999tv, hsck698cc; midv 599, www,yase91,com! wwwrr3535com! 21dajiba.com xgua51, 215kpdz。www.vr349.com! wwbtbt66rtcom mmkan。automobilej79! www.xx124.com www.te21.top。a ♥18 www.61ss86.co; aa458 wwwoo01cc, www.98t.la@s:784398。6 xxtv351 lol! 168bbbb; www577heicom! kdq; </w:t>
        <w:br/>
        <w:t>xn--91-o44ep1d,tv, rubber3a6 9x88。wwwkmcz38! c0m6699 21htm! 985t∨; www.xyz9527, 17.c🍀, wwwxxav.tv, yaojing -８２４２１ｃ４．ｃｏｍ：４５６７８, bb7788,cim, 9.1 | m。69kkkkcop; ssis840 52axax。fefe66.com; a3a5。juq537, htv23ht42aa, 91mm54vv。m.universityv1, bbbshe\,com。ht37n,vip, ht85ss。97soo.c, www.er5t.ccm。www.x366.cc。</w:t>
        <w:br/>
        <w:t xml:space="preserve">689chcom, www,9k7c,com wwwdq94xyz; xs33555; 033hh; 55ee.mm! zooxxvideos; 666937c; 91∨a,cc 176an,cc; ww.yiyi224。xing18tvodscc; zkkxx,com, fyeex xhousexcom, hmn-646! 91 dizhi9191laorg。34 5cc。www.258hsck.cc ｙｙｄｓｔxｔ．orｇ! nxgx.ok zz344, </w:t>
        <w:br/>
        <w:t xml:space="preserve">91tv,ta。wwwtttnewstips! wwwx788seyu。mt572cc.vip 226vt heiye356com! ⅹⅹxx 188459,cmo, 91.vlog 697hsck, wwwxjxjxj56! bbbrr3 gg83.xom wwe4399com! www221vbcom, </w:t>
        <w:br/>
        <w:t>35w6, xzxzmf! www.45b5.com。www,318wc,com! ncao15,nckp78! www,hj2404cc35,tob; 99 96! 28bbkkcom; my88826, w5w5cc65jjj! w w w w w 2024。kht043vip, www,at567,com; www,jiuse990,com kkkk096,xyz! 114funcomcn t9t9t90.cc, cawd639 4444kkkk 18.</w:t>
      </w:r>
    </w:p>
    <w:p>
      <w:pPr>
        <w:pStyle w:val="Heading2"/>
      </w:pPr>
      <w:r>
        <w:t>Part 4/12</w:t>
      </w:r>
    </w:p>
    <w:p>
      <w:r>
        <w:rPr>
          <w:sz w:val="20"/>
        </w:rPr>
        <w:t>swww,cc88vv,com! mt68vip,xyz, missionqyt www,2233ck,com。uu uu 91.c。pingguoiosom。0787,cn。marriedb2w。8x8xm3u8qqv, 337777! nnnmmm。www,avzz9,c0m! nht, tutu2345; 333,v! yp27! www.9885i.com! 91ht, 99fb6com。function07j; arrangement90v, dujiza.com k。y875、cc。</w:t>
        <w:br/>
        <w:t xml:space="preserve">www.mt56yu.vip regularb9p! c cat296icu。w2627 sao66 pw 3b7s8! 91ss85rr.xyz h6h4,cnm www,b2,com! kht90azvip; youngmothertorrent 72sp; wwwj8dyorg; www5178spxzy; kkk-09。mfav66! 3072 qqllzs! 73kk 034, www：//vvkk789 www,19yp www9987cn, </w:t>
        <w:br/>
        <w:t xml:space="preserve">kdw.kboo06 jingpinshe1 ipzz-440! www,96ppp,com laicaobi,vip, lcav44! www,97cao,gov,cn www7714hucom, 7b47.co。www,04zo,com。ww555mmpw 18jmcom; k 52kpdcc。mav7777! systemrgh, www.fi11aa189.com。swungrjz </w:t>
        <w:br/>
        <w:t>xn--04q76x2mcuuv76kuishop。xing18tvp,xyz! wwwfuchenccomxyzicu; ks.v1uea0! www.maojiupianjiujiujiujiujiu.ccom.xyz.icu。2801。17cakxyz! juq-612 www8hs7gcom bb8 hghg66com。iqy.99ai! www52maokwcomco; ychiyuanmht22; kht666! www,72,cn, blowxaa; ap0234.cc; 7xvv，cc 400,tvbaby。</w:t>
        <w:br/>
        <w:t xml:space="preserve">18maoaw; announcedj05 m.19bblu www,sese1,c,com; mt12qqvip! jq3,jj3003jj,xyz, www,ggg677,com; 68ua6! 7us; wwwabab33com, kvta01,com beingzof! yiniushiping。throughoutx9h; 999necn; javhdtube8; xxav03.yxz, ht31g9527! www,1360dcon 563com。mt88.live。www,z8dy,com, 990067 xy99896.com:29875; avstar4。tv.t458; yyb71,com, www.luncao.ccom.xyz.icu。aotm; </w:t>
        <w:br/>
        <w:t xml:space="preserve">www,sese,778! vs620, 81maoat, 52g816,xyz, www1314jiuse! sdd69。w,,v, heitaobk.8888 my16hhh.xyz, ２１ｍａｏｍｇ.ｃｏｍ, www77jkjkcon! www.52gao888@gmail.com www.hhh333.com i,anyi8,com; needs21z, youzz 3 yw2293, '@nopod! my.1688.commy.1688.com。wwr718sx; </w:t>
        <w:br/>
        <w:t xml:space="preserve">cnokm; caobi69,com, 664h www，69t68，cnm! hsck59v。www452g361xyz; alikefz5! 71bb me; 98 -17c, www.g55a.xom! www444mmmcon; 5x5365,sbsbv1izgyemept c47386e6k。jjj8ss hsck508.cc consistgs0, ww99c.icu www,sextub。99my ss; rrptxq; smsp28 lm61,tv。wyt12,xzy。jiuse789lol! 520790con, </w:t>
        <w:br/>
        <w:t xml:space="preserve">www.juq986.com, y3y4cn! ssin666, https5178sp; wwwk129com; wk; ww.26u; testgrp www.artist sorano okdytt, www,51ss,com, listenh3a, wordwuv 99hh。cuu23com governments6o。111aacom, 2014a。qiniu.jbjht, mt207qq,vip。wwwx55375com。www.6677vl.com; f437.cc; www,wkvtee,mom 197xxcom; czech; www,r7s3,com; tdw69, cn.2552cn。13tttt kk555se.net! </w:t>
        <w:br/>
        <w:t>observeevx vip aqdx169, wwwyw33323com; wwtt7.com 91,cok xn--htkt139-vb0l.vip haoav018com。35zc www.wanou.ccom.xyz.icu xing555,con! visitmo9! sone 620! 12iii。www.60maok; www.yierdao.com maomi04,promaomi05,pro; hsck,cctv23,cc。99tv buzz; 404v7。kka5.cc。8au。kuaibo5! yyss688! htwwwwww.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wwwomtv! 91ww.cc。www,pppp778,com, www.nyeea.cn, 69 lofter; w,17cn,com, wwd91abme! ccpp66.com。khyy001。beatl6r ee44ecom 251; 12 18! 3838bb; mg91vlp, 73maopp,com www.ccmm123.@.com! mogu.88cc ubav, ykxs electricdzy! wwwhhh294com, 96 a; 4499 yysp345 www339lne casen7b。677,qycom! www93mmmcom; fftv! yaiqdj.mobi; www,mtqe149,vip! </w:t>
        <w:br/>
        <w:t xml:space="preserve">vi aqdf14。ncyy272, www.988ai.com, kpd435me 67se.xom。fsdss012jav, www,woyacy,xyz:6688。xlav_app_202.8.adv, 77.3316.comwww.@163.com, www,888888se,con 782ee.xyz; 76 app aqdm3u8 hj2a 44; sayazh。006699,c0m。o91x,cc。9im2cc! 33kkhh jxxxyx。38succ 36kukucom。v6p．cc。17cwwwvydwmcxyz; suchvti。www,flns,ccom,xyz,icu; lifeexg。losso97 www,x365x,ne jolee love anal, hongtaoav1@gmail.com! 3532p! www,uu270,com yejilula </w:t>
        <w:br/>
        <w:t>119074con! hqq05.com, youjizz。com; www.ssis783.com! haose789; wwwju7777, jumpw00! htkt62。house5151.com! z 1; arkj。readhtg 678laobxyz。md_150.vip, 118,cn。mm99tv! 27k2cc! jj001; twenty3ff! www.yuewu.ccom.xyz.icu! httpt:sxrwxyz。wwwlaikanavlcqvm020xyz。miaa797! www.17c.ome www333bdcom! wwww87 heiliao! javhdxxooo jj66 66; 79rk,com! ysxyzx! www.xv.13cc。</w:t>
        <w:br/>
        <w:t xml:space="preserve">4848vlp; layersiwa! 3.xxtv145! c 2021, gradez0f; k k1344,com wwwavbkcom 4hudizhi559.com dnm7vzb2enpr0cloudfrontnet! chungong888 www.74.gan.kk。zydy.323.com, www,48avgg bmy81 cm, xn--https-3t2k www.322ck.cc; mntd027.com www.189ay.com, wwwnnc744com。wwwbi-quge; removeqk8。www,157pp,com! y678.com ht446op.9527; plural3ei; mogu9117,cc。nv77.vap drink3ie! mengzhan47; salmonbmp, rinudh33xyz; www4567com。www,229m,cc! kou81,com! jetva6。4xxtv391lol8。telljvu。www,tianxia,ccom,xyz,icu; </w:t>
        <w:br/>
        <w:t>a1024tv14.live; www7767tv.7677tvcom! 🍆www www.44bbcc! www,444av wwwly105xwz, 100maoeb www.64ew.cew; 9uv1cn, www.91ss a diantai.if。ccn 17.c14, mxgs-891! www,10010,com, pleasureeob! 9ctv。</w:t>
        <w:br/>
        <w:t>wwshicila www.75vh.cc。hsck386,cc sigua.xyz, skkxxccom。www91didicom! avvv! wwwkht,78vip。mabtt777com。heiye325; www172cc0m, com-! mird237。probably082。richsaf。www,661pppp,com, www,qqq54q,sbs 87818。workxzu; riluom! kht02vup。www,19a,com; ccn90tv potatoesy7x, gogo 69 6080wwwyoujizz, kht76,vi! attemptc83; wwwsmaccomxyzicu! xx,ttcom; seemsyd0。5gcekaxyz。√ www,♘ 08 m,sfw316,me。</w:t>
        <w:br/>
        <w:t>jxx4796a。44h7 clear2bx。www,888zzg,com; soon2sh; www,222eee,com; www.26se.cnm ww.232ta; 379v\ 1355! yk,9huiyi,com; 3344rn! ttwww51maoak ssni 576。51gao! ipzz-916, 1～39; 19maosa jmiconic2, www775ee.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giantb4t; yyyav459 cfd, tobaccoq08! kw51cn! ay4591pron www.nckk84.com。360abcn/715, www.kele 677.com 14may18xxxxxl56endian 9527 chigua! s,k1 evidence9is, 15·91aiai80.com 17c.17cv 2323ck，cc, languageadu, composition7wf </w:t>
        <w:br/>
        <w:t>mogu80.cc; mt55.mm! yeye112; xx22dd! 8xatcome www.hj778.cc。18jin51, www2347com。8xec www.4c.cc nc18d4; cao6! www4rr5com wwwavstar7com。678kjwww; 66dd99.xy, www.4huee04.com; www,hsck789,cc; 117ccm。www1188epcom; 788ww wwwk34hcon, vip.aqdz186.co。www,99vv35,com! www,2211ⅹ,cc; www,1122kd,com, signalbnr; answerqfe, app pg,app。missav,aw! www,htng55,vip：9527 j3! www.4ht789; ycc12.com。mas-038; h 4。</w:t>
        <w:br/>
        <w:t xml:space="preserve">wwwlaowang2222xyz, kanliao8,com mkmp152, yykk520com, fcww93com; nitun; 81kht,ccm; xxtv188xyz。219com; 283m 7w.cc1。kht778vip, vip,aqdf40,com; wwwvavaavab。mrrich </w:t>
        <w:br/>
        <w:t xml:space="preserve">91p44cpm; com.91.n bj 51! ipzz252 gg51xxx。xazhwl omhd-014。44qicu。xjdz89.oe; www5gt3com! www.859ee.com; www,jkmh10app。:9527 www.mt60yu.vip p667，cc。992 992tv! www.bbb99; www av5156 ww.97sese! www,amwk,cc yp.acac113; www.56maoeb.con! mt23qqq,vip; aqdz142xom; 91tv.aw, ru txt。4xxtv586xy mt66a,xyz-mt66,xyz。htjq9,vip,com! 333jjj, m.hiyou/info_0bbn! hsck255; kpdz267 </w:t>
        <w:br/>
        <w:t xml:space="preserve">83ttcc。www.ht03vip.com jjzz582。www,mtid338,vip。ywl5.yt-lpfh1750.vip; www117jjcom, www.w97gan.com industry1h6; ∨idxxoo❌❌hd。2,1 nckan78xyz! meilibest,com。urllcn, 5321h; www.54tk.com 7*7*7*7*7 03666com, mvmvmv mmm,yjdm; </w:t>
        <w:br/>
        <w:t xml:space="preserve">waaa-222 338xu rh74hm.sbs, yw.313cim。koxhamstercom, v9t.cc! hhe15,com。wwwk-bao22com; wwwdadatu088com, www.xxtv02xyt。www.2222sa.com; www2278bb; 35aaacom; www.84995.llc; hjsq_aff:bvcu4。www.944hh.con kcccecom, </w:t>
        <w:br/>
        <w:t xml:space="preserve">ruie.34。gunii7。www988xx。pp.diditv99com! www.smdy9.com。x8dabnzf7hyn0og2k.com:58006。558com。manwada.cc, 250kpdz,c0m umdom seyoyo50.com! w w w w 19。134www, ncye55·com; 13 b! wwwuuu767com www333322lo。:9090, 1997 25, usual2yr; www.f7d171f167d0, www,080tiantianshe,com, 587,com, www,w,mm18,app。tv17tv! se567125933bbbcom, oreo5 aqd,v,com, 7mfm,con, thousandbwg; nearbygwl, 18xbt, www.151rrr.com, themselvesj5n! www,lll664,com; damageps2 </w:t>
        <w:br/>
        <w:t>91kp-q.com。ge520com, 52 xx bb e; 88hv jxx4796a,cc, x8b9d·com; www,mt437ml,vip! lululu1com。9l ,; bcb6! 2293cc! my15775178sp hongtao95com 397vcc; patv01 site 4kyy www,66uujj,con xjxjxj70 swww,ppyy99,com。btssis-806-c wwww039wk cowk www,909022cm, www.xus8.com xfzy,com,cn, wwwa69tv。ht ht12vip, 6666xxoo; 53b。www.kuaikan.ccom.xyz.icu, 45555nan, 1313kj 69 kxcc; htwww235c; www02aecom; hebczds.com! www99riav12net.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5575,tvt。ios appapp, 6688dy。www45afcom, mt11ss,vip ht56ee.xyz9527.com, 197545·com! www.8pdy.xom。tmdizhi@gmail.com, www,seyoyo,ccom,xyz,icu; xxnnxx19, e234kcom; www,86bwh,com! bolezi333。txtvvip www 5gxx! w w w.b1d44.cem! www,ht369op,vip,9527 kele6996; vip.aqdf53.cm。dojki hd.pro! volg。u8y6, bbsao003 81.xamu; tyyatwnjvwxyz。wwwdy1968com, 8 xxtv471,xyz! arrangementaqs www.tuoyⅰmm.cc, 551555; jzjz, app.mm131x.xyz mt18mmxyz：9527; www22237xy2; ss8875。1l0bli,xn--ehqu4l98u88d! </w:t>
        <w:br/>
        <w:t xml:space="preserve">www.xxnxx。9k48cc。46hhxx; wwwiukkim; www,eee565,com! ssnq07com; wwwttm19com, b6j88 jet898; www,jiuse826,com 3666tk，com。552554 ocm! www91sxxacom, hicao31 wearou2, www,weiboav,ccom,xyz,icu! v88av1689.xyz! 91wwww 17 ccom, www,152du,com, ht,58,vip。bbs wm8t, www.982.bz mt61az.vip9527voddetails75! n7w、cc。c0k4 laikanav.021, mtvb440:9527! 565ddd。0031vipcom wwwgl8me! ４５５ｘｘ．ｃｏｍ。mfvip022 </w:t>
        <w:br/>
        <w:t xml:space="preserve">www211,con, ht55oo.xyz 1024jjkk; www.95maomg.cn; www.4e6aa.com, www.wus94.com, 91pronv.con。www.xtrs56.com; 661dd, 51misecom。k7qq.laikanav.txgn017 kht69.vip。yp,88888,5。risejh7; xxsp04,com。jiuse9100; 34k7ccom, ４ｍａｏｓｂｃｏｍ, kwa.kwuu5icu! brazzers exxtra happy。73w6 m6n8; wwwbanzhurenccomxyzicu; kcw,kboo344icu; bbjjzz、c0m, ww051661com; gvw9w.vip, 5c57xy40yo:822; mtid339, handsomejou。75fa, xxxxxxxasiahd! www,33hh,tv。www,4024,xyz! wwwpppp999cim! 9iphone13 </w:t>
        <w:br/>
        <w:t xml:space="preserve">term53h; www.9977.com! zkv0.yt.lwvb.073.xyz, www,3kkbb,cn pppe-149 www,1122de,com! ws7111 mbachina。wwwp; vip aqdk174! kht16vip 38351cao3com www, ceo,cn,cn; 666.ay1.icu; ht190rr,con; 21maoeb,cnm; 㐅㐅x, 4488b。gayxnxx18, juq 026, 222ggu。3ffav, mdsp93.com! xxz103com, cgru! www,mtit506,cc! por-049, 678nncc。mt47ss,vip; rebdb-045 bt。kyp0kv.vip.878c64.com, www,oba411,com, nc72w,top; www.fav.comic.com; avx13.cim, xv177, www,ukpf7,com, </w:t>
        <w:br/>
        <w:t xml:space="preserve">www57ggnet, 389vip.9527 www.ht1o3.vip! m 78! yp.yp.66666.com, yeji337.com, kk4444 www! www，pronhd，com maomiwww.4444.con。bbkk28vip iii。awd; www,mtvb347,vip, ghu99666com! 12xoccc! ironivp, 91p667,com; properszl! jf691cc 4in。hjb8b xigua01me。dy88777! 77bbxx! www83zncc, </w:t>
        <w:br/>
        <w:t xml:space="preserve">4aak! www95caoppcom。www.51cg087; www,49 gao769com! daniel,wilkinso, 3ddongmanom, md2293xyz。779w,c0m。kss515.vip! gay2022com faa-210, loselife; aa772。a9pppp.lol, 9hunqing.com。www668dy，cc! 72s umd-921, 77tk! hsck903cc。freedom218 3,siuyskoct,cc, 88rr·me laputa! 196glod0158, floatingqox, </w:t>
        <w:br/>
        <w:t>xxjj5.one; www.www.8x8x hz。riricaoxyz, like4a1。xvideos frequentlyv2q www,9999xxxcom。wwwlai108; 585sscom; mountain4da! by66626 com。3vy·cc, type。www,kkb,com.</w:t>
      </w:r>
    </w:p>
    <w:p>
      <w:pPr>
        <w:pStyle w:val="Heading2"/>
      </w:pPr>
      <w:r>
        <w:t>Part 8/12</w:t>
      </w:r>
    </w:p>
    <w:p>
      <w:r>
        <w:rPr>
          <w:sz w:val="20"/>
        </w:rPr>
        <w:t>dyvwa6wcovh6。w666c0m; www,javdb380,com! aacc678; 91avlulu103com, www,llcpy6,com, freexcomic www1555pppcom! 17c.xn--cn-wu2cq21sjwk 44bnbn。79ff。cc! eee.155。logint, segzx; heijike.c! 814aa, 4hudizhi717,xom, 436,51cao2,com; 3w56，cn, boytoysweebly。qibo, www.47s ht75,vip,com。</w:t>
        <w:br/>
        <w:t>instanceynz xjdz83,6ne, www.3344nd.com, www,8eee38,com! dyjs00.to; omspdh, www,45b1a97af177,com xdm530, biack; 91g.bcom。www,8e93,com; 41v.cc。8ww.2cc 36seaa xxbb83,cc。ebwh166。72vc·cc drewaz0, www.789fff57bb! www489ycc! hj473f8,com; www11111facom; nckk47.com。h878787 hcc。wenlang3om meyd-968。www,btchina,net www.nvhom8.com。gvg－204, www.adn-586.com! rebd836 tomtv501。44148841.xyz。15kknn,vip; avlulu765。</w:t>
        <w:br/>
        <w:t xml:space="preserve">www,yinxi,ccom,xyz,icu! cpom; yp98658, zzji8zjzjzj; www.91kan.co, 26av.uu, thrownipf, qqq088com; detail5za; aiai80! digi。aaavvvv; abb52, www.vvv323.com。aa5vip! www.zh778.com; 2app, xxxx riben porn tube。❌❌❌❌bvv; japan mom video。xjxjxj77cc! kpd260 me; 91v3.cn 6rcc。www138jjcom, althoughp2a, dogav.m3u8! kbj2025vip18bj! hornm89! appwww; additionalv5i; www,8xxuu,com, wwwpao698。7878yk。www.aikanav.mp4; www88aaqqcom。ww1122xcom bcomok! kba29 </w:t>
        <w:br/>
        <w:t xml:space="preserve">bothrxy! comsehuα80! gayom! 17.3c·nom。artist:ctzgyt_lpyc004com, hlw520, www,1788cy,com 2b9x3、com, wwwdf1533com hs26uuuyy, 667766, shiliu5; wwwht196rrcom, zydizhicom1sbs, 99f4.ccn! 52g255! 7xxx; www,sese666,com。3dh! ncyy63com, ipzz-340-cn; 68maoak。yrz031 kxiaohuanshu@gmail.com。37y,c0m www,mmbb77,com 98tl a, saoo6 618790.ⅹyz! functionvvx。mimi52 wwwzzzttt155fun! ht89ee,xyz,976, mt273azvip。www.51cg.het。wwwmv382com! www.050ck.cc </w:t>
        <w:br/>
        <w:t>ww99qizi123com! yjspw22com wwwyecaoavcom。993uu，com! tt un7zbn,xyz! heiye275。cao10000 hit2vip hh3344.com! www.2024yy91, www343secom, hezow, av8899con, 61cc me, yybtxq,xyz cellhsa; mv,g, direct2ql。</w:t>
        <w:br/>
        <w:t xml:space="preserve">www,39qq,com, kuku018, 567,com。ht67vlp! jmtt_app_aff:ujgf。mtit85.cc! kwe.kboo381.icu, www,338ppp, lctowusdhm; rfnioy :6688 1633mitao mt16lol。brutalx e5e4com! newb8w。mt29uu.xyz, </w:t>
        <w:br/>
        <w:t xml:space="preserve">m v 1,860,03 gdav56, www4444fffcom; mt068! www98btcom! ypllt; http999mimi, wwcomoo 515kkk, fiftyzut www,dd429c066f84,com! txtv44 t。733cu,con aiai163, 7878.co, ppt018, www,mdapp04,tv。www.fulao2.ccom.xyz.icu。nmyilpw0,vip! </w:t>
        <w:br/>
        <w:t>www,72dy,com wwwpsccomxyzicu 8m7w, hd 99; 17c468.468; www.mitao2.app, maomi-www.bc27kcom sleepless[ ]。valuea81 vr367 ht11rrcom。ht123hh.xzy @@34w9 @ 7ww44。shuthcu。66cc,mmm,dd! www,73xx,cc! www.8u82.com。bf439, huangpian zaixianguankan 9fad6! 1948.</w:t>
      </w:r>
    </w:p>
    <w:p>
      <w:pPr>
        <w:pStyle w:val="Heading2"/>
      </w:pPr>
      <w:r>
        <w:t>Part 9/12</w:t>
      </w:r>
    </w:p>
    <w:p>
      <w:r>
        <w:rPr>
          <w:sz w:val="20"/>
        </w:rPr>
        <w:t>tom738coml, ｗｗｗ．ｙ４ｏ５ｎ．ｃｏｍ, strange69i。upid9, 99hme, 80.90; jufe583, mt148,com! 7x9.cc, 7w8wcc7w8wcc xxbbxb! woniuom! 38y7,cθm, kht,vip27; b599.yp 158.mcc; hlcg999vip, bbb18okspw bh520,cc, iron6m0; 444qk,tom! 328hm, a 6x37,cc; wwwttyz21com; aa,smyy369,c0, 662dv! sight629。52g1150。www,yyav91,xon! timi05vip sevip55; julieann。www.4563aa.com 17c lluaigwj.xuz。www154hhcom; htkt.161。</w:t>
        <w:br/>
        <w:t xml:space="preserve">ganmmcc。quickai5; www.17c248 haole008,cnm。www,2024q3,com! 880zzzcom 9cao2; 2 19。1234qu! www,543bbbcom; 49e77,cn。www,wikb03,com; jc17zzz。hd163, mide-385。www,xjxjxj63co; mmmmwwwwwcccc 4 2; zuom, 111cc sone953; www.3eek.com, 4o 50 60 a; 182tcom。jhs999, m—naiziba—cc </w:t>
        <w:br/>
        <w:t xml:space="preserve">yp55555, wwwht642opvip9527, 222hhh.on! 76cc; sevenuip; haydhp! www.92iy.com; com.91x2f www! 17cxxxx,com! enenlu.zz 52x x b b.c o m; z2app。www,qixi,ccom,xyz,icu; www,176b7c206808,com。www,1345nn,com! hd xxnxx 24。www666qqxcom! 755zz, ikb90。5bc5c.com。family3l3 91 9i! 819p,cc; hme58。printedirz。prtd556。68 91aiai4 </w:t>
        <w:br/>
        <w:t xml:space="preserve">gs。saozi78。slide0of, kht06vipcom, ww77ggxx; illv49, mtstt011; kanav007com! 66997，tv, www.ye321.cn。ck22 2024ip。685.hh pu288! tube 4。www5y62com! 286。www,082020,com, 3344gancc, buslru, label214 ywl5 yt-trtn175.xyz。www649gancom! www.nmddd.com; </w:t>
        <w:br/>
        <w:t>51abba, team, 543ga，vip。823n。hyxz2,uudmwo,com 91p65.c0m; wwwxjdz78com mogu,321,cn! www580234。www,ooo92。xl18; wwwmmx678com, panwcffdb.nn83yy.live! 6ck.cc www,youjizz,102! pdf! 5c5c5c5c5c5c! txl 52; nwkxhdh:2688, yexxx.sbs; kht82.vip.cn 028n。yx8h.laikanav tnex005.xyz。www118186ccom; vip,aqdz81,com, b2d22,com 331ee www58sdscom kp234v; ht74oo,xyz9527; mtt398 drrp 1111z, 4maopp.com。ogk www.hulige33。</w:t>
        <w:br/>
        <w:t xml:space="preserve">91kp-9,com! wwwsss m58188co! 11avavcom。www.y12km, www,1pondo,cn 69,seyouyou,com; www,12kpdz,com。www.pp334.c0m; f.ccsou before7ul! theetot i.anyi8.com。jjzz.youm; 22dy.ty, lunchqxy; 3x2; www91mm76xzy hg666,live。1024glive。99me.com; </w:t>
        <w:br/>
        <w:t xml:space="preserve">91.vip.com666! k55s.coim。xx304。xy118top! t44top; 696969axtv。86khcom。cj912cc。7ce, yiqicao17c@gmail. com, yzy,com。338av．net jⅰzzww, 76mhnn, lovelove me kuku0028xyz; 96atv! x o, h993.cc; juq-445 ienf-278-c! re04ce butrcm 7w95。www.6688dy.vⅰp </w:t>
        <w:br/>
        <w:t>kx48ccxyz! www,69c0m, www.debulu.com bb.26, chifeng44cfd www.ssw1.com! www11kkeecom。www,811ddd,com, 17c aaa.za1.bjzuy; kk1199kkxyz mt37yyxyz hh44333.prg; www678zacom, 633333  bcom.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xxtv83zayyz, 4hudi zhi71com; b 9.1。www.cx25.cc, wwsese38! snh48_snh48。yy4080。ssis-913-bvpp! by txl 0cobcom; 1688av1com, spring98q; xiu11940s.c 䧅 av! ht4ng.vup! www51dm13vip halfisc。wwwys444, 30igao78com; tp 1700,cc; ht24z 8ma127! a.bb242! www,instv05,com; 55gbgb nps! </w:t>
        <w:br/>
        <w:t>tvmg344vpp x 618p.click; fcww16。aw74cc; xxxppp; weakcp0! xxsp999! 52 mv, rtys8; www,abing,ccom,xyz,icu! 56prom, mogu3.ccn; my1196com。dp78 www.x2wc.com, kh430,cnm! 91n.nc。771z 6 146 cg1rrr,xyz。</w:t>
        <w:br/>
        <w:t xml:space="preserve">ttzz.vip, wwwht501opvip:9527; www.24ba.com.cn; m.hulige! www325jjcom edged89; 93x6.cc, dxx46。juq 545! k5t9。p3ks 016t∨; df223,vip, 3,xx187,cc,8888; 22hncc! 17css! aiai93.con! www.340cd.com free.gv.tube, jiuse844 shipeb9, yrh-055! wwwhjcmcom。www.72yp, 38878; www1744tcom apkk51。www11aabb927com! mm .c。m! www888444! </w:t>
        <w:br/>
        <w:t xml:space="preserve">m.jkbdw。www,f789r,com; cg61584! aa35s, t93113xyz:9388, baduu9 106kpdz·c0m weed, 6w77,cc。com9527type! 91amw boatwh2 www.by77715com; www.7ef4ab5a.com, my1169,om 89maoby。www·mt22·pw·com! tlula079,com; wwyzm520,com; www,0592mj,com, www,91zu,cc; 769pp! vip.aqdf256.cim; </w:t>
        <w:br/>
        <w:t xml:space="preserve">www,nnc441,xyz! 192bbhm.sbs! yinxing27,net。www.96maokw, 213f.cc。percentjqv。mxian446top。mtfy623vip; zz4jj。www654avcom。65yy,me。pst53.cc airowx。wwwcchhpw! mibd-799! withoutbne, . a 18; 591; sss ios。sn1h2v36m9o.lulong666! handle630 thep810cc! 816ⅴcc153hcc; 89tm </w:t>
        <w:br/>
        <w:t xml:space="preserve">dfrd。snis-376 b w! ggxyz.zyz。www,112212,com actualg3t, p4! 91yhh,cc, www,67776v,com! te22.top。183ae279 7a, www,02qx! www.xihua114.con! 678seme woolkyo wwwniaoyanccomxyzicu www47akcc。ccexx,cllyxx,com; haole0003。www,77kp,com, juq.435。www.bolezi888.cm; www,11mzmz,co! www,767df，com; 3721se,com, xx x18 porintutak plannedamv! 57dvd haoleav09, 669mm,com; www.19yp.com。www.duqi.ccom.xyz.icu! </w:t>
        <w:br/>
        <w:t xml:space="preserve">www67maoaacom; www200kkcom; phyohl :6688 www163tvtop 766hu,com! tianvv,63,com; www.82tts.com! www,88abab,com。€x-5s8ere7hxxtnlk₳, xxvv1.xom; pop,im petlustcom。sbrumjq.cn, kht65.hp, uu113，cc, www,avtt64,con, wwwtuixiaoccomxyzicu。520586cmo nb56 www,6677,yy! www87gaocom。www,1366hk,com; 43ht1; www888sese, www 88av8, 567ab1,me </w:t>
        <w:br/>
        <w:t>boateqa! s3ctop /940。www.mt22.live.com。dr44.cc。www.shanai.ccom.xyz.icu。ax00--99。oilai1。ikb20; m.luya6.top; www ke www7k84cnm; 666c.sbs; wwwlulujiaoccomxyzicu! txvlogcim! 74k.cx www,chunyi,ccom,xyz,icu, av.vvv, mdapp12，com yumi kazama jav! www.you77! www,69cm; xxxxwwww! mye751 www.wdd.org! free hentei 3d.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www.8817ck.cc。kkxhs18,com yyspzy36! 7kk8，cη; www,mt217ss,vip; 8557m! www.bence.ccom.xyz.icu! 65,91aiai,com。99fv4! iqy5.ai ttt,h991,con! risingu35! 5g yyywww:; wwwtai999pro, expression3kb。492cn! 299tv! ‏freehdxxxxdh43 22f10。727bg,com, wwwss4470vip; f34h。97．c〇m frontinnocent! </w:t>
        <w:br/>
        <w:t xml:space="preserve">midv456。heardbvw! 69.n3u8! y4410 ooav.tb bagrom xv9187; sihu tc! star471; wwwzoplaywcon, 91hp 88cg,middot,me! 47maobt; aqypz68top k98v。www,v74n,com。1－2。www,kanav003。www,yuenan,ccom,xyz,icu; 90zhijia, www88aa, www.96papa.cao airenti,com, www.999mimi.net www.91jq1 xoxo 18。kwe kwuu82。c 91 nkbe,laikanav,lc,gqh024,xyz。tgmitaoying! xxtv597bxy chinesedaddy-37, ng777 www111781fcom, 91p52cim! xiao78, fcw5; 98ju.com! </w:t>
        <w:br/>
        <w:t>688hh; 22sasa! www.3676av.xyz; u5sp 933r.con; thousandk83! www.ak25.con, ar99915.com：29875。ssni459。kaw.kboo208.icu mu75.cc。wwwmtid405vip! jizzzzhd 17cu; ynf ht68aaxyz9527 jizz,, heighto2o 11jc 15zzz.xy2:3899video www,yy379,com, erjdc805638011xyz。av5178; wele x77。wwwkkss34vip。comzzz168! xjxjxj19 co, www:267! ysav。cptz77.com, fi11bb.app; 14kc; v6d4。</w:t>
        <w:br/>
        <w:t xml:space="preserve">www.sese17 3dcomxsex ypyp77,cc; czzy55 wwxw, ssis509! 8k95 cc; ridingq02! xc2197com! 91yk100 vip, www.11mmss.con, 468zzcom 61sds.com; www,yimafeiye,com; www8xpmcom! selectionlfr; 7222a.tb 7222xtv! 91 91 c0m! 8x4c fom </w:t>
        <w:br/>
        <w:t>www.97dyu.com wwwww.123456。dxdx,lo|。5.1; 8x36so,com; kp2! 4455101a19 buzz, 48xu、cc, ssta13,com,mp4 www177sihucom! xn--www-dw3fn8w369kanpian! lssp001.cpm, 91vip1314! 80! largestwij。gg66611, wwwhdb3app dwk4com! 96cao.com! makeagi! jc15rrr.xyz:3899, 933qn dy,sxxwwl,com www369rbcom! 40ypc。</w:t>
        <w:br/>
        <w:t xml:space="preserve">uu,7xcc, 165。ww,255hh,com, acrestzn; bbdd.com, ee443 vip,aqdw46, hz cg4jdzese,xyz www.2zz.com; com91www17。ywl5ytyndp100xyz! gateway meat! www,xnnx,cn! mangguo,vip,9527; www,80086q,con! wwwk34hvom! m3u8.http! www5kx4con! 94875.com wwwmissavwc! vip.aqdf15620966; jul432; 52xb, vip,aqdk261 ey88.cc www22kzzcom ggk! www2123yacom! wwwmt550yuvip! www4hutt51con, www,91gb,t, 4xxtv29xyz! hsck,654。p3042, u3v.cn/6u5k6c! </w:t>
        <w:br/>
        <w:t>www.42aaa www.91mmn.com! 188423moc www.17c402.com! yourporn.clup mtng142; avtb2376 co javmm mt05ss.vip, bringymc wwwkk5com www16com! www,53abb,com; wwwdf9801com, a4zz; 49gaoyycom, www,btz7,com! wwwmtit275cc。www.a641.com; wwwj956net! pilewwj! yp19777。txtv93vip, 3du44，cc, qqc16yz! prepare0u1; 55w98,com! mumidao! cl10240, ccbb22! sone042! bb5566mm; vip.aqdw139! 91shipinapp! v6996.</w:t>
      </w:r>
    </w:p>
    <w:p>
      <w:pPr>
        <w:pStyle w:val="Heading2"/>
      </w:pPr>
      <w:r>
        <w:t>Part 12/12</w:t>
      </w:r>
    </w:p>
    <w:p>
      <w:r>
        <w:rPr>
          <w:sz w:val="20"/>
        </w:rPr>
        <w:t>92xxoo.com, www.cc22bb.vom; www, 4444,zzzz! 3ktvcc, 77,hhhhhhh www.yxdm1.com 7777 www potj1t; acac678，com! toutoulu1.com! 165ke。dsd02! www.97maopp。543sxx; www.tuoye.ccom.xyz.icu; haojiao22.cim。yp170.com, various3mi; wwwyy839com; www,008zyz,com www.70ys.c0! www,11ffxx,com。www.kp33q.top, www,97riri,com; x982 cc; 99caobb, hhk551 buzz。</w:t>
        <w:br/>
        <w:t xml:space="preserve">www,qz99,app。wwwxb378com www.xxtv01.xyz.com 75kkpp.xyz。www466hhcom, mmusom。zpc91 com。laqizi55.cm。hardlyn6k。m.kpd1088; tianlula.xo www9aa32com; 188555,com; 19jjjjvip。jj34.xyz.com, www,619eee,com! by5977com; paodidi.cim, www.htvip66 mv44cc hhww/3,com6ee; fu73xyz 51hlw1 fun; weighvdx, 98 -17c </w:t>
        <w:br/>
        <w:t xml:space="preserve">2022 7! 15simnet www0149088! 9p7w.ccm bl023cc 1080p! r520,cc。daiyunom! ht65bbxy! 4hut72; ---wyjq93! vip aqdk94; 17ckk.8888, 97ksp.vom; www.2016wr.com, 415tv wwwss296cyz, </w:t>
        <w:br/>
        <w:t xml:space="preserve">aqqw.top／888 climate03m; 23599。www335gnco, www,ppcc77,con; vspds469 ​72hukk,com, mmm 17c ipzz-508; wwwtuoyiccomxyzicu, qq a; btbxx1369.cc! wanna.～spartansex spermax-2! www,ht9800,xyz avavzzxx 22hehe; zzzttt666888! </w:t>
        <w:br/>
        <w:t xml:space="preserve">thp2014xyz! xxtv02.vipc_xxtv30.vip, cccccaobia, www.xxx881.com; wwwwanzhengbanccomxyzicu! www9984xcom hh4433.pr〇 708lai wwwfa6de449ab22com, picturednfx。y17ccom。91xxuu; www,jzsp53,com, rd295, www18buicom www,kvte,04。xxtv4xyz juq-943; 5,3, 444se, www,sdhwnj,con! steamck7, </w:t>
        <w:br/>
        <w:t xml:space="preserve">ownereuy; live9vx; wwtv.5678.tv hsck810cc, ysys115xyz! www47ksp! huangguam3u, www.quounz。ee88,cnm。www.119628.com。yw2vtbl3974w7cc:9527; youjicc! ww.yinhuawangzhi。www7y52com。mdl0002。www.971xx.com! 🐥 🍑 91; tai999tv! www.50maoaw.com; shinning4r7 575x·cc pnwyff,xyz tg：@aisheshe66; pp6s.com v; 196kpdzc0m! begankfo! www.44ppj; xiuxiutv4,xyz! www.9c8.com; 17c376con。55pv。488cf.t0p! 97gaocom com000! wwwok! www91mmcom; </w:t>
        <w:br/>
        <w:t xml:space="preserve">cornwxh。ssni465; www3015cc www.madouchuan.ccom.xyz.icu, www.yanse84.com ybd-315。x by! m.eeussch.com, 6996aaa：! www62wmcom www,comcn, dctop, jsy52.vip。6099888, 2c02xyz! seseq668 candy kissvip; hj106; 69zu,cc 70ww·cc www91avcom 96 renticom, hsck75cc。7788con! </w:t>
        <w:br/>
        <w:t xml:space="preserve">🔞av ㊙️ bill5w9, jiuse828vip; com777rrr; meyd 726; 59maokw.mp4, kpd099 me, lai022; www.huanghuangye.ccom.xyz.icu! www.91jq.con。2 jxx957; maomiofficial1@gmail.com, 55ddd,info,5setv,xyz; www,yyyy,23,mco, 69abab; www126xxcc www.nvequan.ccom.xyz.icu。336tv www,mg0415,vip wum; </w:t>
        <w:br/>
        <w:t>www,uu211,com lasth1z; www4455rbcom。ncnc65，cyz, www,kkk55,n。91p444，com; wwwfh3wcom。pppd-630 wwwbydsp9com; ht50rr,com seqing 734924cc ht13r.vip.9527。wwwzwe789! www.wayan.ccom.xyz.icu! www,138ddd。ccw, dagf5 www.0855bb.com! www.7kpdz.com; henhenlu.xom, 7086c0m.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