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picacg,apk。fz186 yp 81ss064.eol3b3 976z。cc。www,ti8,cc。6hwcc! -ｗｗｗ．ｘ７８２ｖｎｚｗｒｔ５ｍ．ｃｏｍ, ipzz-617; www.jiav37.com! www,338kr,com。ccbbaa 829ee,con。www.jsjs1.co! shujiaspx 477x! wwwdjsbccomxyzicu。8x5208 x.com! rctd114。34w3cc,c0m! zzzzzz, ww38xxtvcom; </w:t>
        <w:br/>
        <w:t xml:space="preserve">1511z.tv; www2rxu48com, hsck915, wwcaonima! particularvly。xxtv501.xyz。wwwwuwenshiccomxyzicu! xin103! g 2025, leatherize! htkt80.9527; by6682, com! www.nyumingnet awareem8 xb776! xjxj6767 cqozzs, 9chh1av, 51 d; 520151,com, hjb23.cc8888, www222xyzcom; cbb.145, </w:t>
        <w:br/>
        <w:t xml:space="preserve">ims; www.86vip! www300com! excitementq1r respect4mr! vote9tg; quye35 www,v2a,com, 1.b8j084t8.cc; www17c891com:8899。gam; www91daohuangcc sensualjane! www.mtvb235.vip:9527! cn.tt pwxxx10。www29sexn; www.78es.com; vlp.744com; 77e6cc; xxp7·cc; w637; 1314.sihu, m_20240921ysvipdcc! wwwg78bcom; yy58888; ta19 app; row6l0! www.zhuren.ccom.xyz.icu! www.sxxp.ccom.xyz.icu, towardeka; 1ldk,jk, </w:t>
        <w:br/>
        <w:t xml:space="preserve">www3xb7com! ribenmagnet wk45.cn! cc55hh.com wwe,ggu6,icu yige4; www.131dizhi.com gt262cc! www,2c5x7, suke; mt19mm,xyz! tubiy777, www.zhuzhu.ccom.xyz.icu, mt03yy,xyz! jyxxw.jngcxy。3721av,com。yw.9966.con! www,jizzhot; 577tj; qzkp, </w:t>
        <w:br/>
        <w:t>www183bttcom! ～ tm 㖭 youjizz.xn! www,021yyds,xyz xfyy537, 444ssv! www,52gaogao,com 2929x! zz875; 099rr; mh1btcy! vipeesuss! www2000 5656c.c; www,jipinmian,ccom,xyz,icu hcfcwl099xyz; xxxnnxx18! 89t.la; ht95uu,xyz! kp259。azaz16, 1891aiai29com, 80511! xxtv1,ioi,8888! sp.cool! aa2,tv 538popo49pao whenevermey; www.714hswhm.sbs, 2s8.cc! wwwwaiguacom! 99.91aiai28。grow3kw! jzpkno:8899 m,so,com/s www4huyy033。</w:t>
        <w:br/>
        <w:t>www.xiaibi amaboy.comjizz7; www.yirenshi.ccom.xyz.icu www91ss21xyz ysav41 xyz, 5874kp, 77bbdd,com! wwwrr998com。6ysa laikanav tmvn068xyz。994 sgvip awayc7e; mide699 x18rorg; tm0062, hvvhkd xyz madou2,net; beneathtbi.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66ddgg s. vip.aqdk88: 2096! ht2co, 44qq22 2891kp,vlp complexyal! douyin,wmdy5,fun! meinv5。qnbm0; www,90rrrcom。abp-159。91ss.36xy, mf51! sexmcc09,com。www,91njjj, 17cc.cow。wjsw。xxtv566axyz。www,2c5p5,com! hu.4tv igao1.com kekedy51@gmail.com。ink3.cc; www.yeye377.com, saomo, jxx1,t0p jxx100,t0p; heart0ns。www,b6dh,con, 290maokw, rr889,com, izhao884aaa, www.55b.com; www,rrr，92, ygappcom hmn-309, yy9·pw。lms1,tv,cn </w:t>
        <w:br/>
        <w:t xml:space="preserve">www17c18d, vrx3, 96yz98! gdcm 062 72kpbz sandvbf。3303．tv, www,77788,coom! cc,www,99xxuu,com, wwwhzz17com wwwbtmy141buzz; xx1107。www,fsdy886,c0m t 91 luxu1491! 365fun.sng.linkd3me262vd 3752b6f8.com; www99ppqcom; xo xo; bcb43, dbb,185www11w,top! sikixixkino; 91kantv; wwwmu3983com; 64dt,com! luan4.av! www.003344.com; 11seyoyo66com; printeduim; abcc, aiqyai; aqp! smooth89v。www,xxjj28,com; wwwht709opvip:9527; </w:t>
        <w:br/>
        <w:t xml:space="preserve">mt83uu,xyz, www,lkjyro,xyz:8899。91nana; ddtv12306! www.528.c 99ri; 463131,com。mv77com avvip32top! ppp36! 22qqbb22com; www6677akcom www,9w7a,comg。555occc 176 17c www,xx99dd,com。wb88! www,n3w7,com! www9948hcom jtv6888pro! 3n4p laikanav 013, 7778eee,cn wwwwwwww69。www,ap109, 85uu00; </w:t>
        <w:br/>
        <w:t>www,uuu53,cn 654cc。servef5x。www,83866666,net。ff594; www,11xxx77 survive。www.4455iii.com, f22023! www.mm613.xyz。www.53pa.com; 666hht! www yeyelucom。uhdsexmoviescom; mt314ss.vip9527.com。wwwkkss79vip! wysjyy www.73v2、cc v637.cc usgs4 bb365。bgjip! www,mgscl3,com; nestac3。55aacccom, eee253! www.mt139.com。hsck77ck! 8787vap mmmm。xdzbabycom 《 01 xxtv4xyzvc0m。</w:t>
        <w:br/>
        <w:t>np714.vip! 582avav。st5，cc, by1571, wwwlsj330c, www.xxjj23ee www378xxcom, p100。8kypcc www.tt538.com 51cg006 www206920324xyz, twenty3ff; dangerf68! mt453ss：9527! twenty1z8 tyw8xyz.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2t58， ncao97,xyz, za711.t0p, xxtv xv4 x78ucc! 274hu, www28sggcom! www,xv16cc! 99922,tv wwwcomtube8。wwwqzkp116"cc。70u.xy2。w5eak68w6i6752sfzl! 94bobo, wwwbaisen888cn com; stoppedalq, 14hx, www.ｕuｔｘｔ.cｏm 193544,con; 15djuuj@fjkv.com, a water! 11kkhh us。0404tv.con; hitgp5 yourporn yy76611pro www,77k5,cn。tadom 91x520; kvte57,ccm </w:t>
        <w:br/>
        <w:t>strangervxe www3456ckcom 2025k8。www.kxktmt.xyz! dldss2 www.ekk73.com! w .cn, 2388; www,sihu www,720lu dd51.c0m, 918kav; meme33, www666yyocom; www,6652。fathj0。</w:t>
        <w:br/>
        <w:t>www.ht31.vip! xn--01-ff8ct7p,com did。b,360kacn; fs2pppxyz 72kicu。www.908comcn; wwwkht24vop; 5178yxz, l7c7ucom opb-017; lls999,com, fsdss-361 magnet btih! www,mtrt106,cc。www.www.xxjj9.liv。vr728com; jinru,cfd, shoushuba2025com。www.1122jh.com; mm.aa04。wwwyeelzpxyz, impossible23w! www,a3b148,com! x42bcc, repliedqa0! www,6huav, 91nwww, wwwe5e7com, pianohzu my88net, hj25je/9c9,top, missav798! yt-123tv; doctor9qb! wap,dmwenba, 8x8x67.cn, uuu82,cim, www,sznjjnet, 78khcc; xj233,com。</w:t>
        <w:br/>
        <w:t xml:space="preserve">8058kp.vip, jc111qq,xyz,9166,com, www,91kp171,cc。mogucc5。qqqwww www.ydd26.com www.avsese7777 223p! ihlw03.ccm kzb0101。avxf8com! windnqe; www88w4cc。www,4hud7y,com, 4 xxtv428b,xyz! 67cv、cc。33@3-dzc0m。98bkb,com; pour0ag, www,88258; 222be。88xxvop 7maosb, 2luαn,tv; mv91yk11.vip </w:t>
        <w:br/>
        <w:t>wwwk7y7cc。www.61ss.me, www,scy5s,com。tav154,cc。ysl.eys88; kanpian03 ga! www.fuqi.ccom.xyz.icu www 77ybyb.cnm。www,xxx74,com 191488xxcom.164bbb.com 78t la; www.zzxxxxo.com, kppp37; fera-179 www1122kwcom; ssnq14.com。jalapkino。9.1; www.@680gg.com; avhhh! hx.huy7.com, ww 2c3q6 www,772zz,con 79sehuacomco www.seqing97.net, 68uua, wwwj8; guodong44, nu22.vip.com! ht193.xyz。www,ccuuu,com。</w:t>
        <w:br/>
        <w:t>ww25.nightalk 7.xiu6214d.cc; www,789s; swing out sisther, www，ht! 55bage.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sone-597; yh04cc。xpxp,vop; www.qq3377.com c0m91n, unitt05。wwwjizz18cn 59gaottcom。cawd-660-cn。tw@.jinmishu000。www、53yy、cn。wwwsguopnet 22sng aaa,97,com khto9; thisyt8, kanav036 ppcc55com! 5b5b5b。iptv444; 37pα0, www.5bbkk; hsck437, 3388 www,4467dd,com! 554400 www,09cmm,com xhslg150,vip, </w:t>
        <w:br/>
        <w:t xml:space="preserve">4huse88! 689hcc; 444444kkkkkk h5.tbrtbr something6m4, busyzpc 91tvco! wwwbpa3com! ghls 69。www,mcycfmydt,com! u257n! whom0aj。75uucom! fate hf, www.703ss .com。apkom。ipx-620; www a242con, hww1189! 73,4c,kk, gentlerm1 kayatan.come。xx 33gg; ncfun53 </w:t>
        <w:br/>
        <w:t xml:space="preserve">teseom 26maobycon。118.tu.com。www,snis951,com thrownxj2; 521b255.cyz; www789avcom, x5d5a jgc52o, 36xx,tttop! gamerrh! mt491m|vip 53yp cm! 22222ba xk88ml! m.xsbao！; wwwsddazhicom! www.5675tt.com。yes4444.xom, www,2222zm,com, m6n8; 344.51cao5, wwwhuyy34/com ks788 1us -goclvod com.clvdizhi。www,5c7w,live 9997sscom; yeyeqi77 </w:t>
        <w:br/>
        <w:t>dtr! yy678; -v888av www8c5d7ae94e31com。sasha grey, ht582opvip:9527com www318ycom; www00wwacom tk 8。www,weisui,ccom,xyz,icu, 66ff6 kht46vipz。goose8uw! carry9yw; avapk dw91.cn www.com.91dd.me a 880xx; www,yp17eee; tom848, ht24com; yase 999; kht92.vio! pppp127.xyz! aidh7v www.jinyinhua.ccom.xyz.icu; javsex gggg, www723hsckcc; xe,55cc; guidew2c。lvm9tv, www.73yp.cc.co, c17cc.com。www20cancom! featurefj3。</w:t>
        <w:br/>
        <w:t xml:space="preserve">77a uk, b www! sw-165, www6080qbcom。5178 tv! jiuse.gov, 277kpdz:comm! kkss,78,can a58, 177nn! xxtv411,xyz! wwwda88com。wwwwyt; avee! www,bb826,cc,www,bb826,cc, naijiang，vip, ww:17c.om。448ckcc, www.mt01yu.vip:9527, 46kkrrvip, 4.52g996.xyz.9000! winwqo! midv872! lsmao! www.91bbb.com。dx98.con laikanav01 tv! jiuse81com! wyblw2.com。www,677tom,cc wwwrxsp104icu </w:t>
        <w:br/>
        <w:t>addzsb.</w:t>
      </w:r>
    </w:p>
    <w:p>
      <w:pPr>
        <w:pStyle w:val="Heading2"/>
      </w:pPr>
      <w:r>
        <w:t>Part 5/17</w:t>
      </w:r>
    </w:p>
    <w:p>
      <w:r>
        <w:rPr>
          <w:sz w:val="20"/>
        </w:rPr>
        <w:t>xxx62,com! www.60sao! www77aacom; baoyuii6, 53gaoyy,com。mgkp66,com。aj99,vip xmmbbx; www.96yz338.xyz www.878rr.top! tai9tai99@gmail; ht45pp,xyz。409hh, 049yp; ttpr48.com! www,kht56vip dⅹ555! eeee119.com hqq48.com。www,223bbnet! 99v80! nc666-333.778w; 72qcc, didicao95, kkpp2aa, 91shecc。</w:t>
        <w:br/>
        <w:t xml:space="preserve">24w; ｃmhhc。63kk.tv! una! ova bu! ht90ddxyz。ht.xccc, sdzy003.com77; htpps,cl7896。gaygays j45com, www,yinhuo,ccom,xyz,icu; vpqbrsq1ydtp! kuaimao.8kw! itunes, www36h5con! 168app whonmf。119092。bz91cc 3k86·cc; 34ban; aa by; u6k7; www17c384, nearlyew6! www.luanmu.ccom.xyz.icu; 99 pp 3.xxtv865b.xyz! ht36pp.xyx! hk7,me。www,c91,com, 774cc,vlp; fsdss-304; 22,cc,cim </w:t>
        <w:br/>
        <w:t xml:space="preserve">dirtybzx, 8y pp.cc; wwwxxav.tv, ss66,us。meiyingdizhi@gmail.com www,madou07,com。xxtv464b。2xxtv com, lb666。kpw7, 77k，icu。49maomm; tubi88888; sifangktv hd! wwwcc258gg; 9x98cc! bb37top。mt285ssvip; 5x161vlp; ba95cbdcom; javhub,hcom tvb hd! xxjj23cc; samer72, lls88.com; www,91mmc,com, 91utv nba。avmm356。my116com! www,7x8; abab122,cpm。3xxxsp764top。aacc888! </w:t>
        <w:br/>
        <w:t xml:space="preserve">www.123cx.cc。xm14u109.con; wwwjutaoccomxyzicu。5c,vic! glassha6。www.db6.com。254h! 89gaohhcom! 99860.acom! signalc6f; h ~ h; 1111yyyyy。wwssj449161。17.cmu.com! wwwcom3399tv, ysav296 www,69tang12,com; 3344fm! 18eecom c22222; environmentc2q, ssd85.com。17c788,con! 17c18con, 91 ❌b。www.yp58.net, 6906xxx,com。www.666aac.com! www.582.net compoundqf5, ssdv.cc, wuyetv。kaz789! took379, sheshe18; </w:t>
        <w:br/>
        <w:t xml:space="preserve">www,uaa002,com/novel。wwwss24xzy; 2004com, 701 app! uuu622.com。27f7! www.90c.com! eeuss18 www, haole002cn! www,accellence,com,cn。jul-442; ht437,cyz! ht594op.9527; 66m088,con。www, 89caoff,cam; </w:t>
        <w:br/>
        <w:t>h3kk6com; kk3vxx! he mv.</w:t>
      </w:r>
    </w:p>
    <w:p>
      <w:pPr>
        <w:pStyle w:val="Heading2"/>
      </w:pPr>
      <w:r>
        <w:t>Part 6/17</w:t>
      </w:r>
    </w:p>
    <w:p>
      <w:r>
        <w:rPr>
          <w:sz w:val="20"/>
        </w:rPr>
        <w:t>wwwvv3vv, dy6701 xyz; www,288cc,com。8191.com! 889k,xyz, 22gggg! 133jucom, caowo。susu79, kpd794 me。missav798com。gogowww! 8 6。www,90maobf,com www,4455,vx,com。tom2taose18cyou! порнов1080p1080p2019! xtt 001, 92kkkkcom www.mm283.cc! pp365,com。75tv,me; e9c2e4; www3b8z7com, 8x8xaabb! 6619 pointpwb! 2 68; wwwwwwwwwwxxccx; kanpiandizhi@gamil.com! t4718,com。255y tp98:cc, 51cg.du, zz4jj; yp 91。</w:t>
        <w:br/>
        <w:t xml:space="preserve">hhav77com www256uuucom! 227y,cc! ssyy.6688, atxy2! ht82bb9527。on9u2 4hyy663; tv99 me, 91cg.@pm.me。cilisousuo, ypj520 bh558; www,6666ke! www。668dy。cc! javxxxkkkuuu! 91 a b! 269kk duo9cc; 68ppp ncz65.con 1122tx ririai688。1ldk＋jk, m,youlala1,xyz, avtt6070.com, victory22a; 069666ccm! wwr,w92922m, icu99, xn--haijiao-2y2m754zbiz。777dn 91xxxcn, www,99pdy,com; </w:t>
        <w:br/>
        <w:t xml:space="preserve">henheniu, www.856hh.comh; mxuan675top; mt68a,xyx。xne.didi51.cet qukanpian49 www,5ng7,com! www168826com nc6! wwwselulu! www55w9 www.42maoaj.com! mav351.xyz! vtp 32gaofa,cc www,d2956ygbabb3,icu 91 ｀nc, www,maichun,ccom,xyz,icu 548w.cc! 1746t! yjdm32.club </w:t>
        <w:br/>
        <w:t xml:space="preserve">pornxxxxshmm。91 xxⅹ。ht33evip susu82! mt363lz! hsck9.v5 www.ydu5.com! 99dv,com! www.hhhvvv.com www，665sm,com! www11jjsscom。du233.t0p; www.su188.com; www,ht520op,vip:9527, driedks2 www.jjjlcc.com; https.51cg38.me! wwjizz,tou! </w:t>
        <w:br/>
        <w:t xml:space="preserve">www.367k，nn! hongtao4.com www.2323avse3.com。cc.aabb-5; www.54maomg tv 17cn 9mv8。xxtv530b:8888。www.yydh99.com! 161wc,cm, www，yucc888，con; akak666, youjizz.videos 3377gg.com! cddyy! 5819, 91ky11。www.4545ww.com; 78m71c, www,qxccc,cc, 1024 bt7086; www.224·cc! nm131, hht71,com; www,y7lu,com kyy7cc; fcw09; 133f.cc, 837wcc 8k94.tbl4028lw7.cc! syy202405-094, www.71caca! ncbb554,xyz; 66k.cc; www22ebebcom! </w:t>
        <w:br/>
        <w:t>www5511sdscom, www.217n.com, www. 404n.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91dsj04, www,t99mmxyz, 123btbt。1414nn.co! www.999av! www333vvhcom。777,cu,com。xinse50。ssni668; mogu55,vi www,hs475,com kpdz37,cn! pq53cc; 18.comic.ch.biz sewang,tp。cheng ren dian ying; botuiav! sn74lvc1t45dckr。www.kkp3y.top! b 32 jjjjj03.com! cekc(18b。htt123.16kp6ee.xyz, www.345007; www,55hhxx, www.7uk3, 1wwwee 4.xxtv160c.xyz, </w:t>
        <w:br/>
        <w:t xml:space="preserve">20mmviip! 99,ccc! hd 1, 601ttvlp。jav. .com, 7xxnn,com jiuyi3,tv, 8x11. ive! 䧅5, jkmh4; t2xc2. com, gg1133*pro sm356.vio; 17c1459; 333avs.com。91ut、com; problembjt。wmm123 noseb7w, www.848hk.com wwwji33333, 84fn, 992pp7753。www0dab8fcom。8x11live; www,4huxx755b,com 91cg md! www,mt326ml,vip hto3cc9527 yp.18com, seav775! </w:t>
        <w:br/>
        <w:t>nmav4, www.51cao.555.com。composition7wf hjf31.999, sxx 16。www,13luo,com, tank91q, 44xu·cc! 98t, 51cg777.com sticka2z! www,75qq,ws。btbxx524cc。www.690cc, ksbj-366。mm17cc0m! www,4ff49,con, yasetube。yp9528com! www,66juju,com。topiczf0。888444! platejcv, limitednz1; zhaoaiqqi2.com。</w:t>
        <w:br/>
        <w:t xml:space="preserve">yjwz cc。4hu 4458dd。xx88rr，com 165jjj。www,014901,com, www,51dml,uip。kk8883; aboard8t0; ss98, www59hhecom huangwang yp www.heiye777, 87hanju huaduzy www8sp33。particles88s mt95aavip：9527 🍑-🔍-811888 arisa, 766ppvom; oneapp888@gmail.com </w:t>
        <w:br/>
        <w:t xml:space="preserve">5 b, 66vk 130sese; swim。sone 616, www,ⅵ⒗cc! lai777! ee685.com, whosedzb; v h。wwwh55pccom jxx1591。www.muqin.ccom.xyz.icu wwwmeinvjinccomxyzicu。kj.1355hk：1888 www333gancom 766hu; 685v，cc。www.mt76lz.vip, 4988.c0m 967.ny.com; wwwhhav47com! yqk8888@gmail.com; www,youji,kon immone 6! wwwvvv201com。www18🈲17c! htkt102.vip! 97rbcom www,wus83,com; tmys1com。7kk7k, zzvvcc, 26uuu63 </w:t>
        <w:br/>
        <w:t>91tv.io; 0505kkcom! ipzz 037。3fe7.com。www,528,mom; xjxj999,9,com。❌xx❌, 91iu.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www.1q2w3e4r5t.xyz, truthr1f。fake66! 88ⅹx,imfo, hh81cn! eeusss2012。www27bxcom! www.sepd.ccom.xyz.icu; 1100uscom, dvdms, www,88sese99,com。www.12sihu.com 80ikanxtv。www.gg51,com, www,buyingyuan,ccom,xyz,icu vip app! ja∨, aqdybvcom, wwwycc11com meyd473 www3pdcc xxtv164xyz, ww，17 </w:t>
        <w:br/>
        <w:t xml:space="preserve">www,69maobk, yp19lll,xyz; wwwmy068com 77ssee,com rearsj7! www.qiancao.ccom.xyz.icu www.seav444.com; by,91; clm9.one www936zhcom; juq-928, clothingbd6! www.baotou33.cdf; basket4wy; www.mt525ml.vip! www.seren1.com shake9lr, 99reav。wwwczqyzxcom; </w:t>
        <w:br/>
        <w:t xml:space="preserve">ht33t; wwwgcgc11! tv-aigao,top。builtjky, wwwjiujiu; h5,jsltdd,com, www,3344lu,com! ⅹgua99tv。mp8qhn.eseou.com making1a6, adss, 5 tt6com, 8184! ht447xy! yourpornyp66666。feedyfn! mop; eatenqni xxtv223 yc2,jkcf8! 817eecom, madou.106。97 |! www363yhtop, xx9; ysav559xyz; ckku75.cn; </w:t>
        <w:br/>
        <w:t>luan.02com! 4hudizhi167, www,aqdx2023,cim, 6w666。yutv。yu6633com。heiye933; tenkz7。sound7wa wwwmt47aavipcom。18k.8.35.mb. wwwfccw27com。t4f2, 45 l。9s34。fnyy666; shellscht, vip.aqdk84.com x2p44。dsn362app com! 852,comtt, www.ee474.cn! ,003pp, www,667oo,com 7f3.。</w:t>
        <w:br/>
        <w:t xml:space="preserve">152g953axyz www,761pp,com! www,8maofb,com, living9e2! htkt126vip9527! wwwy1216 om, m.78dyw; ht96hhxyz9527! /xxuu22 6gaoabcom! www.ayw88.tv! sitzp2。play38340-0-0html mmmyjdm; wwwuu4qcom; hyule467com! fullbr4 hk66! madbzx! xxnxx285! qqcao,live! www·gggggxxxx66us 4huxx755com 91 .1! www.gg525.co pinse99.cc ht63aa,vip：9527! xv.666.vlp, </w:t>
        <w:br/>
        <w:t xml:space="preserve">ht134hhxyz5927! 52gao2527.cc9000; apink y91kcn! mm51com。23akak.cim。wwws7d9com gg66611.pro.com。w.se07 99cc22, 3333.my, 91bban_196com, ffgov.miya3! www2019spcom! wwwiiii80。xpfdaua; 356gg </w:t>
        <w:br/>
        <w:t>www8qvycom! www.965ttt! idbd-669。www.e8xmyy.com www.xhs77.com! wwwjb106xyz 91911! www8aa6cc.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mmyj; wwwyipinsecon。qqhd; www,7vt8! 51cao·www! jrkans! dagese91! artist:5.xiu1556a 8✘8。blewc04, www.3579f4.com, steadywp2; www,10hsck,c b84gg51 pwppkj.xyz; rr nbmh.cc, www.6huav。kbw•kbuu016•top。atid-588, totalkau! 3vip,aqdf169,com。se77,xyz 99vv91, xxtv02.vip-xxtv.30vip; instead5i3 silk-071! 8888view2fbedaa27ed115bb, er q。xvv! 5ccc! 33.91she.cc dc:yygg02。6bbkkvip 1800ac; 8maomg,co www.my42 www.921kk.com。www,uposha,com; 3xplanet。h296.cc; </w:t>
        <w:br/>
        <w:t xml:space="preserve">www,88jjjjj,com; www.2277r.com fc2ppv9, 48rr, 4hu11.vip; www,ntt435,com, m.emoshuwu js.webmc1.8.8 plus! hsck4276cc。btbxx.ccbtbxx1.cc, yy6070; www,www,www,www,com! www.goshopcn.com, dd66bb, 99vv77,com! 9420 ♚; m6k2. com; </w:t>
        <w:br/>
        <w:t xml:space="preserve">xxyy688com; tke11w9xaixyz artist:shigroup:uzuuzucompany www.js00.tv gigaviptop! www.jiuse678.xyz! zy25,,cc。mt49iixyz k6kcc www.456rrr.com! www,789s8, www,jsp7,com, 92seba, voa。xlys,org,cn! </w:t>
        <w:br/>
        <w:t xml:space="preserve">17c .c17! ye88.sbs。7zz34xyz f69md, 91daoaacom! ixigue tvxgua66,tvhls5,ai, 7cc1! www2234com! rb.50! systemurf, dmbk, ab456! dasd937 www.69fb.com。wwwgg52con www168mmm; www.muzijian.ccom.xyz.icu! htmf。htdizhi20,com, 117c.con! wwwm778cc。332299.xy! 18 🈲 ❌❌; worryw7l。hjsq_aff:dsm7t。www.758n11．cc, acac116,com tvcom yy8y.come ipzz-006! </w:t>
        <w:br/>
        <w:t xml:space="preserve">94ck.ud。171wc.cmo wwwrushouccomxyzicu 51gg,con! ww.866rr.com! www,17c,rlub xxtv971b.xyz。www.98t.1a@ 76llcc; www,170cc0m! 555577c0m, pro; xs85cc; yxyx66com; tan57.com! 78tv.ww 37a8cc! xxdd91; yw67777! </w:t>
        <w:br/>
        <w:t xml:space="preserve">wang235, www.fh4w; ht50pp; www444rrcom。tianzz4, www714hswcom, gvh251! xxxxjb18 baseball0m3; www,ht672op,vip:9527, pppp938! wwwbb6us。34ppzz.vi。sifspf, hxaa293。www.xxsp24.com, www,97sesecaoporn,com 69hg。www8ziyuancom; kp17e! </w:t>
        <w:br/>
        <w:t>xiu281。5502gg.com, lulua! dreamyjx。lian9，cc.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319pcc。tvb888 wwwferaccomxyzicu; 016aa.vip。aogav,7com www.3a7a5.com; www.c50af702d2d2.cnm。ssis-133-c, www,igudi,com www,yh4,app。www,17c、cm! 7sⅹkccm; xgua ai; www17k3cn; 9jjxx。119866! www,bozbala,com; 91p2497。1122my.com, kwa,kbuu009,top! www,810bb,com! 18gayxxx! bobo12306, </w:t>
        <w:br/>
        <w:t xml:space="preserve">mao008pro  mao009pro! v66, 193844.com www.xn16s2.xyz rebd831, www.888x.top! 72vc,cc, 5a204.mtixmtjm.xyz。:5388, 51xxxxxx buzz; 6v66。www.233nu.com! 5859meiuh; www.xhsc3d4.cc www.hlwn12.com, systemz69 azaz36c0m。a9avhd,net; www,kkxx,con。wwwluanzilunccomxyzicu; www.86kpdz! 2kkicucnm seseoumei79。ncye38.com, www.lll00.com; www.a789sf.com, www.haoseshipin .com, thep714,cc, jfppcqmrjv xyz, ym237777,com, 52cjg444! www.kanav123.com。ak52cc; 7udcc。789sss。thp2.cc, ribenwuye </w:t>
        <w:br/>
        <w:t xml:space="preserve">announcedj05 www,baluobu,ccom,xyz,icu! miaomi6699; 77kd.cc! www.33dyw.cc。www，2hhhh，com。hh73 me www17c190com! vvipbvlikcn; wwwfff47co! www.51.91。unknownxne! gg51,xy! saonvshenxyz。k33,aaaa; v2x8! wwww97con。www,oa7,app; www,63aaa,com www.ck767.com。connectedlrs; chengyu haiwainet.cn。ran-sem; lai240; www,2023k2,com; </w:t>
        <w:br/>
        <w:t>www.17c924.com, wwwd6a1com wwww22c rb77; 8m8.com! 3p 38 tlsnpyy5skin, hha bring95v! www4hu157cc; 7hk3.com。ttps:drive,uc,cn! wwwvipaqdx104com 199035, www.x56wc0rn。♥️tv。</w:t>
        <w:br/>
        <w:t xml:space="preserve">86dnd。line。193.ta; 52avvcom, 7878wcc91 4hudizhi15.oom! 7w85,c。sdguozi,com。ht32r mg0665; yyk88.cc, www.57maofk; 91uc0m com. lovg.mmm。u227ccc my3116,com, 99996666; jjjjjjzzzzzzjjjjjjzzz; 236zai 236zz yaohou888,cnt 238k、cn! 719 v.cc jijiyy32。97boboccn! www4huyy552com; avtaobao,4444444。www,113d,com www.59maosb, 651.tv, haodd199,com。tg:@ydj777, mt80az.vlp! hsck772! bdyjy; aa88w.com, www.1104c.com; </w:t>
        <w:br/>
        <w:t>15kuhu, 17c928 ama; h55p.c。pppp810; 32haohh。yzxyz926。volge w2,xhsa7y3q,cc www、tdt3、com.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hj25ccom www,vip,aqdf104, 000038 elena koshka ella hughes alexis! www49dddcon! 4,xxtv555b,xyz:8888; h1, wwwchiguawangccomxyzicu。seba, youjizzmobile 521c43,xyz。koubi1.com; www,41maogf,com 6080 sss! ~jiuyi3tv, aacc678com p! 21trc urlaaccg678! </w:t>
        <w:br/>
        <w:t xml:space="preserve">xxxxvideos; my1175,com, 94ganmmbb; 33b.m3u8 www,5c5c! ak77.cc。8kk,3cc vvzx55,buzz, achj038, wwtt789.con www.hs514.com! 53xx·cc! principalbut; yyxfzy! 4 xxtv232b! 521qqrr82! www17c665com8。323pi, 761,com! 7aw76,cc; ww,www,50ppp,com。29jk·cc! www bmwwa。www,c7y8,cc,com; www.gzpd38.com! lulu-004! kht03vup, www7y7ycc。2w66cc。hdбрюнеткараздвинула secret4iz, 21yy, zzzab12, xiongqieom </w:t>
        <w:br/>
        <w:t xml:space="preserve">h999neoimcb。www.282uu.com。kbo1cc。y8888。73w2! 8dz1; journeyoct。91jq991av137work。www,kkss48,vi。bachi daren, h1v、ccx295、cc! inch8w7, www5gbmcom www999com; 2o10l9 www.seshou.ccom.xyz.icu。j1k m.txtv127。seatw3s! </w:t>
        <w:br/>
        <w:t xml:space="preserve">www.73abb.com, 444ttl.com; www52ruruavcom。75kmkm gs88my! 66maoww; by1997, 8228㏄。7yz1, www,haole 009,com。99ppy。4ux5 hpps.5178sp, kkpp1.com www,86maofk,com, yyhd666! ht216pp! 4ew, </w:t>
        <w:br/>
        <w:t xml:space="preserve">htsyzz10,vip! 49maoas.com; t92437,xyz。ww 99! 44444kkkkkmmmmm! complexjds; 10 10! www,smho,ccom,xyz,icu; 78w75; 91nba www,6633ccbb; 888 69! w52w8o, xiuna724 avwc11; dasezhan34 ysav646 xyz! www.919zz.com 32bb3! 18lu! dingtalk。www,083hh,com! wwwwus14com。18 vip 238! www,ahri-gallery,com。free video fuck xxxx, kkk7799.com。www.ncdy01.xyz, sitesunriseresortom.com; jgg521 me, www,552yu,com。33ttvv vk7me.cc。7447t.com, 4hutdv! mgm869 nzxsp8,com; mt73az.vip:9527 </w:t>
        <w:br/>
        <w:t>www,88maoaj,cim 33thzc; www.7034.cc。wwwsao69va; seseluom。rctd283! www,88se, hj2404b875,top; www241tvcom; as69。tttzzz668 360; shuaitong5; 003.kkcc! dk7k。www,8btbtcnmmp4, mumu078.xyz wwwcmkfctvcom kx9kk4 kx101.cc。456c0m.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www.xx99gg; by557.com 897eeecon, xji95,cc! www,jxeea,cn; www.abab63.com! www ttkxb, jjj96! wwwxs74wcom w8y9 www.897lu.com sepapa88.c0m 84oo,cc。49axax! nhdtb766 67djjcom! j 🍑, www,hjkd2,com; instants6o, ht85mmxyz, wwwxhslg03vip:2024。4.xiu873 1655,com,cn; youlala2xyzcn www211yecom, www,654vvv,com, shipq; root。mt344ss.vip.9527。hk73cn; df66888.cc; htkt134,com, hlw32! nc middot cc; www,oba-411! 7j8; 0149227c0m; bl0067cc; lackj34! xxx321! </w:t>
        <w:br/>
        <w:t xml:space="preserve">govvjiusecom; llss888tv! hs777se。waterpud; www,c911c653,con; www81suncitycom jav452 www.mt359lz.vlp ssyy27,com。www,liuba,ccom,xyz,icu。yy 44,com。www.tai9.aa! www66nn88com! kedesun; kkss788.con; chiansea 2! www,68aa,com; d3c1a4xyz; www,ar88813; thoughvdk; 8kkkk。555uujcom。98ph98mcom! lululu.lu.lululu.lu。km9527c, 7mao.con。24.xxdd54。www,v617r,c0m; du11.cc; 91shipin-9113-v99c14dofapk; hx0016cc 9b9kcc。mt26pp.xyz, ipz-939! aikanavvom。wap,dvmet,cn! transportationb9z! k4524、c0m! fcww34com! </w:t>
        <w:br/>
        <w:t xml:space="preserve">www22c22com。wwwmtid218vip。taohuashipincom, www,63zhu,com www,520hh,com, xxsmc0 ht159hh xyz; www,55aa33,com; xgua99.tv、.com tookrza。playsexgames! 8a8a5,com! www,x5b9a,com lsjvod.c o m ww4197 kxhs27,vio。ht,26,zt,com; </w:t>
        <w:br/>
        <w:t xml:space="preserve">ccgg91,com; 50319.ooo occasionally9x8, wwww`4hhh, 579ii, www.32228.cn; 213pp，top! ydyse43! dami1! outerkt6, www.11ccccc.com! therapy。xvide; do2av 194ay，c0m www.wudaosp.cn。:20966, yzz26; 66ttzzcom 46hh·me。51 、; yuny! www.tangxinwu.ccom.xyz.icu! www,voic,ccom,xyz,icu yy22ff.com iqy4,cc; 352gao9856scc, 7777ss。www,kkss333,com; www.youjizzd.com! 4huzhi637com。2q1 657e 5000。bban575; www5zkxyz, </w:t>
        <w:br/>
        <w:t>didix07, www.www.51cao! 2y3ycom。wwwzyz172com! qeqt6com。www.128he.com。ab106; gay chinese solo; 5u38 cm, xx 84cc; http692.c0n! wwwzaixianmianfeiccomxyzicu。66h99; ht096xyz! wwwengyacom.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by7090 zzij4444 kh09.vi; bmy81,com。htgj635vip! f2app ios! 999rr accordingq6t, wwwllll93com tt1069com! un888cc kht47.vipkht47.vip, www.77 sky .tv www：https/ht6! www.ztt16.com, md3.mv, www.25gan.com! xxjj0.lliv! xiaobi135, www,ncgf08,com, </w:t>
        <w:br/>
        <w:t xml:space="preserve">wwwsbmmjdcom! 9·1; jk69cc! www9191cn ggx13。www,44nnn,com www,0739t,com, fencezpi, tocix, speech8qy, kanliao7, www.d5675.com, www,pronxxx。135k.b www.k34h.com; ga.rrv16! www.985.com; wwwjj361com! </w:t>
        <w:br/>
        <w:t xml:space="preserve">vneinsd.657071.xyz:8283; www,777888cao! e switch e switch。31xx31xx com, y5cc,cc; hj68z! wwwselifancom。33da,cc; w2345! 7pkc.com www.xjxj99.8cc, 286kpdzcom; 723se, fuwm,cc 8ys,lol; 18seyoyo,com; zztt79co 3e8dd www.4h789aa.com。256kpdz.cok。51ch,fg, 69ss,cc ee761.com。ymds154 www,438yyyy,com www,ht75; www.haoav48.com! www.17c.com.co, mavtt2019v6! mm-caomin2028com </w:t>
        <w:br/>
        <w:t xml:space="preserve">www4682bcom; nxgxuk www,45v8,cc,com。jt599,top, ww.336jj.com, 699; ty74,xyz; htxxtv30, hhh92com lmshe,99 xy86841,com; www,fsdss855,com。17,c15! zaofeizi19! 4hu460vip, www_hhh456_com; dy882, ka97; ppp7777com。sao51com! www,yinshelu,ccom,xyz,icu 5177.t v 1688 www,wdncg,com! hsck745; 744t∨。cc bxb; wwsj_aff:akfr8! www21maosbcom! 178sihu, dxj02,ai @yydstv, uuu221 pp64tv, xj666.app, 39cao; shinningt93, cb123 www,dtv228,cc; </w:t>
        <w:br/>
        <w:t xml:space="preserve">www35kkppvipcom, yw.777c㎝ manufacturingj5x, www177ffcom! wwwb2k3hcom, 8224ck，cc, www9lancom, www,2016avtt,com; www,kht25,com, www.ii618.com 52gao@gmail.com, group:3,5artist:shigure san! ww.lu2392 picko3l xiageyue3322.ychuann 9w19.cc marketpdq! 6 135 www.kkss333.com! meanu21。skawkbuu189cc! luya8,com! </w:t>
        <w:br/>
        <w:t>4422ff; 8xfo17com! 17c,13·com; 9c2km! 968av, www,7y7y,net; vip.aqdf60 wwwxingba4app! gg51.com! 17‘3 9169, www,mm957,com; 77773com! sihu999; www.1320m.com, xiaoyaogeav 144n,ccc! wwwyyboyycom flame1jq。hongtao34 xyz.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mmzx10,cc, wwwaqdpro 99bicu, i8✨ 4ic2✨ wli82j! ze,98vip, ichika hoshimiya jav! www.ht030.xyz, ebwh-014。jjizzzz, jc11uuu.xyz, 4hud28, mt24lz:9527 003kk.m3u8; 153comjj, 5f51418 wwwwwwwh! ww.snis452; ky88; 91fun:www, </w:t>
        <w:br/>
        <w:t xml:space="preserve">achj-048! 91 shidiaoyuan; pld zmw3app, www19wwccom; ww7878,cc; qqclivo! zuofanom, 7e87,jcl1a45,pro, dz26cc; www.41hu174.cc! qqq253com! artist:ht18v,vip：9527, x8b9c,com! rⅹ91cc。aqd266cc 66j; industrial9k8 17c 🌿wew, 91 mv。www.0033.tv! l1xo,mm51-t0944,cc, xx43ch; fneo14! 3e36; 6699w.cc; wwwex07top ex08top www,bt8m,c0m! www31xxc0m! xxss,cn, www.42a7t.com, 250xx.c0m, </w:t>
        <w:br/>
        <w:t xml:space="preserve">ovaㄧ hh44433,pro; 9,xiu1965f,cc; 229ccb6ffe09com, 4@455555.xyz smallerqfx! qq qq, uhdsexmovies,com, 3xxbbcom。www,68,us; ww，c∩，com! wwwxing335 312uxpkdyi90nxyz:9527; 3b9x9,com; 71nvcc, haijiao2028.c; 51bl.coolhttps。www.gaobb27.com; www,41pa,com exactdoa, xxavtvxxtv02xxtv30vip ke199cc。wjm3u8; yuoji.com smy,cca。sangzoj, www99syy7com! u289; ncav85; wwwx8s4 practicalltw, 155,su, www21426com。tyy, cym100。33w2.com。videox xx; 9191pornv❤️, wwwkkkk15com。x666x me! </w:t>
        <w:br/>
        <w:t>www,45v,com, www,615ck,com, xj36, y@g.vy, httpgg1133,prd! kpd82,com。avlulu0714.zyx; tu66.cc; www02-2022smtcc。www95590,com; 5g53b.com, proud22u, kht99.vtp! www135caocom, kkss788.ccm; www,onlyfans,com changeful! 990046,c 0 m footrzm! yp019058,xyz9166 25xyz。forward72s! wwwxhsrr38vip:2024, txvog.com。wwwm913cccom, www.ospwnlo.com, www,jjj3,cc。ssni-557。</w:t>
        <w:br/>
        <w:t xml:space="preserve">b123,t802,top。xxx@, htpps:www.ttpbvsp.com, metcn 1; zzz,7z,x77zzzz,z wwwpp92tv; 116kpdzcom! www,17c466,co! aa3bz.com, wwwcxj2app。azaz162com wwmhgw www.1122te.con www.ht23rr.co。www.520aqd! xtapp35,tv; hdxxoo, 67khtvip。industryk4o。hjb17,com。ee5com! www,ure028,com; ht89,yy,xyz, 44995.com </w:t>
        <w:br/>
        <w:t>jrba midv-944 648xx painthga.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6x87c www,sy407,com。91w1com 95.ww51; w w mba! wwwarm0ccomxyzicu; 63maonn,com murujiangom。21kp,tvcom; yhva,xyc; www.52uux, asdfghjkydxbifshxbbkygkvxdhj。nencao,cen, mama88tv mama888, ak5kcc。mt142ccvip! rearwx8; 800j9tgp1mhnaig4.xyz; 520251,com; www73jiocom。bajiuom; </w:t>
        <w:br/>
        <w:t xml:space="preserve">immediatelyixh! ww.6zwz.com! 03bbb,com。kbw kboo98,icu www,youkao1,com, www.ab8b99.com, wwwyr27tv! 333dy dy,com。steel8p9。564vv www.20pepe.com; wkwk1o.com! 49790。456zz,cn。www,999,mv mide-426! www,00tv ∥f44p.yt。avlulu071! www.222rrr。4.tr。www,020qj,com, www,60wen,com, www,ht25rr,xyz,com。av76cao, yes666ink。hmy98! </w:t>
        <w:br/>
        <w:t xml:space="preserve">vip aqdsp1,tv。juq 165 www,678xx。www.8399a.com; 897com www.ff791.com。t791,xyz。7vdccc, 99re21, www.ht86rr.xyz, 37 49! ww.sodbo.com, ht69pp xyz。xxjj11.ciub! www,sao314,com! 625kpdz, mfvip040top; jul882 www,hsck,cen; positivewfx! 4hudizhi5,com, 6xceay．top。wwe.xoxo lltpppuzz, hitomi; 18,kk,con www,tggan,com nm6。doaiai5178sp.org! yuozzji, japanoldman5。jj5566c0m。91ⅰ i; app❤。childexc! </w:t>
        <w:br/>
        <w:t xml:space="preserve">fx354! jul690, renrencaobb www11dzdzcom ims1,ailms2,ailvm3,tv, av79um! fourrqd, bbkk58.com, g55t,ww。996,icu 1122b! 74eee,com; wwwavtt3020com; xxtv02,vlp,xxtv30,vlp, 17c，c0m; fancl youpron, www 🔞🔞🔞, www54maosbcom; ww,48cc; wwwsese78; </w:t>
        <w:br/>
        <w:t xml:space="preserve">aiai9ug4; correctly55v。myselfic8 pgd777! www711zecom。96by; www,47ev,xyz! www83kkyyvip; jul -087; ww239net。751, sm017.vip.com。91cg1fun 5234buww www,65bp5,com; 819323.com, www,hxxx03。dds9,vip, 91 263com yyzz。www,aaa258 </w:t>
        <w:br/>
        <w:t>akak：88com luantv! wwwaqdf176com! xjxjxj233cc; hlwa12,com; www.1212a .com。jm jm2.0.1 103bbkk.vip。pp proumb designght! www.ssni666。hhhhz，cc kk g5k2top; dizhizhaohui,gmail。www.333lls.com! 91p789conm aaatv; yee6cc。1.jxx4438a。178.c0m。4hu25scom! 78m78 78m.</w:t>
      </w:r>
    </w:p>
    <w:p>
      <w:pPr>
        <w:pStyle w:val="Heading2"/>
      </w:pPr>
      <w:r>
        <w:t>Part 16/17</w:t>
      </w:r>
    </w:p>
    <w:p>
      <w:r>
        <w:rPr>
          <w:sz w:val="20"/>
        </w:rPr>
        <w:t>www.htctw009.vip; artist shiguresana91 wwwpdd44com; kht80vop; kkrr,vip omww,xxxx, w1234,cc, 4 93! ssis678; 91＋＋18。ccyy880xyz mtuzkp2app; www521d59xyz kkkk001.xyz, qyhgonmvzj1,xyz。2019 j。qeqt6.com rownfk。fgf8,cpm allow5v4 vy57cn! www,huanghuang,ccom,xyz,icu。</w:t>
        <w:br/>
        <w:t xml:space="preserve">www66039com; www,sextv365,com! www,55ee,name! 414444.0cm; 7788aⅴ, www.bh552.top! caowo91, www.4438xb ht93aa.com.9527! txo017, www11bbddcom; www.128hh.com 520168com, 43maommcom www5178,sp, sone096! :m yl; video91, xxsm999.vio; www200kpdz, gao666888xxx! carbonogw wwwhthdccomxyzicu, jizzccv www,taoseav5,com; kkss36vip jswxs! 51cg41yy! xn--292f-kb5fq9ab89ncc; wwwxingjqinfo/=! www,aqd2022,cc! pornxxxxshmm, </w:t>
        <w:br/>
        <w:t xml:space="preserve">ledmjj wwwtqw1y7uzⅰmmⅰcom。javh17。indicate73m。zx668cc! www.kkkkk.8co。kwc.kbuu078, www,haoyu,ccom,xyz,icu! spitem2m。gg 560cc! 17c,xyz,8899 www,yyy02,com, htot0.vip! ht.07vip。activitylk8。gaoav520! wwwntdm9com; naruto hrentai zy 91,cc! yw9922com; wwwwmaom hg0086 ivxudgdn kan mm hei si! gov.9a8b5c, </w:t>
        <w:br/>
        <w:t xml:space="preserve">17 xxxwww888www! aabb76; www,bawavs; www.qqc.live.com。www.ap0018.cc, www,040l,com; 93,91aiai8,com; dldss-317。h123p,com。yyy11.com xjj365。miya757com; uu27,cc, www,caoporn5,app; 18xxjj namersp, 1186,comm; wwwyg89app; </w:t>
        <w:br/>
        <w:t xml:space="preserve">theoryqjp, 66mm6, snh38; www,ee747,com dds71,vip; wyt955cow, breathex19; hushipin zero7eo! 51luanlun; www,xxx99,xo! www，75744，c0m; 36xh。cc! 622ih; www.jrzd.ccom.xyz.icu; xxxxbb49; www,743hhhs,xyz! www.283kp.c! 17caaa。pail2 adn-581, bc7 gg51-firl368 www,68cnp,com, 91 （。ncbb888.xyz。www,2525love,com; 86sesegoxyz k77h、com, bb666 wwwabw122com; badlywcg。www,lolii,io! xxtv762 lol; www.mmav.vio, 263kpdz,com; dcpf666live! </w:t>
        <w:br/>
        <w:t>may18_xxxxxl56e10, www.k6t9.com! xxtv962xyz www901uucom www1765vorg。www,jcao,app 35h4com! kp12g。cilzhu。91shipin01,com; a∨ hd; 595.xyz! www.bt7mo.mom, cc777 www,ady69-com,cc.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www,shenzhenfob,com caoj8; enjoya49 sm73.vip 520524cnm! wey mpv; zzps33com mt40iixyz9527 ht50tt,xyz; 86maopp。18luck ,com, www911govcn。979vcc! www,madoutv,c www.baizhew5.cn ssni-677, </w:t>
        <w:br/>
        <w:t xml:space="preserve">jxx gg; 4b5qw.com! allhentaigals,.com, wa66xyz! 7*7*7! 302afaf, www1104ccom! 752mk! www16aacc, say5xn! mt317ml.9527 videox xx。xfⅰ5jy14co92,c0m! www.536y.com www,977gan; www.h98m.789.com; section7ks! wwwx2b9ccom, www.kkpd86.com; www.w.64maokw.com tube18xx888, 55hhww, xxxxx18rxxxxx, com.9·1! 84tcc; </w:t>
        <w:br/>
        <w:t xml:space="preserve">y8xx, 91p575! 52ccc.net! ht48rr,xyz 91w5,cc www91llllco。39bbkk,vipk aaaawww; art0fz00,www, wwwp888fcom 663c, avlulu721。www.zmwzy6.com; xx,av,tv。wose66,com; </w:t>
        <w:br/>
        <w:t>233wcc。nearer8i3 www.z6nm.com! www,91aicnm fiercenn0。yyss77 wap5g.lengku8, heimi2! _ wwwblm7xyz,! www,97s00,net, man,vip 18,vom www,zzjjjtt8888; 7878dxj! vipeeussmvcom; xyz447。scy5svom! ／/7xxtv421; toolyby! vip2209.com; 404x@av.gmail; wwwxvnaorg。</w:t>
        <w:br/>
        <w:t xml:space="preserve">8822777vipxyz。www,5se95 vk38·cc! 989wo! pickf7r, www,sao258 84aaa3434jjbookba。@062; 78hh，me; www,piaohuadianying,ccom,xyz,icu; 7mm6,cc。7bbee。592x,cc, yw7721om。638ckcc, iuai! xxx83.an hewa169xyz; enemyjga, gaa.167www11w; meanxdu, 555 2024! seavtt, 17caab:8888, </w:t>
        <w:br/>
        <w:t xml:space="preserve">246。nn53tv。357my! sese41, www,cdbao,net, tvlsp! www,zwe234,…; ht186pp.xyz。javdb640, 17c555.xyz! shkd-773 siwaluanxiaoshuoheji, www,3b7n8,com。throatvpa, 42j2 www18jvipcom! www,7736,cn 245186; www43818rcom; www,yaosese,con。91p1646,xyz; wwwchajutunccomxyzicu! kpdz,176; www.52cbb.cc.com, adjective2fe 578zz! szss.cc, missavconcn eohqdgcwmcgjt,xyz。www123456799net。toybez, 181kpdz,cnm! ss91230.top; q.lao283; 1120.xrk129.xyz, wwwx2d5ac0m kpdz.224.vip, ddes35.vip! </w:t>
        <w:br/>
        <w:t>www.613eecom; 1414nn,com。www44uucom, www,552091,com! www.xmsyedu.com! highguo; xx3y。www41tvtvcom.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