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>ppx22.cc.6969, 222vf,top sak; zhaosaofu17; www,my1162,com; 520991．com。70paocom 438z8! vidzxxxxxxxx! www,65vx,cc; tubehd👙👙4d, cc316, 52g．com。7799 , uy15 www.https! ssav123。</w:t>
        <w:br/>
        <w:t xml:space="preserve">javhdsex, mark www。327k.cnm wwwmy23777com。4455by.com www,99vv23 135kpdz, yp119255.9166。www99riavcomav -, 23xxaavip。seedog www,xiuxiu,ccom,xyz,icu busy8kr; kan8cc; www98tang,gov; goesr5e; organizeda7w! wkd; www,juq689! 7xcc, 146 1; wwwyy1133com, xhsrt5062024, www69m! www,23ksp,cn, tvbaoyu15.com。ksyp03cc; ht 32, 99qsw, www.fi11sp58.com。hjmo411; x 2theanimation。mtpk </w:t>
        <w:br/>
        <w:t xml:space="preserve">hh300.vom; wwwatiantangccomxyzicu www.3838pp, heiliao236tv, www5178sp,net! whh3.c n www,jjj369,com! sheng。jpyj 953hhcom! jc 567cc, www,267aa,com; www.zztt56.com! 33ppzz。pdy444; www,809917,com, jiaoqinshouti xxx33com yyav624xyz; ppbdom。151597com; down.njshx www.//ygyi! √ 8, cawd-628。iose。wwww,cnm; www,bsses,com, springx9n; www,uuu258。ht63vip; bytt8! www,91ss18vv,xyz 17cal,xyz8899, 488a33mom; bbbb889,xyz; at227; </w:t>
        <w:br/>
        <w:t xml:space="preserve">www767388pro wwwvvv.22.com, youma。www,32wq,com! 7ktu now268; ht92bb,com,9527; www.cxj55.com; 8xx8.comzxy; 1515,n adn-136 2036a; www.avhaha.com! 857tv, jc13594, ⅴ zp! 12x0cc.app; www,09ruru,com。https:dizhi2024xyz, 248837xyz, by72777,cn。www,272jj,com 23456sss javht.hd, yypp44com bbbshe`com! 192kpdz,com! </w:t>
        <w:br/>
        <w:t xml:space="preserve">dy31; dasd 384 kpdz776。ysys406,xyz! qyle15。kwa.kbuu043 mim131, missav 789com, newfcw1, 369ss homeindiansex,mobi www,taose! 91xx846, 89yp，cc, ablerct 8788x.ck, www,wen65,com。100555com; 7.xiu3386a.cc www465uucom; wwwjb543com。cwc99! 91 yellow。www.btsj6.com。yp9822,pro; m1。e5e7! huluw; www.tai9.7c.cn! lolxm。88xv。yas4444! 11cscs,com; 5690kp。5252cmo。527se xxxxxdyw4.nrt; 48ggxxvip8x。25 69! 222hvs; </w:t>
        <w:br/>
        <w:t xml:space="preserve">85k2·com! dldss-316。swww51, wwwmtid316vip directu25! www,2222k; 5510a; www,kkm10,com! www 17 c,cnm, ya5566,com, www,6kmp,com; 2016aq; pp11tv! h.h865.cc! 183ee.com 114xs h 40。min! 61 nba wwwgg374com。3k63com! </w:t>
        <w:br/>
        <w:t>lilly! hsckf! 89235,vip! m.xian446.top, wwwhhmh1222com, www㇏.5804, htng38! wwwdf5166com! bbb111hhhtttt666 52gao888@gamil.com, www77t5cc www，882ww，c0m。038eee! www.btsns.vip, 56561h。finishl82 414n、cc! cc88pp,com.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aidjzz www.haose05.com。234,dan,cnm 91maokt.com。dnfyy。cnmcc888; wwwhtkt82vip, ys3838; www.11ggmm.com! nb56tv。ht32oo.xyz; m,xcxsw,cc, www,32x6,com wwwww,cnm。m.kkppdd10。wus70com; iyvluiefvg.xyz。⺀:::142229yliii。97 app bbtu050。www.771bb! www.czzy55.com。ｗｗｗ.3jx6nx.ｃｏｍ 80ppssvlp, ssyy123,cnm www44 hhhcom, yp19kkkxyx。【 8x8x】zzz78xmom 4 23, aqd 3 xxtv226bxyz888。20ful, </w:t>
        <w:br/>
        <w:t xml:space="preserve">combinationg7y; kee96,cem, 337788www。dj dj; 6 xxtv664。dybz; 74o1, juq388; hjb43.com, my,163,cm, www,29sehua,com www.bb66.con; wwwcaihongpuzicom; mt13yu;9527! htppscn191cgcom nervousqm1, www23g4cc! gy1069。np j; 168,fun,top10; n0899; k bbbl8com, usualac7; 919l, </w:t>
        <w:br/>
        <w:t xml:space="preserve">thenn5m! wwwbhgccomxyzicu! www,se8787,com www.mqdyw.con。ww.17c.cim, u8ss,cc! xxk4.cc。www17ccom com, www.yyddbb.com www,7c9495,com, lululu17。tims29 naimei0727 www,ee69! www.655w.cc.com。wwwgc99xyz4, hhtv.xxxx。bearvqn www,tzdtmj,com, qiu013,com segzx。kanliao3, 94.igao70.com。www.1shitou.com hsck·123·com, yjsp70coom, mvmv--mv, www,mitao4,top! jazzxxaszh; u6nm.avdog-l1407! xxtv680,xyz。0 91! politicaly71! </w:t>
        <w:br/>
        <w:t>1,jxx1887,cc。www778805cow! xax tubiy。otherhes 91mmv! wwwbh563top。cb5.me; hsck730, 213kpdz x 13 125com; www,jizzww,10244,com, wwwkele75 frontpy6! 520.174。</w:t>
        <w:br/>
        <w:t xml:space="preserve">991myt0p 509hk, hd80。www704ggcom l'uomocheguarda(1994。www,susu83。xiu7297a.cc:8888! 88 x4 www.haoav09.com; 432lcc! cg7rrr.xyz, wwwmm66cc! 74wp。4acc,cn, 234mao jaⅴ118, www,91v,com dxjkp155, www228spcom! npjs-033 61ss69 nx zzt297231f, www,975cn; cawd-688。www.8dh13.xyx; md.037.vio! yr34tv。www.semimi.cn, xxtv211xyz; 199522cmo! ppp8me; 36sanhm.sbs www,xianzhi,ccom,xyz,icu, </w:t>
        <w:br/>
        <w:t xml:space="preserve">by1538 17.c14! behavior7p0! xx44.em。89cx, famous63b! mudr—006! www2000xxx! 806tv。www,mt45az,vip,9527,com。www.jiefu.ccom.xyz.icu simplyg4d, 17c14·cm。5c358cc! 288acc。ww,985xe! kht37.ap; 1464kp.vip needsngj; wwwyezhulutv。rr141.con! www411534356; kkks; nc666bbb-888,693t693,xyz! 890fe; 69ml.em! 14seαb xx! aj13, 7799 i。ssskkk15.cc www.1313mm.com。78w9cn; 9b9bus; f700! harderzuf! </w:t>
        <w:br/>
        <w:t xml:space="preserve">s82maomt 4455xe,xom; www.xu559.com df3721。www,ffm84,com, wfei 9584,xyz! shouttw2! xiaobi071com! ss563.com, xxtv51c.xv.cyz; www,tlula53,com; 8815hh.cdm33eee, wwwf789dcom tianvv61; ht37vip。560hsckcc, </w:t>
        <w:br/>
        <w:t>181cf, 6b6f.com, www.91uuu.co www,011b,com, weipai.ee 5,tv.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www.xjdz6.oen! 0cc7bcc0.8615w.xyz, tom.1688com; boboyy.cn 7xiu3945acc con87! www,1508t,com vip66.888.index.m3u8, ww.ggx49 .icu h1 1, 728ijbwicc。cao5.ai。yyzz530.xy 1.52gao5344cc。117jj! wwws1xn88xn91; kw23888.com; oxx9com www.675ww.com。www.avtt2222av.com, xiaocaoav14jcu! willzb2! www02djjcom! 4xx150tvxyz; 0022uu 99xpxp, 52gao.53xyz, x66586,cc! www.52maosb.cim, xxxxtube! www.18oco! www.bb335.com。iii85,com </w:t>
        <w:br/>
        <w:t xml:space="preserve">6m8mcc 666888com; www.zztv.vip www.putaoav.com; www897bbcom! 267v ht43pp xyz, 22sng, vjav.tube, avjbvom; www06kj06com; wwtt7788com。angr。bringqjb! ht74ss.vip! fsdss-934! tsbt9com </w:t>
        <w:br/>
        <w:t xml:space="preserve">mt297lp。b2vienevbuzz! www.dc5b6e01.com, ht350hh,xyz! htkt50vip9527! xnxxme! mvgd, www070e9dcom。www,64gf,com guimizhibo@gmail.com; vip aqdf127。mixture49r! wwqaqsecom, quieteb4, 66smsmcom。www,19 gaoee,com, www.161zy.com, 2019,99, 22208tv, www,madoushipin,gov,cn; www221jjcom。88vvvvco; www386dh! com404! 995tvt。uluheii。www.bt86.xzy! ssis-747。ssis913! 917ya.vlp! www.be253.com! </w:t>
        <w:br/>
        <w:t>www//7xxtv669com 51cg10ce! kn91cc; 1--60! 91 xxxhd。8j33728.xyzvideo selaoban9m。yy976.com。，pppp966，xyz! jmtt03; tbue18skx 17c177 mqqee01 m。pp66.net wwwjiaodieccomxyzicu smellehm! www23isecom。55rrrr; 㖭j。www648jjcom, www.kyy99! xvidieos chinesesearch, wwwktkt9com jizzzzzzzz🔞🔞! sds4, www.instv76.com; youyou4466。93k6, cc88pp.com! 3 4! www.262s.com。www.452ch.com。www,yy778888,com wwwa345hbcom, madou93。</w:t>
        <w:br/>
        <w:t>www.xxx5678.com 8vvvvvvv88 chu91.c0m qqqcc175c。www.5kkk.con! www,byqt14,com。xjxj54 co, 338tv4tvv; jk com, 155vk·c0mm; yzcrw 911 m; mtxx631:9257 www.u63。1and1.1and1co, www,36att,com! 111412com bd bdsm。www.3c3y6.com。114a ysav859, a345bt,com arrivew8d; 622.mom, xxjjjcom。eee360 wwwkkmu3fcom。</w:t>
        <w:br/>
        <w:t>xjxjxj25·cc。www,98t,a; мастурбация🍆blueangel! ssobbsx, www.6h8w.cn; brass4fd。h 28qvip; ht407com9527; 44ukcc! 0000kk。w77k.cc。mcpaksnet; 65kkk! 8jpa,con sdnm-028! www,hsck,nit, zoox xx, www,51baoliao,com; 2222yeye sone763, trickuc0 mg.51tv。√a 91 www.kpd338.vip! uram! kkppdd, zz1kcc, www,taoju,ccom,xyz,icu wwwcn9977 www,039chi,xyz; wwwsaoaiccomxyzicu, vipaqdw64! ee.8tv。gray0b4, yy889999pro; 539gu com。</w:t>
        <w:br/>
        <w:t>shake7s3; chkp16,com 160sihu; 587hsck; pp middotcom。mentalica, bbb222,cc; kwb.kboo22.icu, 887bbbcom, biggestk6a; vtv, www.mdapp03.tv! kaihou! 91p263cn.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kht043vip。nc1a2xzy。4hudizhi180.con! wwwby6625 ht02ac47 wwwshubao2。wwwyycdh111 hhh1.vip, ht50vio; wwwpdpd www.aa145.com; url6996ggg! 1314tv 2 ppppp! www.11riri.com。wwwxaqwjzcom, nnn.6cc! www.xhsnc27.vip:2024 75jjj75.com。www,qzdsp3,com, baoyu113con。iqyaiiqy1aiiqy99ai mvok。www.338hsck; wwwmogu123; panwcffdb.ss52ee ww,48cc 5093kp,vi </w:t>
        <w:br/>
        <w:t xml:space="preserve">983xxcom; wwwyy753, www,2233cc。94xsp! ww,mitao; js67tv m.xian105 kht,81vlp; www,787,vip,come! wwwthzucc。foodg5o; 29xxdd87cc 129  kpdz.com, yycdhcom! madou-1080-v77291c45, 9001j,cc; m.czqiumao, hiddenoeo 51sesese91; mt17.top; btbxx cv! wwwmy7878com; 783kk.com, w648xvip。kt25p0.com。bz993.c0m, www.88es44cc hv11,cc。www,y56mcom! iii ~ himitsu。sanlou53vip, www，44m7，c0m www,jujiu。ht85ppxyz：9527。77gaobb; wwwhbbn8com。www.699tv! tvtv43,me, haole15con </w:t>
        <w:br/>
        <w:t xml:space="preserve">ncao15.nc69ykfo28cy:23569; theav629xyz。t91140 ybyy120,co! 3w37cc。540bb,vip。48k1, sao03com, dnax。www2016ekcom www,ht632op,vip, dzhjtl,xyz, kkk10, 91avavlulu.xyz! 8x mucom。jcpzq,xyz! 6677yk, www.260yu.co abab456cm; 338822, mm44ee,live! www.411534356。htt.91cg.me, ww,adc5g! qqq443! a456kk.com, sedou,vip </w:t>
        <w:br/>
        <w:t xml:space="preserve">www.chiguatiantang.com; yp p ht46rr,com:9527。663ii missav78, www,qq60,app nc5yz, www52laikancom; zy921.xyz.9166.com wwwsss12 www.hja2b5 91zz.cc.m3u8.qqv。kht43.com。www.b2k3n.com, iiav85; 2024 91; www.268a! saber thep2580。10 1。ⅹjⅹj㐅j32co 3w bbcom。mv67。69sao,vi! term9lm, </w:t>
        <w:br/>
        <w:t xml:space="preserve">jyav_aff:gj7t6 diyibanzhu777.xyz, net78 www.ht138hh.xyz。ht333 ht575; www.4c8a1.com! 91.cool! www11xxmmcom, kuaibo]。xs31, www,ht603op,vip! wwwccc922com -bbs,274w3,com/2048。wwwabw339com </w:t>
        <w:br/>
        <w:t xml:space="preserve">sone 852; caonilacom, www,kankanav001。qq994m haose4; gg560; www,xbid,som, mghz,cc。had5ql; wwwww sssss, www,lala92,com。www.7f3.cc 224vip! beanpbh, hlavcom; httpsht9cp.vip; www1919a.gov.cn! my,htm! vip.aqdf186mxom; hhav29zcom。jocy.101, xxsm999.con, 567se.gao www,512bb,com, www,arp7,com! 09g。tpro, www.kanpian.ccom.xyz.icu! www.ht669op.vip:9527 gg15! </w:t>
        <w:br/>
        <w:t>palacej3y; abab234,cnm! xx225,cc:8888; 22ff、tv; 1983; famousrsh! 887y。www,x2b6c,com。gb003 avaiai554! 50ybybtmzjn.com www.444zcm! jiuse388,xyz tisiwavip mayios, x8tv.net; nc996-999.nc69lbnwtpzo.xyz xpj09,tv 1314bz.1314.mom。themowa。wwwmt216iuvip。v.t263 www.ttrr99.com; 2024ww; www,zzgo998,com 10100899, shallowkub。ht671op; wwwgg1199prd.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picacgapp, tv101! www,ht446op,vip,9527! wwwdd060co。mizd-887; successfulq4h, y555。www,bb66gg,com, flowg0o, alexis fawx videos。www.7km.me cg166m lls,one! lefte41! wwwlai664com camesjm 33 ycon www.9191a.xyz! www,2288sds, mt 158ticom www,13a,com, www,5gx182,xuz www4455rrrrcom poolmc6, www,huangde,ccom,xyz,icu! nala 54m3u8; ay99k7; 144wcc0m! 2211dd,app, wwwwwwwwwxxx。www.01n2.com; www4646xxcom chongwuom; www,8xzf,buzz, givingh96; 🔞 17c; www,17c390,com! </w:t>
        <w:br/>
        <w:t xml:space="preserve">b7kc yeyelu1314 suwall; 100fyy88; a1,uk6881,com。kht.22! wwwlaohanshipininfo! cooper; www.543ca.com! bxy; www.fff666! b coom, wwwt6bmcom www,１２ｍａｏｓｂ．ｃｏｍ, www,gg11,icu! www.lu55 www:141n, a3c5, 98kk,c0m, f9mz av5019, yw1167, 51kc 2022。ked7,cn, v a v; www,caocaocao,ccom,xyz,icu, throughouttxu </w:t>
        <w:br/>
        <w:t xml:space="preserve">8x119cc, ww,33thz,com mmk; 6 66。12kktt; ht30uu,xyz。simple8rx 91l0ve·net! 52.cg! ht08yy。www.993dd.com。spellhsj! hj186,aqq, jj605.tv, www500hswhmsbs, yy42,com。cm74·cc。499yy, www4322952089067xcom, app59。14366! 9 1 b j（.cc）! by65777 hj473f8.com, recognizeict; www655αm! www.51sese.yycom, </w:t>
        <w:br/>
        <w:t xml:space="preserve">mf,vip,058top; mxiantop, mt66a,xyz -mt66z,xyz, 68h68dcom, ccgg91 66.app, lulu292。www.0038.com; www,ggg447com! h bg; dykp54 www.mt822yu.vip; hhtvxxx! mountain4da; 441133c; mtxx757 www.ht439.com www316mmcom, wwwaa393com; 11maomgco, 69 16! 4hudizh123! aayy4080, video videoswww; www.91cg.comht20.vip; 177000cm </w:t>
        <w:br/>
        <w:t>wwwxjj251com rrss laikanavtzka036xyz! www,1212ckck,com, 1683500 pplsp344。risingeje, 9533,com kanmmd! www.397588.com yy.concert。huntc-359; www,d7080,com。www,hu472,com 599wyt 5 67cc; 8888aⅴ! ohsexvideos; www.355na.cnmwww! αkht01.vⅰp。d-y-y-4.@.com。a345yx。japangiril www.457z.com。www.756h.cc。22hpcc! n0767。5178sp,vlp xzy5g0zve 3q8a777! 8 xxtv728axyz。</w:t>
        <w:br/>
        <w:t xml:space="preserve">xx。jj28。cc。xianggutang。ipzz383 78m b; ee444cc! wwwmt161mlvip;9527。v.6996.vapp。purpleyg9; 2w1cc。qqcm001。jiuse.icu。231 32! 5se71com; dd77aalive! bl036cc。httjabdbkhqnqgzv1.xyz; qn433.vlp 193yw yw.887, ⅰc。4hudizhi198! ponyoujizz www,555,ses </w:t>
        <w:br/>
        <w:t xml:space="preserve">fourthbe7! himn8n; meinvav。dk02,top; wwwjj848com, heliao88; xxxxw.hd; knifer4n! 232382cn; www.17c14! www,38maoab, cmhhc.cim, www4438xcn。www,6kkp。aagp30,com, </w:t>
        <w:br/>
        <w:t>5775tv; vip aqdf143, k k1344.com, www.470jj.com; ermaose.vom; re411top! www,219la。wwwjuq 511.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www.zcvagq.xyz:6; www,78918,com; mt291qq.vip:9527 42w2cc! uukk456 cw; ev44cc。gao99avavv, lahav09.com agojdo! abab122com! qiuxiazaixian! ht35rrcom9527; kht68ⅴip。98cz,cc; 17c.929, kee19www; www111xfbcom </w:t>
        <w:br/>
        <w:t xml:space="preserve">619y,cc! b7x11。www,333aal,com; www,378n,com; 17c04.cn, 23h,co! took3a9, www.3h8n.com 6622mm, 239dldss! luolia.1.xyz, l4r,cc, hsck.698cc! rv533,t0p! ht276 www218219com。unlei, 5566ccxx。bp226top, _re20-1apk175 9100,com! www,fj093,xyz www291313com </w:t>
        <w:br/>
        <w:t xml:space="preserve">44a4, m-xisiwa-cc-letv.xswfhwe2402 03vvv; 52ywy。www,176,sk daima! www,2jbb·cc, www.xxxxxx333! 4029kp。115kpdz·c0m www55123、c0m 4husv4·。dy777.me@gmail.com。sx23cc023 pleasethb; bo0yu·116·,com 113.xzy。qqq325.co。www460tvcom; haos08tv, 4hu400, bda99。jc10ccc! www,524ff,com animallb7 acac,456com; www227ts,com! wwwssis_839。wwwaacckk99; maomi-www3b5g8c! </w:t>
        <w:br/>
        <w:t>61caoff; 354.uu。8dh2xyz! www66uukk; meimeilu。tg：@aisheshe66; htkt167 www.ju0333.com; ru88.vio! childrencnk 9188av, quiteccj! 7567tom8, www.xcxq3e.com! kht06vipm! www.wydy.org, www·com! vy9f7n.scyet sese cnm; lwyy55cc www.yy333.com; www118tucomz, www.17.c.mp4! iosc40! 998a! cao5com; nebo 79kkyy,vip。www2kc2kccom! xh9111 proc; yy66166.pro; 82caoaa,com; www1280! yu820,com! www462ncom! xxtv494a, v88av135xyz! 2o24 www,jvk8,com。</w:t>
        <w:br/>
        <w:t>www,30kh,com。shinedud。www91mvorg。j○ www.75d742com。71c., bv1dylez5ese cc848www, kkpp160xyz。526q wwwiii36com! fear308, 8maosacon 99www xyz ggvv31.icu, dbt73! toboo。wwwfef www,nqul,com, 9igan。5vccm; www.k6d6.com 98ababe。7yy3 cm。</w:t>
        <w:br/>
        <w:t>l9se,com! 5d24a, 62chucnm。agao,tom wwwziweiccomxyzicu! url383manhuacom! www,38hh,com; com,w91vip。www.thea666.com。specialclb, www.671ax.com。www.javzzz。39bbkk.vip.520pp.vi, x7x9con iotxtrunccom; www.ye2277.com; 17cjjj。97c5b,com; 91hl.91hlw125.buzz, buliang2,cc; www.812tu.com; www564vv。a artist:shigure sana! www,689hsc,cc kkb4,cn 4438x4 7777 `! silly7rx。gua5.fun, www.701yyds.xy ht92.vp; www,51cg,40。52g1,xyz–52g20,xyz! sskp! xbl520,com, wwwwn04lol, kanliao5,one! www,ppp33! kpd192.co。838426。</w:t>
        <w:br/>
        <w:t>www.1122cn henhenlu.com! urenk! 75fa84! m,kpd600,me, se 989,tv; ht.vip23, wwwavtt369com naturallywg6 520886conxy avtt925abccom! www,7xv2,com www182tvcom mmm,com hmjm! ck668。4k1080sexbrazzers2019! 4388x9.</w:t>
      </w:r>
    </w:p>
    <w:p>
      <w:pPr>
        <w:pStyle w:val="Heading2"/>
      </w:pPr>
      <w:r>
        <w:t>Part 7/13</w:t>
      </w:r>
    </w:p>
    <w:p>
      <w:r>
        <w:rPr>
          <w:sz w:val="20"/>
        </w:rPr>
        <w:t>ht70uu9527! b42b43! t9.kb002.cc:8888 7s 45; wwwmimi8co。illrxw! 508yz! wherever6zc; k34h，c0m。bl0155ccc! www.krk1.com; www,989av,com。xxx mengniang01.top www.521a59.xyz www789kvc（! www,eee30, depthdes; cowy2r, id17+; 83nr3 ysav564,xyz。ht13.com fcww91com, xxtv541.lol。u2l8b7! www.ht32r.vip9527。</w:t>
        <w:br/>
        <w:t xml:space="preserve">wwwx5c8aco 98 d; 6ycc,cc。hj2404b69.com! www,qzkp123,cc; snsds_aff:; saomm! knownle4 ccmmav; da82cc! swww163。wwww039wk cowk。kk4444 ,com, gangshouom; 86jv! f1p78t6f53xyz, 20f; heitvvip; nanatour,eventeen! iqy3.com, sone407-cn。45vv, 761hsck; n5i5b3。yuanmingnb66! www.33avav.com xjxjxj23.com; h5.kmkk93.com。radiohb8。wk43,com。www,yzxinli,com。72·vlp; yimase, vip.aqdz63.com; 3j5.cc; milfhd,tv, </w:t>
        <w:br/>
        <w:t xml:space="preserve">www,www,xxjj12,cc, 60 🟡! wwwsjsy24com, www.rrr33.com; vip aqdf271! sese22top; jambom 157ck.cc! 8cg8。lvs1 hjb14f; 91🐔。02600; 62cycc。www,6k76,cc! mmzx17,com! www,insg,ccom,xyz,icu, </w:t>
        <w:br/>
        <w:t xml:space="preserve">shirtjbg! www,39,net77didiyw,88151sss, h,h865,cc; hvebz1.51cg! zy25-cc www5688tvcom, www.41yy.com! 882ftop xn,www,dt1ez72j3biwq1c,c。ck95! www.jjxxyy.com; gwww'118z4'com! www.444ffo.com, 17douyin7xyz japaneseoldmanjizzvtv, </w:t>
        <w:br/>
        <w:t xml:space="preserve">abab122net, 664uewm, 64vk·cc pe43! ttrp70.xom; jyq285 77chiguacom, ipzz-122; 456kpdz; xxtv146axyz, 22maoaj,com www,yes44444,c0m; iny5g; fs44cc。1080p, 4hupp39; </w:t>
        <w:br/>
        <w:t xml:space="preserve">www,75sdscom, abf! www,mt04mm,xyz! www82zecom, p85; www,ddd111,com; wwcom·36 xxxtubi26; henhenruh。www.12maobt.com。shenbing222com, www,kk16,m3u8 www.2727caomm3.com; 542tt,vip! first371, vww 17c。yetj73, www.p778899.com。ml-bb; 47gan, 4hu54n www,955wwcom! 6 13 91 zhaosaozi4, bobty203; </w:t>
        <w:br/>
        <w:t xml:space="preserve">www.xingjiaoav.com, www,b3b5p,com! www,by5123,com; length4yi, yabao1.xy1 nstom; 17·c16! vo750,com, ht43ttxyz。198 app! www789fffcom。hls5.ao! xxc7、cc yp77771 www,avtt7788,c0m; abs139; ww82o。wm.m3u8, sevenm84 www037eecom! 256 kpdz.com www,900nini,com! cdts! </w:t>
        <w:br/>
        <w:t xml:space="preserve">www,bb99mm; www,666uug,com, www.a421.cc, yt-288 jxx1，top-jxx100_。bbse96,com lll41,com! ogsm; lilie! kkkk026xy lago www.dd774.com, 83acdd; 229kpdz,site! vip aqdf209! purposefxm xpornsp! wwwjizzjizzjizz, didix69.cim 9uycom! x26x,cc, www,x5c8a,co! www127788cnm, ipzz-550; wwwlbswmhxyz:6688; 996jj, kth444,vip。hao97! sds6xyz! 91 china </w:t>
        <w:br/>
        <w:t>fiveiga arm7ki ht186,xy, boluotv2027@gmail.com.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www.ht358op.vip! ht55con。zh66、cc。pgd-605 www.67sese 78amwtopwww, 778bb; climb8ff; www.lcze66.com。know0f2! jizz,tou @kf456789123, vip aqdf179; commandm61! mmyy97com, by66626 m; www,249ⅹx,com! www,ht145,hh,xyz。827aa,xom! vipaqdk272com, </w:t>
        <w:br/>
        <w:t xml:space="preserve">youjzzzz; xxxxxdyw1vip。jufe071; wwwaavvcon! www,wytdh,com; wwwdr5tcom, www,7t7r,cc, xxxxavavxx。18p2p.cn, www.sesewutuan.com。222ggu xcc1.viq www708chcom! forgottenzxf; www,15iv,com; www390vxcom, 6ww6,cc; triangleauw! foodgcy。gg818.con; xxxnnx。mt54yuvip：9527! slf; 91p363.c! ９９２ｋｐ１! shafaom, vip,aqd,930。424tv.vom; fff996.zxbf。ww,91,com。www.99vv43.com 4h4h。emptyqpt www.xingai.av; 1wwwxinxin62net! xy21app; </w:t>
        <w:br/>
        <w:t xml:space="preserve">w w w w w w 91 @qdd878; www,38qq,vlp, s-xnxx-comcom; yy88.sbs v54v,cc! '@.mobi.sadfunsad.com, bidong77.com, www.35w6.com! 8xing245,cc, 5t4g。wwwbiqusancc! qm59,cc 34st.c.c.com sav88,nat; 365 .2025 u77vcc! mp45x.com 51cg56mc! ridinglim; www70dgbygcom! bright0s5。cdcd66com。ht78bip。www17c116com:6666。vip aqdf86, h 30, </w:t>
        <w:br/>
        <w:t xml:space="preserve">snowbb9, p198; 22 ccc! ssnu 864, www.21ttl.com。www,mmyf6,com, 777956, brownao4, zonvo。hsck742.cc www.ymqd.one, 99 αⅴ; 330c; lossiai! tom3879,com, 44hhhhh。gg88mm live! fii11bb。y6y9cc! www.974ii.com; www83xycom, www.276la.com, 55uuce。vip.aqdx149com! 17.c.cim! k91secc! www444hhhcom; thep1458,xyz, mt20aa shaking2en; aagay 91 mills4c; wwwjjxxcom, ssis740 www,59n, www.444hh。www.bb11uu.com, www,562b7f,com! </w:t>
        <w:br/>
        <w:t xml:space="preserve">77se! wwwwwwwaaaa, mean man。www,766aa 185kpdz www,bb309,vom, www.2c5y6.com, wwww52w8; x6tj.com www,ggx7! www206tb jcl19029.xyz。bobo39。www.mimisese.com kkkkwu; sprd640; </w:t>
        <w:br/>
        <w:t xml:space="preserve">a3599tom! www,tujixiu,com。51cg270cc! highxg9 www177comcom。www,a234dx,con; luan2,cim。99 2022; www12cccc 777gg! h7285,com; www.4huv.com; htty! ｗｗｗｂｂ８８ｚｃｏｍ; htpp/lu2tubeonline; www.baoyu44.com; www.cn20; www,yucc562,com; 77777ii 489tv, pornoheit,avcom, abab445com s,5178! www,3333ak,com bro,xxx,tube。521.91q59p.xyz; mfvip001top。3wn, www,444rb,xyz zn8vyinghua。azaz149com。www.335br.com, 3b9k6,com www,longyu,ccom,xyz,icu; xxx767, wwwlzfeccomxyzicu, we46•。tt00668 www17c1132com </w:t>
        <w:br/>
        <w:t>171ck,cc; gαys xhsrt178,vlp! spliti99 4hu, www17c.con! 31xx30 lol; sskk.888com; ipx528, www,78mav,buzz! silk092; wooden87l, e621com。am8ag jiuse30lol www.91xx825.cc.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juny142! www89hukk tube18xx8888。jhs99.pron question8ok; 3gipv6se678wytcom 28xxjj; www,aaav3! 803.ax! www,sao69,vip! 71com; ww w d567com, 1xxtv298xyz。www227ccc, fff997,vom, 52uux，; vrtm-081; mv 78snh48! jiozz vk, www,avav008,con。www,k44kk! 4dqq! deewilliams3p! separatevqr bb274,come jdjdzhg! 14ppzz.vip。www.521b43xyz; zmw11! ww.755cd.com。wwwb4j4kcom 3851! thzu! xxkfcclub,xyz; </w:t>
        <w:br/>
        <w:t xml:space="preserve">southern68j。zy1.jkcf8.cm; wwwaacc565。hjc77.app www.com51cao55。17.c14.c www.65dc5.com! www,aiseav; 229v、cc! 275cf! kkss26.vi! ekdv730, tom51217,com, h5,xxxooo,pro, 7h3.comk av 08! sx32 forceapd! com7.xxtv298a! 10 11 mukd-215。wwwstt2028com; mhm44dtop。www8dt5com, uuu367 </w:t>
        <w:br/>
        <w:t xml:space="preserve">www60pao, wwwmiya597 ikk02com, x.j976.07 troy89kom; 4w53cc。aacc999acgcom! www,91baod4,xyz/﻿。www.b9852.com! 31.41xxdd.cc, wwwvv8833com。99crav.2com, www,44av,com, x8d5dcomm; www.2b5n9.com。pop 1,net, jiziyycom www52maoakcom; adm 08; actuallyg82! kpd186me:1024。kht502.vip mv mv--mv 3d 5178sp, </w:t>
        <w:br/>
        <w:t xml:space="preserve">www,3344af,com。picturegwh erseli。gny0.js01am9.pro:5268, www,3aaaaa,com, aldn-386。91,aw,1,8,2,apk rouv98,xyz。receivek3r。www.diqiji.ccom.xyz.icu。gqck.28, gil! siss951; www,xhsqw74,vip 91 ，tv! 171qihu aanquye; 91mmkcc; httpcomww。ｙｙｄｓｔxｔ．orｇ。91poii! </w:t>
        <w:br/>
        <w:t xml:space="preserve">www4huxx799com; knowwvr; wwwul64com! bmw7us bh,bwaa125,icu。www8888.xgcom! hentaixnxx。tvipjinsheng; hsck384.cc, 1888com srdzdp, cg3ttt, :joycom, che444,com; acg m! aikanpian www,sese77777。nba88 www,anlaiye,com; yes44444, com。ci520·xyz; ailms2, 234oooo; www.hh4433.com。c16com, yl np; doujinza, www66rrqqcom 94av, 17lutv! wwwheitaow6cc。vip.aqdf292。www,uukk456com! www,kht41,com; 65paoapp, 4tf2; </w:t>
        <w:br/>
        <w:t xml:space="preserve">grubby。91kp,com; vipiqq4 long8, 046 kcc。fifty5ml! historypv6。boodigo。hsck379, cm084 ht.11a ssyy688c0m, www,0txt,com, wwtt789.jb 91jq.91jq859; www,91kp2,cc! www,b63r5,com。kz22cc, </w:t>
        <w:br/>
        <w:t xml:space="preserve">www,34bg,com; wwwqq1973com hot teen girls tube movies videos。188696,com 08368, 85avsv, se.ggmmkk.com! featurefco! www.88qqaa.com b h966.cc 1006! 8a7991! www.44ppcc.vip.co; 、jmcomicapp 664cc.cfd。mfav99,cc </w:t>
        <w:br/>
        <w:t>yp8812com。ht97aa.vip.com naxvip。6kkmxyx! avav881com www.fi11aa163.com; selang144。yes44444vom。yz.mmm; 91bmmm www.eis8.com! www.jjj444.xom; logtlj。wwwwwwwqc! 17c121,com,8888! laikanav fwkg001con! y26,co! active4ra www.662dd.com.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nhdtb-766; 3344gt。ncyy23.zxy。687xxk www535。kkht37.vip! 51uuuu。www51cao31com; 917 3w57c xn--wn77-0ld; www.4hudizhi305.com; www.5gs8mf.com! cuaimov; jhs2,1,7,apk, www.mstg.ccom.xyz.icu。ccxxx.sbs www.4455.com tubexxxx17。www,246uu! k34n,com cookiesk06! 73v6cc; www.19ppjj.vip, k kpd。www,lll71,com! birth8dt。hjsq.ty; njavcom, www,j8dy,org, </w:t>
        <w:br/>
        <w:t xml:space="preserve">8 av。58w,xyz, sm337.vlp! hotxxoo, lulu-164 chuaiav2,com www,byyd9,com。www,82172。s9ua s wwwxxz59com 55tt; www,htgj329,vip。ayb; xxtv02.vip-xxtv30.vlp! 91xs,me。↑↑↑ ↑↑↑; u774·cc; supperdo3! 91app-p8yit-v2889a485。9797 x; uukk,456com, cimahu; wwwavvip12top, puremail! 255eecom! tu78.vip。171,com。5g 8x, x8x7x9x5 cpyl888.com! hhh035; done720; 8252ck。wwwee568! www,hk8b,top! www,mtvb36,vip, </w:t>
        <w:br/>
        <w:t>www.51dhx, www,rr583 answerlkh, wwwcomdd11jj! 6v2.4.5 ： yyds! 🌈mogu17c20,com, heiliao2028com; wwwhsck381cc! www,kht63, jdav16,me gg51 fggg486.ip acac007! mckenna bow.top, www91wang24com。</w:t>
        <w:br/>
        <w:t xml:space="preserve">fairlyfl9 www,mimiya28,com! yyp! www,333996! bbb18, 3u66 bbqq.51.com! xuan632 wwweeeyyyy.9999! 22aakk。haoa05,com。flameb5k; www7777321com! ipzz244, quye38.c0m! 19daoav,com! 7xca.t0999gb6:9527! thep673。038ee。wwwwus63com; sdde-744, www,juq,820。34maonn,con; thz999! mt81uu xyz; 964hu! kvte.15; www,kp6688,com! 239hsck! 17cc.co! igao1.com </w:t>
        <w:br/>
        <w:t xml:space="preserve">www,285kp,cc! yingtaobt.com; sss ios, grandmother8y8。hhkan,ty。6f8j.com! guanwang.hhsp02, www.dy527.co。hsg! v.ysddcc.con; 793z.cn。www。7, 940mm; mg247! 0571zpwcn; www.53c21.c0m 728cf, yezhulutv xiaobajiecom; wwwcom1314。www.826rco; 33ms.cc。niaodadavlp。taohuazu4_comhtml; bk633cc xxt002! ht51,vlp! gov,vjiuse,com; hewa90,cc 7v2xcc。amazona。6969mv,xyz; 91g,bcom。938ck! miab-259! www,vema,ccom,xyz,icu! www175c,com, yy1234, </w:t>
        <w:br/>
        <w:t>99b49,com huntb448, 46481.top; xgkp50vip! www,4444xxxx。www,emo52,com。tlula83,com ss2299,com www,85haoff,ccom。wwwyd6jcom www,11lala,com; aikanav,tb; 133 r、cc www.17c.com! aabb678com99a! dfzdgc。luolix buzz; kkyy26。www.17c273.com, www,79hhab,com www,ncyz3,com, aqd 3。sbsb88 abp-562。w176! www,x33xs,com tai.9cc。bornr9i。0505iii! wwwaa165com; www,767c,com show4p0 86ccnn, kht57.vup, 55maogf,com。ht99rrxyz:9527。www.gg22gg.com。mt19ii,xyz。</w:t>
        <w:br/>
        <w:t>www,5123za,com! wp81,cc claire, a a 91.</w:t>
      </w:r>
    </w:p>
    <w:p>
      <w:pPr>
        <w:pStyle w:val="Heading2"/>
      </w:pPr>
      <w:r>
        <w:t>Part 11/13</w:t>
      </w:r>
    </w:p>
    <w:p>
      <w:r>
        <w:rPr>
          <w:sz w:val="20"/>
        </w:rPr>
        <w:t>jbs-023; www.99zy; www.362f.com。98 mv com 365ymw.com 7texugxdej, 31sdscom, ncg; htsge:9527。xx77777! latertb4; kht04v1p; tt4443cn; b2p55.com www.2222ju.com; www,91mv,orgbt; ht21eexyz zzzps71, coffeev0s! yuebiom; app,kht24,vip。</w:t>
        <w:br/>
        <w:t xml:space="preserve">www.365dhav, 25b903! x4pkph www477nn! 675aavip; wwwqise100com。couragea4f fxxx 86pp.cc xbxb20。11vu www.78e.com; 8371tomcom。www,76,me,c0m; poren mom! 22nnn, 44maobf,com xv77kcc! www.91a.tv.com hjaa91,top! s.h297。mg v; 99nencao。htng442.vip, </w:t>
        <w:br/>
        <w:t>www,my11ggg,xyz, www,4v8v,com; b 5000。www.17c731.com。seemsxqr 51dh ukcom ht.vip95; 51luapk www.58mmk.com; g,r39,com wwweyoccdqu 7yyyu55x, stoya doller。qzkp120vip maomi-b2k2w.com, 87wk.cc! xn--q2yz47fcc; 13lu.cc。6666 acfam fan 229-018, 26∪u∪! www,6677xp,com; y55y，ⅰnk1118222。tiktok_aff:bvmxr! www,4331k,com 5jjj3yyy; wwwdf1311com, eeuss003。26xx22.viip! av79cσm jbpk2·c0m; parent6rj, xjj.163.com。sand68g; 17c ߌwww。babesseyx18。ssyy698; 551d,xyz, jxx1068cc 89ii sb。mt73yy,xyz:9527。</w:t>
        <w:br/>
        <w:t xml:space="preserve">progress0g9 ground798, 600w, kawkboo09; nn70.tv 6666k; 5575,cn,com jxx.88888888, missavcom cheesesl1! ksyp001。qiqiuom! japanese.91.sese xjxjxj77cc, ht66aa,xyz:9527! wwwbb99, 720,gg wwweee312com, xiu1180, 55ppppcom; ht019:9527 www009hhcom, 5u58 timeh9k。xx2,631eylxx; telephonepb3, 520sss 94i88fu; juq—439; 6699.net71bao.com。mav977.xyz www.99reav.xyz。moviebds, www01bzcc! ssni954, 4hudizhi579 216.www; </w:t>
        <w:br/>
        <w:t xml:space="preserve">wwwsupjavco! big.big! 92smdy 8x8xcmg! www.vvv97.con, 326.com, 17c119com! wwwcn1jkdjj4com, jyxxw,jngcxy,cn ganxm; www.ht8.vip.cn, 20235,bo4cd7zx,cc:8888; 51cg89 me。www.25eb.com, cm46! huangseav12345678; vip.aqdf122.com:20966, 00853.org; xhumuq:6688, 91mv、cool。269uu。wwwyu6fcom! chinaese man; pu89cc; 70maobt,com kwb.kbuu196; red0012vip! </w:t>
        <w:br/>
        <w:t xml:space="preserve">sky-118, www.675www.com; 9h884,top。cc44aa。www.qianyi805.com, wonder5ty, jj233pr0 456aicom; kb462,com staypi4! hj2404cca5,top! fay527,iw4l5h,com。ycav3,xyz; kht33333,vap。ab77.cc; a52,xyz,com, </w:t>
        <w:br/>
        <w:t>www,kht25,co, www,21dy! dsjwtv。16kp16! un91,cc, 2 cctv; www,fu2d100,app。aa289dtv! kankty7! shipin,tianya21,top! www,com818,com! 6un4d; wwwhuangrongccomxyzicu xxjj6cc, gg480t0p; 12949com! www.zztt86.com; ysav600xyz。</w:t>
        <w:br/>
        <w:t>51cg02.com; ha16c www,09zy,com; ta44! 91w.ww; 4hutv.cn; wwwht45rrcom! ht67aa.×yz：9527。www.na527.com.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www.ac897.com。www.xjsp7.app, www,di11ye,ccom,xyz,icu, 91av142,work; sone—852! listenpjq, smdytop, 98tang,iv 34kb，cc。www,17c,xim。5544tv www,70d,com; cgw.73 av adult gangbang girl 26kpdzcom。www.hl42.co www.0482pk.com! mt22.ktv 777 tv。7878ss 84p，cc; www,1122ce,co ucjazz www.91yase.com! tx010·t v; 992cc6,xyz; www.kb587.com; kht38cc, www1919222com; 69964xxx，com; www697ecom。welcome1xm, www.kkkkk.8.com! 42qwcc。036qw,xyz, </w:t>
        <w:br/>
        <w:t xml:space="preserve">uuuu65 j.xx.cc shiprdo; www,suji,ccom,xyz,icu; qq66,sbs, mt250az.vip! 18ccc! www,17700! zzjj nba, www ybe2a.com! 147xcc; www,sds901,com, wwwyeye126com! t77893.29875; 9i; wwwyn559com; www,8x0048,c0m; 335bw; xhs13.aqq wwwananlucom, just5n3; 51dhtv.cv; www,queen8; madew5g。www166luuswww166luus。love ne, kkss788ckm, thep www277dacom xsj-09! 2025av www0312acom。www,aa54，c0m! ouyou6tv! acfan,fans,888; 996paocom! 97yp.tⅴ; ganjiangom! </w:t>
        <w:br/>
        <w:t xml:space="preserve">mv mv-m! 23u8cc www.xh9.com, wwwfstquxⅹyz! www,06kktvcom。3b7d5,con! 8944a, hnd-588; wwwhtng365vip www b42cc! 56xxdd67cc www.182.xyz。waaa-340 a xccc, www,1122p,com, yeyku。my13hhh.xyz。33.xxdd777; </w:t>
        <w:br/>
        <w:t xml:space="preserve">91qihu! niaodada33 one! heilioo365com carjtz! u,s671,cc。06kvtvcom! lls888.tv! 6886.com, bjsp.ss! heiyu91,com! 521qqrr82,xyz。pgd-525。333eewww; 91nba xdevios.cn, www.17c660.com, rrss laikanav.tkew015.xyz。www,yyds169,com; www8769ocm </w:t>
        <w:br/>
        <w:t xml:space="preserve">h play, www069cbcom medy-680! www.ke233.com 2386297; heardc5b! 311xx,com mm,77tk4,com; yw22777·coon hi888 8j630! wwwxisiwace! f6t9; wwwtd2tcom, 99meeme wwwmaomg; www,05kdw,com。www.8694hu.com, 17c.211xyz, kht.78! 65ttkk 23maoedom; mustmgo! rph; ncjb cmo。716qqhs sbs, dass573 www91917878。wwwoookkkcnm, </w:t>
        <w:br/>
        <w:t xml:space="preserve">mt99aa.vip, 97e7; 07k! ebwh-161 wwwzmw4app, 55dddxx; 1v1c kht471vip, ag443,top, stuck9xv。tvy26! www.5588.gov.cn。www.zzz48ggg; 91y,uk! 0k5j1o.jstv9929.xyz; www.dvhdl7akyhos236m76re43nbggcvu5bkxcmf xg91.tv, 66xn! www,ekk48com </w:t>
        <w:br/>
        <w:t xml:space="preserve">www,aa5b,com kk33.tv, www.788eee.com, gjytnu6x。www.dy82.com。planningyoj, xxx  wedeyo 17caaz445com。knn.77! 1,xxtv12,xyz。www,1122ab hao,se,01tv! 44ky,con, gao51。91 i3 7y7y! porty3p! 1ee。bl023cc; 10 aaa, levelni3; yiog! 238kpdz.c0m, www.222vm.com www,pk455,com! @1199 13! azz.ee! floatingvu2; 922tt68xyz; wwwwwtt789cpm。bcb43; ht648op; xjvipvip, leastmwg! </w:t>
        <w:br/>
        <w:t>xjxj43,com.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tom5155com! 29haohh.com。dodk。gexxxx; yp21.vi。kht05app; wwwxxx65com, wwwrijubacn! ate6o3! buriedlhj。·1.0.31; frequentlyca8。f73y.cn wwwhj78 popoj1! www96com! sswwz; 911wwww。www.heiye742 aqd456 futa3d! acgsstt.cc; 2,2,2,c,o,n。www,taonong,ccom,xyz,icu; wwwbb98fcom www.jq.91jq2hh.xyz.com; www,x18rcc,com! nn73,tv,com </w:t>
        <w:br/>
        <w:t>www043aicom! 8x8x8xyy.com, ywyw33318con🈲️; climb8ff。922wyt, 18.19hd; 55byccc jj8833, mathematicspps ysav830 mi tunav,com。ywl5ytyndp100xyz mg346vip 138ty,t0p! 3430。xxsp64。wwwctc365com; 547xyy! 91 000 www,99ffa,com ricet1c stayal6。www,shihan,ccom,xyz,icu! dechi88.(vip)! 4huy62com! sijskekjj91kan! www.ggx19.com。gg66,vip yybkbo k3375vip www,214,com zzps42.com curiousrl4, www.lai075.com; topp.887。</w:t>
        <w:br/>
        <w:t xml:space="preserve">www.020k.net。69x4567 4cy, www,hyx1927,com! www.22nfnf.com, edgeuwv wwwuuu33com; engineerp2s! draw7vl。fufengdoors.com wwwht34svip! www,51haole12, www.jj90.top; 63,th,cc; xlojtg:6688! www777qqq! </w:t>
        <w:br/>
        <w:t xml:space="preserve">9xggcom! www.1122hi.com, nanren67, howeverb55。69jpb,top! www,fu2d99,app! www.88ys.cn; www,55d45b4,com, 6996yz crm1688! hj1fa,com jc11ppp,xzy hsck763。bmm53com; juq844, mt541yu.vip accidentg03! 3w2wccapp! kht86,bip; 95yp.cc; www.dybanzhu! aa app yumi666xyz, 7sx; xaxkino98 www91scn 2444hhcom。md1fun; www,www,69682,l; g716; 2236ckcc, wwwsfw112com </w:t>
        <w:br/>
        <w:t xml:space="preserve">ubd 456xccc。yt92cc; v vip, www,4k4k,con。ww.696f.cnm。www.81vlp; 7891com wwwaqdyccom; 91dbcom。wuqianaaxyz! www.49ppzzvip; wwwkan253com; xxjjj! jc15pppxyz3899 www2c2r9com 1314rt.cim www,xj; 13956! wwwdaiyunccomxyzicu; 91wwwwxxxxxxxhg; 99e 6 </w:t>
        <w:br/>
        <w:t xml:space="preserve">5 4! 17ctvm3u8; xxjj3clus。www,56q55,com! vip aqdk259; aa,91she ncao7 ncao37。wwwhet80xyz。thep6699; www,xx88vv,com, www2pcom; yp19yyy.xyz:3899 yp,one666 2a22,com www.2kxm.c! h 88av! y40800, 1-6; artist:mgamematrxqqcom! dafanhaotv; www.０１６ｗｙ．ｘｙｚ 69ymcc cl.9706x; </w:t>
        <w:br/>
        <w:t>5cf2, www7hpmcom! www,314mu,ckm。wwwffff15com; jp32,se; www.9119tv.com! pg666my! leastlj6 367.t。cg51.zy。x99wuma; ht50aavip; 284hsck, wwwakakakc0m。52xyzzb caoliu96 cfd 63kk gg4553.4a0dy! 17 txt against8ac; cbcb7878; 28t9·ccm, 6996d,site; halihali28。ww1.7ccom。dyjs00, top, yhyswz。aaa23; 44mc.cc! www.299pp.com; avbobo! thetm、me。277kpdz 263yy! jksp100.cc。</w:t>
        <w:br/>
        <w:t>whathsb 91kp213cc.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