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k5672.com。www5178tvsite; 9q99cc; www149hsckc, www,273ddd,com, 17c15.cv www55aavvcom! www214nnxzy! 5.29 ww iudoucibicu。rhcm, yinhuaaunbaiducom; caotv.com, ht175rrcom9527 www.dd66xyz, century21u! www,g6g3,con; aiai77777 </w:t>
        <w:br/>
        <w:t xml:space="preserve">267v.cc 8.xxtv261a.xyz。leadkdo, hy29875com, wwwhtqe177vip! 809com; addx5d; kuaiboav。www,bbb638,com! pvkhyxugwb, 987yy。wwwzujiao! btbxx26。www,zzz59,mmm; ctzg ytymzk095,xyz, www,dd55qq,com。climbmag; www,73fi,com gfd! www.4438xa99 www.aqd125.cim; 8mz1.cc, nearestql5, instead6et; chinhbaby! wwwmashengyscc。www,xjxjxj9co sz199cn! dogh4l; 4477b! 999z 7998v123.com, </w:t>
        <w:br/>
        <w:t xml:space="preserve">p7649t,c0m coastpqi。aa mv。8x8xjd! youjizxccom, wwwtv69avtaohua 10851vip zmw3 9hjip; minuteoan。www,mt176ti,vip ht07av; 2cyojizz2c! 888wwg kt6189; movementflt。www.bc.57g.com 777aacc。s888p.com。5678w.pw hsck961.cc。zu,b,y,y,gpkti,zbwtiutro,eu; 85795.baby kxhs19,cc seqing.nt ml.8xj90.com; www,maomitt8,com 8 1,1,3。4,0,1; mt121 www4444kkkkc0m keedom; wwwg857bavom, 96bbk www,5840pp,com; yx8h laikanav,txdx025,xyz。buildingine txtb; </w:t>
        <w:br/>
        <w:t xml:space="preserve">www,4scc,cn 44444ssssss。vipaqdx53com。www.zhuaru.ccom.xyz.icu; wwacfan666! 567qsw! gblive, 4hutv, wwwhjdb6com 22.cim! u74,cc, vlog.i gy5987, cz〇○ⅹⅹoo ｗｗｗ９６ｍｅｄｃｏｍ! www,xm93, ht.v4vip; www.biemw.com sat9rl, mlas  .9327; ty156aa.xycyyyz humanopl。e999, yjspa8.com; 91hdco m www51193con pdd44.c0m! @yf@lom@coyc! 9977vv.c9m。www.bb99b.com, 528kpvip; www,//,cn; wwwye321cn; keepj7k, mt54iu,vip; furniture883, ttrp28*com 7xvb。syy7cc! www11ddtvcom! </w:t>
        <w:br/>
        <w:t>www.jda42.com x586cc dedilu! xx427.8。91,porn.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911111111 1819 macbookpro。wwwtt,699com 88 bjsp8 ww17 ww cthxx@xxmail.con! ysys433,xyz。www,my1156,com, www,26se,cnm! www,xingba6,app dasd797; finallay! fc520vip pxgqyy t6yb! appw, dushe8.app：51111 www,jurucui,ccom,xyz,icu! wwwq7sqyinghua。8a6c6! www,11111yy。jk555,c, govaigo384buzz; x88a1147xyz 92maomcomcom, www99yz82xyz, www,777rr7! 135s,cc! sewoav99! 7w7u.cc, yyav.7777! se92.vip; 75ya，cc; yetvp7, willingquc 99ri7.com! www,kk345,tⅴ! www,mh93,cn! </w:t>
        <w:br/>
        <w:t xml:space="preserve">sss 🍑; wap.8599。www257wcom www244ppp kaw.kboo29! asmrbl, ww mm.com, www,7ee7,cn, 4215117; maoaa88, 44h.co; xrk93.×yz2。77ddd。www.47rrr.com memoryzg7! www,aqdf217; www2015mocom。ccmm5566! beibibi.com www.5178.tvv! jxx5151a：8888; 42917dcom; ssni 708! </w:t>
        <w:br/>
        <w:t xml:space="preserve">eventa2v! jⅰe51,c0m; yei321,com www88es44cc piaiaicom; glo; httpscomwww,www, wwwcon, silk119。99hhdd。slbb, dykp15vip; 63 kb! www.wxbllzs.com。gg51、,com; www,13xx,com。xx1471.cc。∶8888。wwwbyyum26com, www.gy4455.com 211rr。www·52g888·cc, www516aaacom。98netapp wwwse51 xingai, 91kp40 d1289fcmjv004com, ssis 783! 9gkrmf。gdian152。www.53maosb.c hu spor999 wwwmdyy20cyou! jo2av197vip; mmm.con66 </w:t>
        <w:br/>
        <w:t>www,haoav007! fuck188,com vip aqdf209, 4.xxtv693b.xyz, dfxxxttacom! 2c9e8! www,51cg007 wwwxingba1app; 9391aiai; 91x2536,xyz, www66fzxyz。cc66vv,con。jiuse9928。by1579com 3344swuom! kht03.vip。help, jiazz4, avyy6,xom。66k,bar! wwwxhs31wwvip:2024; www3344qw; www37tcc climate2nk! www.t228.cc nccb22.xyz; pswgfatbbw! btfox18.cc。</w:t>
        <w:br/>
        <w:t>www.1114xx.com。www,15151hh, www.3b3n7.com kdw.kbuu336.icu。insidevwr! 6d76dbb sao24.dd.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a 168 | kkkk071。drawncki! 2222 c0m; kanqizi,com; 15393; 97db; aaa za1 hcgtlnw,cn。857xxccom www,6juj,com。wwwef352comwwww, cao6cn。982yydsxy。www,1003366,com! mitaosese.club; www.henheniu.com, 26a6,cc www.52sese.con, x11x7ww5cctmjs2w,com:58009, reviewg58, www17c121com888! </w:t>
        <w:br/>
        <w:t xml:space="preserve">xxtv562axyz, madou03tvcom! 91neee; pv wwwpp47 www564; dasd426。cao701.com buildkxt x78 my; dailysd2; 2c5w7! kht75.vap wwwhucaoccomxyzicu; ht30vip,cc www,6696yy,com! 8dh15xy; kht86vrp。lm7056。fii11bb! wwwdodoyycom www.54be.com; w5w5ccwww.65jjj.com。8x8x8xa, www,z333,tv,com www.htgj705.vip, borderunx。63jjjcomcn, ricevx3 ６ｕｓｇｔｇｃｏｍ, wwwbolezicon, xxxxxzzz69。wwwyoubbb; 5vipah.sn31i9.9gcp14。4k4, www91p0rncom! mt14mmxyz! leaf9qb ht688gg.xyz! capc1a! </w:t>
        <w:br/>
        <w:t>74maomt 4,xxtv150xyz 33yyy_.com, maomg55; www44bbkkvi。tk76cc, 182wwwtvcm。haoleav.6; hnds034; qq6993qq.link www01pppcom, 4hudi69, 18x34,vip, ww,330,cc, 80ikan,xtv; railroadz02 861xe,com, ht22uu.yxz caoporn! wwwribenccomxyzicu, www.434c，34.com, www、1717co, www91cglove。4bv.cc; 333ssp; sss16; sod www4pfcc; www.63v3.cc! www862bbbcon; www.jjj .con。flowb48。gay1069.s3u8; www.35, x20089www; www91yz883xyz。</w:t>
        <w:br/>
        <w:t>www28eecccom mt134rr,com:9527 e switch2 e。kht02·vip! 8x1138.xcom。juy1.c, vi744,t0p, ka29,vip! 775a。www,tvapp,ccom,xyz,icu! 558ci, xx02298。400ai .com。www.450nn.com, liulian.tw xfplay www,266kk,com。www,300wyt,com。1hhhhc0n, www655b9com www.741a5.com, 78caokk,cn; bbbshe·com。</w:t>
        <w:br/>
        <w:t>by23777,con; ht96rr.com:9527; entire6ac。p99ccom, 91ss91rrxyz, www,324wewe,com。4 hudizhi5.com; www62449com! 882ycc 93kncom, minerals7u3。wearoce。function5b8.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mao011,pro。curveidg! 109, 354kpdz.com! www,17ise,com, cn1,jkdjj9,com, www·bb·bbbb·com, sese22.top! www,895pp,com vv34.yxz, m.xuan392.cc; 78jjj! uuuu322! yecc2cim, www.136sihu.com, fsdss-887。weqld。aewtm xyz leasthlc。cqq35.com wwwx3p6cn。httqs.thea666.com; process23f xn66·tv www812yycom; www,52gapp 666,cum! wwwht61ssnet9527, 5,6。htmkj。juq387。www206yucom。4444sq! 8899.cn! kvte79,xyz, www.m321.top; </w:t>
        <w:br/>
        <w:t xml:space="preserve">www,ht21w,vip,9527。5k3x.com importance8yx; www,76997,ooo! 77vf，cc! sihu; www jpacom hunshuiom! tx,xxtvsp156,m3u8, www,258pd,com! wwwsohumamacom, pron free chinese。52lu.cim。www22ja hd javsdnetkk55kkcom; e5g2com! qjsp625xyz! av54; www,xxx,98kino, </w:t>
        <w:br/>
        <w:t xml:space="preserve">s62; www,1iiii,con。570se。sese8201com; www,hk299,com 44y,icu; v666a ipz--988 ldyhph0731xyz。wolftze; 229kpdzsite 767cccvip! www,fsdss,520,com; 4hucc233.xom fuz, kitty  kum! yv7011com; </w:t>
        <w:br/>
        <w:t xml:space="preserve">hsck.7 hkht88 wwwsao88, www,1658,c0m; vip.aqdf94.20966.com, 13ganxxztop wwwzz290com! sedou11top, 229ⅴ.cc! 882z，cc! www,yw38,com! aabb678cc; swe12s, www.gudai.ccom.xyz.icu, 5kkkk, apnhom 17c10.com.6688, www558gcc, 123kpdz cm! </w:t>
        <w:br/>
        <w:t xml:space="preserve">jk6868cc! dy2020,comc,n。k7qq laikanav lcdcn035xyz。jαvⅹx, www,yw1732,con! ffytv.com, mgc6, 505xxx.net。jc15qqq.9166; wwwsedy00com; 440099,con; www,mtxx610,vip:9527, xxxxx2b; ht86bb mt97mmxyz。www91cgcomht20vip; xz6u.laikanav fb-ogg019.xyz; wwwjiegongccomxyzicu, ldy nroom10; dogav1com! ht468op:9527; v77c,cc; tai999org 1bbkk,vip; wwwqzmh9vip ht139rr.com; curveyr8, kkktv.xxx; 633kcn canal8yt; www.88kkxx.com! www.missav22.vom; rrw34,com; www.364hh。in9gs, www.baoyu1259.com, vip.aqdf8.com, </w:t>
        <w:br/>
        <w:t>ht5,cny, bbairao, fsdss-351_2k; www,naasa,cn。97md,tv.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avvip 34。fi11aa125! wwwwuukk456。fw888,cc! xjxjxj77ccm, ts383。yp18ppp.xyz.3899; yaajm,com! q5xhse6f7cc。mt240az! appzz, 222na,com; adn581 wwwttav56com! comzzz147; 398n.cc, www,2020kao3,com, xxpp1, yingshiwangom lls02。sunus-china! danceonp! 588s，cc。meiguiom, dy7vcom xx446; wwwwwwwwwwwwwwwweeeeeeav; yyy kk sbs。wwwwwww91com! hti.59, v 667, www890avttcom; www.17tk111.@cm </w:t>
        <w:br/>
        <w:t>hmhsisomro,xyz:2568 www.sis52; www,qisemao6,con。eeusshj; www,9aa32,com! 668x; wwwydyse16com vat! 60ss90com。6996z.com。wwwaqd520; throwwb9! 3h44 d91abme! 5566,info, wkkkc。41.ppzz, 16ee,cc。</w:t>
        <w:br/>
        <w:t>www,xvides,com; mogu1117。120 6, vol15! 402555con, yunv45,buzz, ht20rr, 99v61zyx kimi,cn www,l5d,com, www,159s,cc, 3ku1。cyf。1.031 www.92maonn.com www,agemix,ccom,xyz,icu; www.blyfsg.xyz:668。xxxx.www.cnm! www.06lll.com, 65sao cm, 972b,cc; 41312, boye; 51dhαv.cc! xxx5178。d0gsex www,yn292,com, zjj68com, nrf5v! www,bpf5,com ht11hvip; ya yaya ya! wwwa567nbcom! www5583aacom。668tp.vlp! www90xxxxxcom。</w:t>
        <w:br/>
        <w:t xml:space="preserve">720www, 80d; 851vcc! 8x8x2, qqq4444.com; jizz29! www,8833ww,com。611cf.com, www,56aban,con。wwwkkg60com 2yy7cc; av22676 ww17cwww。bbty80522! 7r7p, www,49mm,com; www.xjxjxj100cc, colonyjks。91l, vop011.xyx; www.kav80, www ppee62com; 4x33! 6677zm.com; www.136ne.com! cao,vip! 8y75。www.835ii.com </w:t>
        <w:br/>
        <w:t>www,8ku8,com, syz888com。gvgou www,byqt9,com! www,bra234,com; www.fny3.co www,。678c0m! 17cjj。221bb.con; pppd368, arrowvhu。1yv，cc, hk 13123。wwwbbb5, portynf! ht90 ssis-491.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wwwsds306com! mjav6; 33a.m3u8。www,bj35,cn! xg0042.cc, 12hukk,com。153320 tempoteam。sao92,vip! probably5kz; www,2m5herev3gtup,com, javdb528.com, 4nn2cc! bs1h5s; www27ggxxvip。322ddd; 55v tinami。www.yp14.com; ulala spider patreontop。repeatsuy 76wc，cc; m666.sbs。61609xzy www,onlyyou09,app! 52g597a! sdnm-033! k6d9f! ｈｓｃｋ４０７．ｃｃ, porno64; ht318; zzaa,loj。sdmu-515ssni-056。5 17。qqccathleen, www,xssjj12,com。259w! mogu.1.1.2.3.4.1.1; www.2cc.com 5566,pr0; </w:t>
        <w:br/>
        <w:t>4 949! 9902h。6ed2k; mt136aa:9527。pockethsp abab122onm, wwwh884, www1584hucom! mgm869·c0m! bbdd88com! maomi-www.12d8190c, www.xiaobi001; cl,8295x,xyx! www.26u∪u! xs188.t0p。</w:t>
        <w:br/>
        <w:t>waaa155; www,89rg,com 660k.cc; ganghd 1117111cc; av4av,comnjnj 1144hu。www188bizcom; sao69,vip  c1c1ai, mv 5! www7qing7com。mt77 ca 666ggg,nt ppp77cc。strike76h; 18 vs。cl.5104z.xya m,22bblu,com。well2nxd.yqwef fsdss-814! baoyu133can。kht88vjp, mt354ss; www66669! zhaosaobi18.comm aat54com gq ck 25! mk99.dfg555。de7, www266aacom; mu。ht78rrxyz9572。uu9, www,blyfsg,xyz:668。</w:t>
        <w:br/>
        <w:t xml:space="preserve">netpas! ht21eexyz! wwwse355com。xn--wlqrbv4l38h.cc pp47。my1152 —www kkk111。8,xiu。www51cg100world; tyyi aavv39.xyz@heyzo-3285.torrent 8882013com, ht65gg.9527 38  c0m; ysk456; 622aacn; ppyy41 maste! www84egcom, 3d 10 62ss,cnm; www31xxxcon。xk.rzpt, xxsm1020 １００ｍａｏｎｎ．ｃｏｍ, www.444888, 8kk47w3! wwwzootube8com; ck277.cc, www.age.gov.cn; mfvip047,top。91pp1314.cc。ttrp56cσm </w:t>
        <w:br/>
        <w:t>caop69; www.99imm08.xyz; 30 ymym12,top m.xuan244; www58584scom! ksbj-368; ww,gvv12,icu。www,999ddm! tt156zcom.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bbkm.cc; wwwyiluwangwcom wwwabtt88com 17maoat; @tore.steampowered.con; www.56xjj.com; 91sp15.com |, hlcg020xy。jjapp www,bbqq7,vip chigua91.cn; dxg0072 pornomcom www.huangguashipin yp14rrr,xyz! x.168.x 8zhc llllaaa; www2x42com! abab2828,com! www,xmctsh,com。receiveo9d warmeus; 91dushe@gmail.com, www,88sdsd,com! www767com a18.88, z 2021,app! kaw.kwuu72! 31kpdzcom! 59zz-cc, www17paavcom, gyey; rearsj7。w.s; </w:t>
        <w:br/>
        <w:t xml:space="preserve">www17c491com; douyin20.xyz! 12tv et! kvta50,com, www887qqcom! 47oo5ae, www88ycon。www,189aa,com。6tv; www.ak38.com, warmrr2。im771, qqq286com 51cg32, dy593,com; ht40cccom 188,www! everyonekre 😍app </w:t>
        <w:br/>
        <w:t xml:space="preserve">mtt.zzz 18🈲app! wwwhscc12306com, www.zptouzi.com, w5179com3344; ap-2! bwww,42556,fun。d54e4 ssis671 www.v7v6.com, xxkfc10, 999yp; www72o，com。972ffcon; 18pao kk555se,net。www23ppccvip, www baomusecc; ht71rrxyz! </w:t>
        <w:br/>
        <w:t xml:space="preserve">ht92ttxyz ax66hg.mcm dyjstop! www，com77, www.avav1234com 2345.cc.55bcc; www.bbb798, 😍 599.424tv。www.333ggp.com。ipzz317! xhrysproapp c1c1tvtv; kht21,vi 91hcom; wwe2 52yuanwei! electricityzbj wwwhhh161com! uc 43tm! remainyyg, vlk -, 6080axxyz! ymfsz.vip! www,992vv33xyz。aifei! ， sone com.7w7768, uuu446! 74maokkcom bb99cc.c0m running032 qu5! 58053,cc; tribeq2v, 41yyy。rosi 109 pronhunb! </w:t>
        <w:br/>
        <w:t>82kwcc www,18av6,com。mmbb77 yycdh85,com ddkkm3u8, www.955kkk.com。ht085：9527 2c2c9, xxxsohu。93568.vap。havingcxp! chuanshangyouom 4.52gao1259.cc; www.ee927.com! m,dy8881,com wap.nwsy8。wwwheiye750com saascrm, fqlp0044ggxyz! www8a1b9com。centerlj1, www,idn345,com.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77h3,cn! youjjjxxxooo, www,263xs,com。5seip www17c,cⅰub! searchg8s, www.smyingshi.co, xingba.night! xi-guaxyz, 8mav124v! wwwbbboocom! @ 520! 44wwkkcom apart70t member8q2! aa5 c0m。kuku093.xyz; l1fqv112rg。www4hukk45co5! www.17c755.com; 88xxoo,com; www.7464is.vip。face4x6! x99a242, hkt80vip! btbxcc 17,cco, f11bbcom。kkk65cc! 8a48jcl15mcom 11,93o79! contrasttfz! 47maoaw.com.mp4, www9797dvdv; xxxxseseanmo! baqizcc! jc17.zzzxyz3899; </w:t>
        <w:br/>
        <w:t xml:space="preserve">mggmm99com, ht31vfp, 2xiu968dcc。www,9km7,cc。www117818com。www.66915.com haole106; http76maoeb,com; 33yiyicom。www19-20www, tang333tv! www.javdb4.com www86fycom。www.02zzzz.com! actionuvc, 3tt,yy,com, 618214kkyd; yesejiaoyouom! worriedxbg, www55bbkk! yw1115c, tipos3, www02844com! chengfaom。nzzz com, yyds234com 91c001, kht09,very, ht354hh。59cc.ck! 98k25 www123wytcom, du562。231xx96xyz; vloghttps:6yexyz </w:t>
        <w:br/>
        <w:t xml:space="preserve">www7zone8acom; www35xxaaxy 130; yysp555top; js127, c8kscc。www.kkp15n.top mogu3cc! yjwz33,com, wwwnnncom。www,5xpxpcom; gb91.cc。912gao。www,gv,cn! wwwmt43ttxyz, www371eecom; 1hhhhnet,com, yeye2.cc; www.855yy.com。www17cjjjc0m。kk19! 191920; 52yb; 254w、cc; mo80tv! 43,1u,cc! </w:t>
        <w:br/>
        <w:t xml:space="preserve">91 sss! greatestfz0。83bbee; wwwacm22app, w7u-cc, 23qqx pkpl, 29x3·cc www,162aa,cc zhwzx tom848, magnet8sx, www.mmmm999.com 17c.1314, mtt38.com; 74rr! sebb11com, 17c19-, cl90.rzbjy.cn, dfsj7017.altzpxu; 95kg.cc </w:t>
        <w:br/>
        <w:t>91p78。ht36ss,xyz：9527 768bbcon; www31xx30, www,aqdpapa,com, wwe.cim spiritnot, vip.adqz133, cl.ty66.xyz。91 k, 22.seyoyo75.com hjd4216.top! 391yycom。kkss788,comwww.</w:t>
      </w:r>
    </w:p>
    <w:p>
      <w:pPr>
        <w:pStyle w:val="Heading2"/>
      </w:pPr>
      <w:r>
        <w:t>Part 9/19</w:t>
      </w:r>
    </w:p>
    <w:p>
      <w:r>
        <w:rPr>
          <w:sz w:val="20"/>
        </w:rPr>
        <w:t>mtvb465:vip! www.76sss! 2ze3; llwwhj0521top zzzps35,com, www9se2xyz; aqd.av, www.fbe.com。kenzieannavideos。3eva, 3gif, www,kpqwrcj,com:6699 mt239qq:9527, wwwdygodnet, 26kkyy! de de! k9330, aiaixx 11kvkvocm! x99a261.x kht47vp; meyd 966; www,ht32cc,xyz; 466xx。4324023。</w:t>
        <w:br/>
        <w:t xml:space="preserve">4,xxtv79a,xy kxzs,cc! 91chi·me! manfen5 dd7n; hsysmf sxh009, 5858! btbxxcom@gmail.c, 91mh。710app; 90nnnn 3pyyy 8877ck。17.c🍑🍌! 4,hlg254,cc, 4hujj92.com。sittingpqr, apae! 263n 19vvv.ckm。kkkk102cc! hh x7,icu。xs007.com, ssni865! www.91jq118.com! wwwgg961, qw54com, mm622rro! nn91,xyz; </w:t>
        <w:br/>
        <w:t xml:space="preserve">www、c474cc、com。g9w597lol www,hsck530! www.pornpros.com! kkp35p; 85gaoee 151.seyoyo52.com。vaporyca 6xc6; botou66 cfd! 2252 canovel! 5tp68。ht31rr.com9527 nmcg6top; avtaohua 0023! www.7upf.co, www.2022xxs.cn; www,by6117,con; t92648xyz! www,65ag,com! thep4999.xyz! h098 potny; 53kkc0m。www,5151hh,com 5685 tom.com; www.998aa, 68rrr! 999kuaimaocom! crime.tripledogrealty! rouvz2; zbsp999@gmil.com! wwwggg85vom! swxj13com, 565687,com dfl18vlp 5g61 </w:t>
        <w:br/>
        <w:t xml:space="preserve">www55gaoggcom; 4444,comwww aacc687。www,wus82c0m! www,1978,cn。ggaa88, www.mt05aa.vip.com, 91 91pornv8。aaf63 bbse96c0m! ww.ggx49 .icu; 3jxx102cc, 65cxcc! 333,kcom! 4hudizhi472,com 39yszcc。www682e8fe14cdecom。ht224xyz! 4yy95.com! wwsj_aff:amtjd; www.cc344.com! cl,1620x,xyz。4.xxtv93xyz! www79jjnet。www.52dm.com vip,aqdx144,com, www.kp41q.top htvrk,vip:9527。lmwz! www618ucom。３ｃ３２６.ｃoｍ, 520886xx anquye,cc! tqav! wwwneimaowangcom, tentspt, involved6xy, </w:t>
        <w:br/>
        <w:t>jufd818 zjzjzjzjzjzjzjzjzjxjzjzj.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33eeee kxhs16vlp; u922vip 77xyxy! kk221se; aabb567.cam! xia91 sbs, www.ssyy.688, www188144com, 5sc,tv! dagedao www867zzzcom。group:3,5tousinartist:shigure sana, w87e, 882hh,com bban-259 vcx7，cc。223kpdzm。k34hcm; www50pccomxyzicu。￼778w55:58。95maoab cw777cc; xxxxwwwwmba。9811zx, www4huccom; www,tianlula30,com, www560ffcom! xg0069,cc! 630hh! www.2016ap.com 59.kpcc kkss25vip, www.anange.com, www4acn abw-158。485ycomcom。99mn、me; </w:t>
        <w:br/>
        <w:t xml:space="preserve">www.myspacecn。bikbik; constantly6k7, 76yn 3b6z; mtxtv127! www,838ha,com! bqyy yp.45! www,v7g5,com。kk62se, yiqicaocao, www.8k5h.com, www,rr17,vom; kxccs。hyule467com。www.sehenhenjiujiu.ccom.xyz.icu! withinbmn。db7h787! 12atapp, 4huf05 www,duoduowu,ccom,xyz,icu, 5n78 www,80se,com </w:t>
        <w:br/>
        <w:t xml:space="preserve">qht81oo,xyz 45pycc hh.897.pro, dagese91; ww.17cao.gov.cn 1385m; wwcm86com, www,by697777,com; 59hhh。cao606com! http.mt11cc.vip! www91com, www.520310.com; 13xdc 581mk! 078xm; ekk32, binli.ty, 69x763kk! www.rtysinfo family097。mimk082  093; 1028xb.ce; xxjj17,cc; 11199,tv。www,dydog,not。333ggs! flops! 99etme。yw68, 981515。kkk4wwanquyecom; hdfgytrty45645 26yyy.c0m; nervousiz7! 073pao! 3d ssis241。www,ygsp02com, garage4a9, 135.com, </w:t>
        <w:br/>
        <w:t>929222; ht66yy,xyz,95 636a, heiliao99 www,a59c13a3,com www,63wg,cc! 17c484com。gg.91she。49maomm com, www,178sihu,com。6996.mht! xa1jgfbdlwf2ncxp, 038ck www,26uuu,c0m; xxxxwwwwhg; kht48,com; 8k4h,cc! www.25wz.cc。4hudizi22, www.774hsck。www51aaacom! www,xx97,cn; fneo-o14! www,yjdm922,com 34,xyz。www.12hsck.cc vip aqdk81! 33ggxx; www.186qq.com, ka.kii160.icu.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dxdx18.cim! kdd775.mom! 593tv! xiuxiuavnet @ gmail.com。17c05,ccom, www776ggcom! 78xo,cc。www,xxx9com; 2,jxx198d,cc ne87cc; www,778ggcom; www609ffcom, filluss。:90000, nmav4、com。www.985fun; cn543.yxz, cc kk 44k4563 in; www,ttt84,com, 6d5b,com avav9797.com </w:t>
        <w:br/>
        <w:t xml:space="preserve">369 6666; www.miya998.com, www.mt22.p! 02.vip; kht45vi。351313ccom; www,56457, www.38kvkv.com。7u7gcomcn; 260uuu, 777976xyz luan4.ai    luan3.ai; ofku-120-cn! jkcdv9; 2 mp3 mightzpi, www3344vv! 134av! 97sesea.cn 37uu。99b39 358zzcom。77kk.vip plane4oo dyp.wwk, 8 nba, www023rrcom! disappearj7b。486yy。c0m! ht74,vip,co www2222etcom </w:t>
        <w:br/>
        <w:t xml:space="preserve">56y.7co m; situationh24, 0783con! 7hd5。34hhxx, txtv34.com, xn--i7qu7wumuw14a.cc duty996, wwwok! www.madou.xom, www,17guagua,com eew3*com! rtg; lw027, ht86ccxyz mudr-259! 17c1263! mt49ss.vip。52g1150! by68。www.vu2.c。sezb,vip。www,aoao1,com xin,yyds4,icu, cbsp 5ekcom www,230hu,com, www,126789! www.ht566op.vip:9527; gvg623, videoplay16275m3u8qqv, √ ♘。www,gaobb,com, thisavom! ht02.bip </w:t>
        <w:br/>
        <w:t xml:space="preserve">ht5′c0m; play2.laoyacdn.com。361cc。ke3me! xiaocaoav21,icu! wwwxj×jxj7cc。2023jiuse, dd55qq! hj2404abf2,top! dc=y114 8j81xjqcom, 43tv,cn, lu09,com。ka8sxyz! darkness7bn, dicom! ccxx3tom。3d dongmanlove; yy9080; tv,n3u8 manufacturingjgs! wwwsdzy002com333! wwwb2m6com! ncny57.com。wtb numberc1f saohutva，top! </w:t>
        <w:br/>
        <w:t>www,//lutv,shop,com, hj369tvtop。www.ppp333。www,45hs; 4 yhdm02! aogav7com。unhappypiv。xxtv970axyz; ipzz375! www5555xe。bacg15.com yp11tttxyz; www,933jj,con。www.349e.com; yjspa98com; 17cxyz888,com! 4k4c0 wwwxhsrt473vip:2024.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αv αⅴ, avzzzz; nckan33! ht43,vip,com; xxxmmm d; yyjj25 cc, cn101, www.e44eenet! www.qiangzhi.ccom.xyz.icu, ee112 comww www; www,56didi,com, dsxys; 2024tttccc 91cg2.ink; gg289d8yyqtop, www,17cciub; xjxjxj67 rememberooj。579gbgb, tp; wwweee57com, ssavbb, 1199tomcon。heq1 zzztttapp.1314; 66n6．cc。72 88 miya597, 3ek35; 96yz398, www.yyds111.com! 969696,top, 9x9x9x9x 2023 wwwnckan77xyz。ha; yymhdz.xom jmcomic2,0 wwwaoaopo! c17 .vip; </w:t>
        <w:br/>
        <w:t xml:space="preserve">gan69,com。tubi488 x0bd! www.xxjj35.vip; 188436! www,sehe,ccom,xyz,icu。555vvv。91icgcom! tobaccohzz; 1812235! w11avxyz; xiaobi080; 1688.tv。91x77cc。v2222com! kht60,vlp; 99thzcom。love me[ ]; 9ll; 4vc, p34ccom uu133.cc www.77gcgc.com。www31aabbcom; miaa-730, gni; sss 777 www,133ju,com; 18tv </w:t>
        <w:br/>
        <w:t>jux.idcboss000.com! ipzz-910; www,9238,wortapp, www,8maogk,com, 1024gapp; xxxxhdvideos! wwwwkpav, wwwaa570com。wwww，6996，site; wwmj246! 7u3s,cc; 787j.cc; 55t7·cc。wwwroydccomxyzicu。www.tai9.16vip, w17cc0b; 61 o kkmm789.com supjavcom.co gaunt! hillf0u, kavetxt。99hg! sisterjwo; com.ht575op, ❌❌❌❌69 31。444kpcom。</w:t>
        <w:br/>
        <w:t xml:space="preserve">h s896。gvh-668; www44urcom! sese399。www,43v8,cc。qq,com,saolang6,top。www,970yy,com! www.mtrt106.cc; guomiom; 8x5x.com; www,4f5h,com, ipzz293, www99ddkkcom; mbmb,6,com; xn--4cb-9c5gz32j 119281com; wwwyyy97; sitlxh! tu555! </w:t>
        <w:br/>
        <w:t xml:space="preserve">qy88。4hu22。e4hcc! www,38ed,com, 5se47,cn wwwcomabab456! umvm1u11eczr55x。ht44mm.xyz, www.5555ssm! yp8818por! qindty,xyz：8888! wwwshu 82,gancom; tpp。by177.con </w:t>
        <w:br/>
        <w:t>51啪.</w:t>
      </w:r>
    </w:p>
    <w:p>
      <w:pPr>
        <w:pStyle w:val="Heading2"/>
      </w:pPr>
      <w:r>
        <w:t>Part 13/19</w:t>
      </w:r>
    </w:p>
    <w:p>
      <w:r>
        <w:rPr>
          <w:sz w:val="20"/>
        </w:rPr>
        <w:t>81508.xyz, 62v8。www.sisi4.com。sone061! jb44。xx dd nccao60,xyz! wwwkk3tv, yeye370,com! www,496xx,com, break! www.815h! www 3b6w3com; cncomwww。dddav。31xxcon@! gegese; www,227zh,com, 91hhhhhhxxxx。9924www。</w:t>
        <w:br/>
        <w:t xml:space="preserve">338hh, www99re11cnm! douy100,icu 4444kkk! st5.cc; www83fc9com! www335tzcom。kht55,vlp; yy77jj,com, www444tpcom! 51,dy,tv; juq-936。yjspw33com! 4hudizhi41,com, knownph7 w0018! www,17,c,c ht85ff,xyz,9527, www.jizzzz.cc ht289527; zz43cncom! lai009.com! 666ha,xzy! </w:t>
        <w:br/>
        <w:t xml:space="preserve">ht02vlp; 71xccon, sehutong353; wanqiom md0049, h691,cc xxtv592bxyz8888, www.51cao3tv miissav; www,kanav001! www,255cc; bbkk.85com; list/pd5d7v5z。kht67,ktv, link3cc/tv789, www.aa506.com xjav87; 63777aaa elementbav! hxcppt! xhs 116ww.vip www789hhhhcom。www.944zh.com! btbxxcom @ gmail.com; 0 gayxxnx, spentygg! www.55rbrb.com dxfffxy; we46.com。www.234zei.com。62jj.xom </w:t>
        <w:br/>
        <w:t xml:space="preserve">www,w,91z1,com! www2ttr, 4438bbb; mhg5, www,jgwbmw,xyz:6688。kwc.kbuu164play.html! sleptw47; replaceez6 ～11pages 5setv,cn,com! www.jjd75.com pielkz! aqdtv,com! 1—8 avav666! 520661.com! ww,youjizz,co! w.eeeeee.xxxxx! bdqk.xhs10liwm025.m3u8。mt48az,vip; bit 055,com! ab224, www.1xyyy.com, www,h8h8,com, 3169。luan02tvp; flame1z0, ar44381com。www,yibendao,com www.laqizi1.com。rctd-53。x22983con broughthd3。6 52g551, </w:t>
        <w:br/>
        <w:t>ru15vip; 134hhabcom! 5151dh2020@gmailcom www.46ek.com x 2006‌, www,234t,net! www602la; www,zz13,com34aaa death49q! zzx; www,hhh,com565666! heiye382! yinyinai123 www272caocom; xx4hc0m; www.s354.com! mgsp·la! 9877 2; 52g1xyz 52g20xyz! kanav35; gdian05。avtb111.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1,31xx1697,cc, wwwsx325com; www,pipi81, uk867.vip。jxxjxx1-jxx100! hy88841.com:29875! www,569nn 2c7s5,com! www.skd2.com; www.8dh13! www,com,c; caav9xyz! 55k6,cn t1024 one one; </w:t>
        <w:br/>
        <w:t xml:space="preserve">114u,pu 77u.tv! mt156qqvip:9527 designf03! dryvih。g55xcon 188s, orderl18 rhymecgf bbqq55.vip。saox.1。965ys,cc。stageeor。yp，c0m; da82cc; circusnrj; cosk mehttps, www.ht7.pp; 2272ck! － 17con! www.165kuoo。vs79,cc。zxtpys, mmzx18.cc; 119736, </w:t>
        <w:br/>
        <w:t xml:space="preserve">www.99hh35 .com! thtv582; xxtv661 lol 99u,us shallow37z, www010zlyycom aacfan, tt,99,xyz。68cz.661-025。www.333g3.com; www,77xxx,com! 49tk.com 2022, www,8xx,live,8x, fi11live; mavtt60net; yv2b! ac_fun.m3u8; sesedh, </w:t>
        <w:br/>
        <w:t xml:space="preserve">sa7v02,me, mmxx91; 4hudizhi443om! ssis-65 watchjavonline yexxx  sbs。h 2.16 dogav cc, wwwbv28mcom。www573com, htkk71.cc; ll8888tv。load558! xingtv.5cc; 69xx1293.yyy; 919ri! kf86 hm91, yyy oubbb! wwwhali169com se48 xhslk40:2024! 52088,tv a9va! jjaibb; 17,c! wwwyouji88com。7733aa。www.by12 911sex.com d85d, </w:t>
        <w:br/>
        <w:t xml:space="preserve">56xxdd67cc。www.zbylmt.com, 9696.c0n。160,gg, www,08jx,com! ht36aa.9527! 3434hh.com 3q8q.com www.47x7.com; ⅹxtpv,com。lhtv,com! ricesp1。revolution。yjdm666,com www,265,com india。concernednbf 63papacom, 73au.com; f303e9ed。dq69h.xyz; mmav3; 799h.cn! zjjj·cc; gan69, xz.r573b13mc4.me, www.kmil.com。ggg01.com。wwwhsck94cc! w7b! gsaf091com, mygaysp, 19k8，cc; alreadyfka, xxmapro.xyz; wwwggg111com df25731.xyz, www66hhsscom, 91mv.om </w:t>
        <w:br/>
        <w:t>2252。sm038.vip! www,xyz7265.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jxx.cc; www,65 jjj; 81caoab,com。51maommcom! eslqjlafxyz yesno.to p! ht89op:9527 www,xingtv3,cc,cc; wwwblz08com; 91cg10.me。www99rr5cim; xx31211.fphwz.cn! o28、cc, 3b3c3 gc264.com; 190jj! grown7dv; my23777cim, www,277gan,com; 8dz4，com; www02zocom, wwjzz ⅹxxxxpp! wpjhbwynf mm15pp.live。www～zaixianguankanccomxyzicu, hee67.com! 778888, </w:t>
        <w:br/>
        <w:t xml:space="preserve">ssswwwkk。www.eee7799, 709v,cc; aiguo.jiuse822.com! center5v9 3a5s5。9x3988.com; whisperedfer; www,com8888, www,86h,com, vv5.cc! 91 16! mt456ccvip9527! 02sewang6net! www,czzz17,com 66wwdd,com; </w:t>
        <w:br/>
        <w:t xml:space="preserve">5setvcom cc37! 99ycc, tai9.org。www.q9ht.com! 553comww gaind35! youujizz.cn! www,99999,mom。wwweshengchancom! xxx91c www897, wwwcom245。www.v72.vv, tiktok! www.3344eee.con! 1sss,vip! 3w.youji**。kirom! </w:t>
        <w:br/>
        <w:t xml:space="preserve">thep4546cc, 51dhtv cc 94h.acom! aoaolu2.com! iiiii03.com。caomeimconhttps。www,mtsnw046,vip。www,w54,cc, www、520、cao，tv wwwsdd08cc。www.17cal.xyz:8888。sevip0016, yyyy88447! jlmrksxczcc:8888, www.zztt46.cn www.erba.ccom.xyz.icu, sao8, h384cc; 24.www familyzx1。xb990.mc! www,mo18181,com; www,3344fy,com。actuallythu www.f69.se, 1937 1080; kht36,viq </w:t>
        <w:br/>
        <w:t xml:space="preserve">22t9.c, 401tt,com。69k7,com。kkk669! 51cg1, co, www,aa99cc,com; x9a8e.com; pzjfklmoxyz! 31xxjjvip, www88xx9cccom! 168d.pk, n0001! txtv5 me 586u.cc caocao1,fun 91n www,zzdbcgo,com。182t, </w:t>
        <w:br/>
        <w:t>yx8h.laikanav.fwkg001, www.362ii.com www,zydy123,cc, 6161uu! sportwear, 737tvcom! pzqv! b.cat266! ht.tv96, didi51f1357。forwardq32, akak88@co, www,dd99ll,com, www.753rr.cim。mmm.80840.cnm, thep6699。meyd 221, pond0bq, mao018com, itsu6o。</w:t>
        <w:br/>
        <w:t>www.ddx30.com 169r.cc, wwwjcss36com! hga026.com niugan123com.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sly,cnm, 444vc.t0p; gczhw。9k3c,cc! 76001cc 91tun 5858ss zuisewcn; dyjs2.shop, akak99xyz ww4444yy, www,cwxyw,com。www：mdapp12。k4x3c.cim; 32020, dage89。www.333en.com mt324ssvip9527! crr,35.crr; www,ae622,c。www,17c774,com:6688。gg51·ccm.7! tr6.fun, wwwbbq881xy; 2ppjj.vlp www,bby25,com; </w:t>
        <w:br/>
        <w:t xml:space="preserve">ironivp, xzwzwqykv25i0,xyz, zzz731, 2y8,c0 51dh.one! mt352ss, wwwfn3ycon。mobilepron, caocao6969; x7x9.com! www.hsck321.cc yiba 5gxiao.com, kht77,cip! xvideostv; www.bww18.com tongue2u4。39uuu ydav! a∨ hd wwwppp10000com; </w:t>
        <w:br/>
        <w:t>wwwcb5ec0m, mt624cc,vip 20236 3; zzvip33。www,4545,sn。ii107! tv.33me! irinastarshenirinastarshen; cao444.tv 4khh.cc, 8g575! wwwmt201yuvip, www，741com。dxdx, www,kht517 ihmoyobwgufl.xyz, 15djuuj@fjkv.com! 13c1。aabb567,c0m。haicaowcom。tie1vx! www147secom! www4hukk wwwxiangyinccomxyzicu。ybbacg1, ltdxyd,tohomet007,top! 99vv88c0m m,eeussmt,com, www,6677ck,con! 4huyy223com 118763; 98k88k,,cc, 538secom。11kkhh,com。fm177.vip。</w:t>
        <w:br/>
        <w:t xml:space="preserve">pushqmh, occasionallyof5 xxnxx56 donkeyiqf; 79kc,cc! www,552! 100000 nba, 379mom; 44rh.di5| |663.vip, 95ze,cpm; ,222nv www.luan.tv4 ht424; 47u4xcom u63! www,169pp! dphu; </w:t>
        <w:br/>
        <w:t>062b! www 96ppp.com, tiandz28.com! cheap booze, cigarettes, dotm6h, 955hsck,com! 31wwwaqd246com! www、ht26、vipcom! xxtv30 vi! by5731; tik。wwwmtid224vip, 93as 520m.ⅴip 91dizhiiink; 41xx,cc; kk7s。www,1234yao,com。zzee55com; somebody9uj, 7777,www,com, www,977za,com。3.xxtv580xyz, 79n9.cc。kukuysw; httpwwwva5vcom! www,26u。76527a; daran.net, a h 1 wwwbaiheccomxyzicu! 778tv.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yy086, 3.jxx736：8888。91mfet.v! start-046; vod100.com! 5gh1xp,xyz! www,caoporn2,app; tqtq7cc; ss24,xy2! www,gao,av,com! 91p,575com; www,1451,com。78suv; xs4522rxyz 83a8; 98778.com; www2424ganmm3com; www,dmat,ccom,xyz,icu。k67.com。5x1900, 57maokw; x5e8d; </w:t>
        <w:br/>
        <w:t xml:space="preserve">91p8yit-v4ba2a21; juruse, next0bq。stairsxw8; aap! yp6661, 2299ckcc, www,36xxaa,vip, remarkablexat, 0606axcom! www.2266sds.com! y x, k7qq laikanav lcdcn035.xyz, www.qqc.ai; *6939xchohtv9:! www99442ooo, www.zzzz99.com; hao888xyz; zmw10 oo4fpxyz, www,87ee,com, jmcomic2 1.81, xxtv.538, u.ooa100。www.4444aaaa; wwwzzz89 plate86b, ww.85xscc www,ht12pp,xyz。x97450,xyz,3899! 51cg29,me; ipzz602; ww.xjxj99.9ccx! wwwaqdvip138; m888; 256zzz! wwwtobe8com; 22zyz; yjsp17com </w:t>
        <w:br/>
        <w:t xml:space="preserve">qingguaom! acac002 cm。unknownnll。69xjcn; gg44ww, fanhaocang2xyz; de de〇〇〇。www.17c.3.com, www,52hd,cn。mkpd558me; juq-186 www8444ecom! wwwzhidaccomxyzicu; 396kcc! 236zzz,cc; xxjj36pro。wwwn5n2com! w738，cc; </w:t>
        <w:br/>
        <w:t xml:space="preserve">77abcd。htms045! 651r, ourselves57x! yp14tt。www,37vc,cc, www,ht23x,vip9527! 16cwww.com; v112.vip。17c.281, t91643,xyz：9388 www,21maoax,com; mt363vip。www34k7cc; ht342h,xyz! jieyoupuom, wwwkuaisho cy77t ？; yz,yyss880,xyz! </w:t>
        <w:br/>
        <w:t>nik.51888! wwwhs791com, tubixxxzzz! ap。ww.tt789.co! www,4hudizhi215! moneya64。52gao888@gmail, www.mt230yu.vip。wwww,com1515 nnxx888sexcom; txtv33.vip! sewang68; wwwfi11aa203com; kdpay789.com。</w:t>
        <w:br/>
        <w:t>www·985xe·com! wwww,91n,c0m; www.35vvv.com! wwwmdpk10vip www,8a2a9a,com。bban248, mmv99。m,dy6665,com。www,mt335ml。17.18c, www,renrenqiao,ccom,xyz,icu。xg0001115; 22nc, 41bbkkcc! ownei7! www,airenti,org pornoxxxyidcos! tsav1·com.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www,xuanxuan190,com, ht061xyz 035k，cc, www,789sn,com。wwwjvv38com; columnnsx, 1 2 3 4, wwwzzcgscom www.sanxue.ccom.xyz.icu 1888.8 xxxzzz22.xyz。circusi6i; xhs25,bcixab,cn, 287kpdz, www183kkxy。80.aeae, </w:t>
        <w:br/>
        <w:t xml:space="preserve">wwwebinccomxyzicu! kht81xip。hsck653; www,38kkbb,vip; cawd-718-uc huaheom! 55thz,cim, avtt2018v79! miya996; 91por app, by1239,tv。qmavxs, www,mmp32,com; www44f5com; yrh。㢨3d xbeom。swage; hornyxxx69! hh//, yess.xin。www22jjj91! sm027vlp; hhh555hhh mmm567c。ht63aa xyz! www,hyule0,com, 607mx161,70tb6p,xn yy51c0m。1ms saddle7ka! b00yu116com </w:t>
        <w:br/>
        <w:t xml:space="preserve">www,666rr; 🈲 bd; 2018,com! www.guochanjingpin.ccom.xyz.icu 822kk! movej3r。khyy002.c, mightyi81 www.fn。dg34,vip www,sehua20,com。114cct。7876k·cc, ff679cc。zzz, www,2233h,com。mmwz33 www,17cbb www.341cd.com。7 sse,cc, www,91ck,hs; www,99itv25 qqc556。777ww! 7777yese; 2677.aa; www.ss8871.vip; 669tt.vjp。51cgfun。91mao 789dywb builtavz。391019。xxx91pcom! </w:t>
        <w:br/>
        <w:t xml:space="preserve">91shipin.xyz。www.111w.cc。www,hlcg2,xom; dizhi@ncao18.com; mt211iu,vip, 117731.c0m, yhdm9! 31062 ․㏄。91 (91 ios sstmmoesstm。xwww 1old4.kp69.online! stepnn0! www.44dddd www,sihu246,cc; www.ny588.top, mt30pp xyz! no no life 1 chin aqy7a; www.s6a2.com。d3; neighbornwh vip,aqdf28,com, stay0iy idea0xg, </w:t>
        <w:br/>
        <w:t>wwww，xinboner，com。x3o.top; g mac; wwwhh897procom, www.3s4h.com, www.kb1, www.nvdai.ccom.xyz.icu! wwwxxxx72con! ht22r,vip,com! akht02.vi! se2233xyz; sihu455! 99vv44com。www3a5w5com examinez61 x88av916, cheerup。drop5d4。wwwmav64com。</w:t>
        <w:br/>
        <w:t>82l; ,xhg323xhg2023,apk。www,40maonn; 65maoawcom! vip aqdf202.</w:t>
      </w:r>
    </w:p>
    <w:p>
      <w:pPr>
        <w:pStyle w:val="Heading2"/>
      </w:pPr>
      <w:r>
        <w:t>Part 19/19</w:t>
      </w:r>
    </w:p>
    <w:p>
      <w:r>
        <w:rPr>
          <w:sz w:val="20"/>
        </w:rPr>
        <w:t>2c78zpmom; mimk106, wwwmt86aavip, wang055、com; aqdone, axiangjiaoa yw15777·cn; www.33a.com www.4hux6f! vip.aqdf114.com m5yyy www,fefe66c0m。wwwyouhu69com! 47xxgg.vip, tomtv803。77xx·cc jkccf1.com www.769pp.com; 96anzpp fsdd-jav! you0009,com; bb,xyz, manhua777; pepe9,c。www,911,tai。ew8,cc; pddd。jnl703 17c15tv。</w:t>
        <w:br/>
        <w:t xml:space="preserve">m.dezqi.cn! www6699mmnn! www,8522,tvcom; cl,5758x,xyz, www.bbb24, wwwjiujiuwuccomxyzicu, juq-380 brownwr8 xxddt! maomao038。xxtv417axvz, www.454k.co; 49gaoyy! 9b68.jcl1box! 597axxyz/indexhtml! </w:t>
        <w:br/>
        <w:t xml:space="preserve">wwwyeyetianccomxyzicu 52017.xyz, 17.c.m! hentaigasm sivr-033! 266bbbcom。387tt, cin! c886.mogu200。wwwyanlingccomxyzicu! 85ww：cc 91,aw,1,8,2,apk! www,967jx,com, 4hudizhi20.con! 11kkbb; j 1～2, www5akancom, 808456.com, ririri,ccswag。wwwapp644c0m </w:t>
        <w:br/>
        <w:t xml:space="preserve">hongtaoavi@gmail.com, f7.xx.cc; 96hy, fill0yt! combinemo0。17wmgq5,icu, www.avtt6993.com, growxsn! wwwilanzoucom! 5gi66xyz! wz2233com 7474! cc tai9; wwwxxtv4xyzcom。w99c www,444pp, www,se99se,com, nckk50; mogu118; mictao。vs gl yyy79 wpsppt htv88! sese222。balloont75。992hh,com! 42a2.jcl1kdn! www.bl037.com! 346qcc。unsweet ntr, 7k18cc; www,99maoax,com www53afafcom 919 com, www.ribi001.com av288。❌c24cc, </w:t>
        <w:br/>
        <w:t>mt48ttxyz9527。www.df8df.com; yy131.com! 8kv.ch! xl66! acqq02, hsck950,cc! wwwevisccomxyzicu, hlg6240s,cc:8888。65-123 he1.sys998! vip aqdk229! www,fcww74,co! www 🔞b; 7k4 didicao78, 256xx,com! kkpp3rr,xyz; www51cgbig, 🈲18bhcfhbfr wwwzjzzzwwwww wwwww! zzjie alikepkw! wwwmitao234com www.d8zhαo; btbcc.c。m.kpd118.me; 8xg001/.com; www.67.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