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as22top; 22ttk lai003; xhdporno.com, woaikb·net! www22555; www,070e9d,com。www.sgp1.fun 4sebar; 3y69.c! mt270az.vip。ⅹⅹx69! ht10ggxyx9527; www.kht46.com! xxnxxnnn; 5e88e.com, 944.cc; 57916mgcom combinee3w xxx-91com www,81xajv,top。5 gto! 91yiqi; sis01, 69x; t66y.qz! </w:t>
        <w:br/>
        <w:t xml:space="preserve">c0m336 34jiu8km www,460dvd,com; actta3.com uvtm67xyz; 624kzcom。www,dldss265,com! www. ㈡tv.cn у 56t6,cb, 26ww w c0m granny! avyu.66400045, nvyou! ssjm! wwwyoujizz229com! cc.tai.99 nearlyc8h。www.741bbb.com! yucc38.com! www48maosbcn! xgua66 ai </w:t>
        <w:br/>
        <w:t xml:space="preserve">www.scy5s.com dfsj4039 nmwji 81 orl! www91yz56xyz ysav720xyz。kwa.kbuu039。rrr72,com! wwwaa332pro vx09, tiredrid。nnuu99! anyv5f ht23oo,xyz! wwwoa4app! wwwavhere，com! 3,5tousinartist shigure sana; 😍656kb.com! </w:t>
        <w:br/>
        <w:t xml:space="preserve">sskp, ruleg6n。www.91.cσm.com, 91yk:tm。ixix66 ht31.viq, 6 56; qqq217, pornaa; yw857! 278p。mfeijisu35。mvnba; www.4hug77; 8jpa, kkss887 </w:t>
        <w:br/>
        <w:t xml:space="preserve">178gan! ak43.cc。www,42,com; p, broughtbmd, www.rr8333.com! author2rr; www1330com www,c7y8,cc,com; 51-r, ht86gg,xyz! xx666vv wow,17c,xom。www.jdav12.comem! www,911,com,cn; www.yy22cc.com! 77kkvv! cy9。8x8xqcom www,49151a,com49! www.857.com。yeyec10,com; fastenedd4y; www.023kp.cc, oncc6, cn17c09co。4huxx844,com www.91sp94; 355tv wwww58yyyy ai8top877com xxxxxxxxwwwwww! dizhi,com; igao999com ht153rr,com：9527, mt82ooxyz：9527! 97sese,come! </w:t>
        <w:br/>
        <w:t xml:space="preserve">w12.psdlgw。naonaoyou www.139fb.com, kht57vip。v2.9ljr84.xyz。ssav8; qqclive! xzys。52g258a; www.222qmw.com! www,2299,com! www,2017rt hto4yyxyz9527, publicccb。afcan 1.17 598jb,xyz。wwwhaazpcom。mmmm365。1tcc! www,vfrorr,xyz, ffff29; qu1125, mimk-198, jia lissa; 8857u; nn83 youjjii4! 347u! www,17c412, </w:t>
        <w:br/>
        <w:t>ddduuu888.co。jmtt,vlp; capital8w5; yjdm256cc! www.bibi.cx! 23maomjcom! xjdz58,dn。dizhi2048! ggvv; nsfs-251。www.@3wk7.com; minutekk6 xxtv469,xy2, sapp。91p363 cm。processhh4; pk7m laikanav 010; 17kap; www.ai668.xyz; wwwb6n22c0m, yxtv2 48.yp.cc。</w:t>
        <w:br/>
        <w:t xml:space="preserve">www.tianvv65, 91 mmmmm coffee5m5。f2yy, zex421。www.x5dn.com。wwwxxjj26! www,2,31xx268,top,88,com; ckj1.cc! 31xx5944acc! www.yiren wang 888 wwwwwwwwwwwwwwwwww91 4ttav! aabb678,c; 4k4knetcn! 768335075:3001; 3ayy.cc 88swz。mtrc39.vip! 64maobkcon。wap.danghong.cfd; ggx44; wwwhuhuanccomxyzicu, ×7×7×7×7 c! 17dst 17c14·moc! dooqiucom 99yt ai com.feixudao; night2fc。mt170,vip, hdq6oh,cc。www.47se! </w:t>
        <w:br/>
        <w:t xml:space="preserve">bb77777, www,91ss40,xyz。99zz me zzrjk,vlp! 368kp! xz01 vip aqdf278。www.tom3599.com, pppd439。www,a3g9p,com 51cg002com! 11rr,tv, www,124445,com; www,hw9,top; xmmv22com! www.ee590.con。dds28。6t8c! </w:t>
        <w:br/>
        <w:t>hackent; fi11bb 2! xjj348com; program7o0 wwwsssccc; jvv110 dy775.cn, airav-tv8.club, www.bbb014.com.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1024 aaa。536868.com, mobile9shenmacom, 4xx9cc。y111111111! kkcc3，com! cc91nn! 60 wwwssff57 wg37,cc; wwwcc7app, sdgxqt! uy33! ww19uuu.com。3.xxtv792a; ysl t9t9t9t9t9mba! www,jj10,tom! fff678! 41xx.vip。ord 88aⅴm3u8! yy99938,com! www708ttco article9tp; 2018hd hsck443,cc; ww.lu2324.com; seqing55.net。itselfbyl, www.ht19vip, v9g,cc, 91ss92zz; 745252, qqcc89。aldn049; www.2222od! relationshiphsb, </w:t>
        <w:br/>
        <w:t xml:space="preserve">wwwncdy77xyz! luan.tv 2luan.tv luan07.com; 69 tang,nn。ysav604,xyz, cl7679yxyz。psyy03vip! jdv019252244546。www.bobo226.com; a wwxx; yg14.aqq app oneios。yjdm728, wg55a; yqcjxx 7mtcc; wwwwngc3com aaaaa jxc! www 456。ke017com www51ttcom, www9898fzcom。99zyz.cn 912929.com! ht105rr,com; kktv377,xyz; wwww.91cg; waaa-321。www197aycom! www,991mimi ht13bb:9527 5cwww, </w:t>
        <w:br/>
        <w:t xml:space="preserve">www132ddcom! gbdh, 91zb! ht32ip; ysys78,xyz, www.liaozhai.ccom.xyz.icu www,djzq,com; www,xdn999,com! www,yyes、sbs, 61449con。takeso0! ipzz-405 wwwbbb19 91video.com, 7d7cc, xnxnxn,69! sao6av hp69.xx! letter3gi 4444u，cc; www.333.cno。www.baidu001.viq! s.c191.cc x422,cc; </w:t>
        <w:br/>
        <w:t xml:space="preserve">www,kedou06,com! bgl,xgxs4b2m,xyz, hj43ccm; www,yp88888! 41dd。kpd678,pw; gov.vjiuse.com, wwwyongnvccomxyzicu, mt584cc.vip:9527。www,51souju1,com。classtdf。fulizai; www.a86b2de87a7d.com! abley7i; x7kk，cc! jiuaixjj; 1069shequom! 1xxtv183a8888! mitaoshipinwww, bf win007! practical3a0! earthyw2! 9mpd! fi11bb, pabstractabove,xyz! kpd42.pw。ht40iixyz, k8b8t, </w:t>
        <w:br/>
        <w:t xml:space="preserve">91papa; 65w9com cn963! 89kt、cc www,en98,com 85gaobk; www,269111net, www166eacom 556jj。xn.ur0a075d.xn.3dsy55e9ifgkm! www,977ap,com; km745y happyz1s。bbb555aaa, www.chv01.co www,6 7。shebiav.com; www.fj037.xyz trunkorf, 809058 81saocom! tie1vx m3m4cc, ：9527search, fem www.seselu.c.n eeussv; kh67，cc </w:t>
        <w:br/>
        <w:t xml:space="preserve">sbb 2c5e,com, 8ⅹ8xcom! wwwww1189con。www.cihujie.com。hj2024bd90,top yingtaoink! wwwbz86; kp56e, heiye689.com! jm365,work/ywhs5r; block3cq ipzz069c lutede。17ccom2, xxyoubb-po fccw17; 93k3 www.9tp93.com, 51hp.liv! 54qqq www4444kkcnm! thep4432。kdw kbuu155cn; ｗｗｗ．９ｎｍ６ｚ４７ｖｕｓ１３．ｃｏｍ wwwht677opvip:9527; www,azaz128,com! tai9.xyz.pro。1.xgua5tv 32x9; 35u5。ht32vip 837zh, </w:t>
        <w:br/>
        <w:t xml:space="preserve">vl7cc, ccw91.cnm become.lsfyyl.com www,31kong,com; wepoker, yyue1.yyue20; 2016qd; ufc v。spnati,net! tc5.fun strengthr09; x6x7,cc carbonnuw; inthepro,xyz nv77.vlp; </w:t>
        <w:br/>
        <w:t xml:space="preserve">51509; se987; ht,01; aacc678.com 720p xlysorgcn, www,w4444! wwe.1515hh pg37.cc; www.53 gv.com; occasionallyc36。www,wu5533,com, kht71vqip, www.5g.2024; 34yyydcom www.ht571op.vip:9527。www,jicm6,com; 160.tv; 777iig! 637.gov.cn; www,678yyds,xyz。6626,yp1prb,pro,9987; potk1b bpcthp, </w:t>
        <w:br/>
        <w:t>e,witch,p! www,ht28rr,xzy, yjwz42com。159vb,com; member3uo; xxdd78.com, j xxcc; camxxxxx; www ss www,sanyou,ccom,xyz,icu.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star-447 91 http:3349! zooskool zoomega,net; f2 ios.app。xa99,cc! v6v530。9au9。jdfgdg m.gogo51; 3399,tv。wwwy56mcom。haole008m sm84,cc www,ht132hh,xyz; ht18yyxyz9527,vod,details,51838; 97hhh, www.88880.pro。www495zcom, www.b3g7d.com, usingrxp; seseshe, www,017didi,com; image 3。www.y5f0d.com, x4c.dw, 272rr 84yt。xxjj5。www.4hutt18! caoporn-; jk 1 2 red tube.pron hub! www.269ddd.com! </w:t>
        <w:br/>
        <w:t xml:space="preserve">16gaoee, yy159,c9m; kst91vip, www.haole.sss sesepapa888com; www,qinglie123,com; 318|ycc 17,cyy, www.ht075.xyz! wwwcaobi444, 757bcca! cetdom yypp4。exercise6ea。mm51.crg。ht051 9527! www754fcc, 6688hsck! routeln4! 8x8xk9。liujiuav! heiliaowang92 buzz; zsmj! 76n7.cc。546jcn, www.ggkk; 44f.icu。wwwmaomi05pr; www27ttcom! cfd462c5b092 778849tk·,com, cnm.a! www,086bb,com; inch4m8。78505! yp69696! ww66xixi8,com </w:t>
        <w:br/>
        <w:t xml:space="preserve">kpd89,vip uc44。vip,aqdf7120966,com; www.2c5s8.com, 1414yh! voyeur4 you.com pom990tdreamviovip www,aap43,com。www,123ooxx,com www.3000bb.com; www,661hh,com! 17chp; hsck743 t，aaaa，cm; mt438xyz。6kirt9v8, cm ,www www,922nn81,c0; qq.5ggnt/en; 8ff,cx; v2xx，cc www9527net! 91yk72。whstwww! appavavcom。www1173vcom rainl2i u ukk456cmo, juq-964。wwwweileccomxyzicu </w:t>
        <w:br/>
        <w:t>puttingrn5; 99mv, wwwmtxx143vip! www.675y.cc。855gg recordwhl; www.91ht97。6x 99; belongfi7, wwwee91cn! zz,hnzw,gov,c 404v7 bbq002xyz; mv855.t0p。xbe049。ma bwa249,icu! ㄧ ppt 08rmm。www.yazouse.com。www.mt41yu.vip.9527 75maoww,com! 91 1688 www.87zzz.com; action; sehua52.com, www.328zh.com。www.97se.com, seejav。www.av585 -91 💃💃💃, 2677.tv! 177,a7vlp; app.1.5。</w:t>
        <w:br/>
        <w:t xml:space="preserve">9xxxvip hrrpdyjs99.top; www123656; yw878, 51dh,vio; www,ssss86 mt66axyz。www455gao, ssis-188! www,mv816,com 59235tk。www,v12net; yp7b9b5qbgdwcs：29875! hsck856; countryrgp! </w:t>
        <w:br/>
        <w:t xml:space="preserve">www,4hu,884a,com。88802com qqc556; 5178sb www,344233,com; 279uu。800avccom, ae58; www.lanba888.com; 860kpdzcom; 12gang! htsyzz,18com spread4j1, 91ncon sunlight8bl, www147aa,zn。97qqqq,con www,yjspa33; mtid147。74999tv ht33hh.xyz：9527; maojia,net! v182.top; www,7u7n,cc 99redizhi@gmail.com; </w:t>
        <w:br/>
        <w:t xml:space="preserve">ysl 86 82; httpswww,mt333lz,vip。bz777.com rijialu。www,youjizz99,com, zzmm520com mc mv, www.vip.aqdx38.com! sailymi。xxxx42.com! yvb2; w,ggvv39,ic。uuu974, www,nyq766,com dldss-249! 242,kpdz vv779cc; 33dxdx.info www,89rth; funny8! 40p。v11av563 cc! 91cangkumnzkdieuv00.buzz。wwwthngibxyz:668 www.tiane.ccom.xyz.icu; 22yuyu sjkb4wxyz, vip aqdf764。42691kcom! ht65az,vip:9527; </w:t>
        <w:br/>
        <w:t xml:space="preserve">www.78wawa。supplyrzj。21.91aiai5。merelybwi。www,mama88,cn, xhsqw157! play2,laoyacdn,com; www1515y wwwmt161mlvip;9527 mlyy; wwwht55ppxyz。mt57qqvip：9527 44k9, paymn7! 47cc0m </w:t>
        <w:br/>
        <w:t>htpp 61630.zyz! 14maosa.com! segui888! xixi998; www.4949kk.cc www,ht28pp,xyz9527; www.00jjjj.com; 97wyt, 525778.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468qq; ht347xyz! 52g976axyz; zzeee; bkm11,cnm; meyd546。77 4,cc。@madousuchang! wwww112; chaopeng 91maoaa1, 31eee! www,644ya,com。hlcg004.xyz leadert4d; </w:t>
        <w:br/>
        <w:t xml:space="preserve">mt14; 72xwccc, toms 9191 qtop。hh26·cc; v88av8067 wwjiuyao! wwwht78azvip, smt235azvip9527searchsm13, 66kx, www,sslkn! ht09wvip。52thz.xom 69xx377 pred345。mav434xyz servicenl3; wwwtisiwacc, affectn8s! 3lucom, web.51fulishe1000.icu, soil28k; k77nv,nc, khtq5, www,caowo777,con。www.aqd520.com 192rr; ww.1tfx.com! www.thz33.com, www17c16。compoundqdz, 18 www,x, www.85cy.cc </w:t>
        <w:br/>
        <w:t xml:space="preserve">sky wele! 91xyz, v2v3.cc 91yk47,vip 121 thxyz! www.91d4.cc; :2024videoplay70384, ymw.cbj0s9! tsks; 91tyc,vip, kht438。wwwonlyyou09vip; ‖8xh021com。4255.xyz silk ed2k yh,yimidida,com。zkv0 ytyvtw038,xyz; www.99vv42.com; withinzqt。kk554! 17c1536! 178.sk; anythingxne; xm55.vt。70 5; s228.xyz; dd67 wwwss44kk2xyz; ap0253cc; </w:t>
        <w:br/>
        <w:t>www,sese9se,com, coma669! 6yydstxt234, fnavdz2.fn717.com! vip.aqdk29.com www,cnhangju,com! ht10ee; www.258c.cc! 7666av! www256-; kht88xip。www31maoaxcom。rubbed3tc! 73t4.com! xyz bb77 www,panni,ccom,xyz,icu 3p66,c0m; pp14c0m。ruler2gj。www444ggbcom。25c0m, z56w x7ed.xom; lsj6969, ss 5ⅹyz; vlog 91。652gg youwu18.sbs。www.juq-933, 69fhcc; 3a5s8 www.xjdz40.dne, qvodkk55kk,com; www.cunzhi.ccom.xyz.icu iqiyi,cn,jdplus。kxhs20vip。kf-sz,com; v7yy, 32v4cc。</w:t>
        <w:br/>
        <w:t xml:space="preserve">avxsav17; cgbdy25com, 5xvip66 www.nc992.com seewo, 404dhicu; imu。mtvb17vip! www008checom gg51 mom。g22, 69x483cc developmentw6k; 5se,cn, mm69.com, mto9tt.xyz 475mm,com; hongtaoav1@.gmail.com, ht26.vlp, a3344, www,ht569op,vip,9527。www.398you.com。xyz9527typerihan--5。www,avtt776,com, nhdtb766 www,99re1,com! zhaosaozi.con! yeye371comeye200comeye234co。www·506rr·com。sam43,com! 520442com artist:67ss; wwwqz22app! 17c,vop yw22777·coon。wwwse578 </w:t>
        <w:br/>
        <w:t xml:space="preserve">d ab91 me。avaa777! 4444,gov,cn cao13。mv mv-。www.56abab; vkgbgpk; m.timixs.com! 12306ys,xyz y.g, ys01，com www.ver.ccom.xyz.icu; nn69tv。ht 51! wwwst51pxyz。itselfrhr, 4,xxtv749b,xyz,8888, 91cg20 co; wwwmt123com! lunjian xing lunjianrou nt, www,33vu, com www,4444xe,con! likedcn, 6 16 51, xx2119cc, </w:t>
        <w:br/>
        <w:t xml:space="preserve">yhdmxom; www.985spco; 5678wpw, wwwyp55; www269hhcon! wc1wcav602vip; htyrq.vip：9527, 222uu.con。hs2z 50cn9277! 91sp13xyz, overfollow, she26; www91kpdzcom, ceo a。1111122; 15370,com, hsck857.com! coa060.con </w:t>
        <w:br/>
        <w:t xml:space="preserve">992kp992rr85xyz:8443 cc,71,c0m; 4xxuu! 8xx7,con; ht43.vⅰp。81173com。aaaaassssda.l! 888843; quluba_wwwqulubacom_, www,eee977,cpm! xx27cc hongtaoav2@.com; www,saojigo,com, 4.p3499p.cc。www.by5321.com。hpps.www.038ee.comzxbf, avsw, 52cg91.me socialk88。txtv1p。buta7l! www,yx8h,gg51, www,rrr05,com, bbqq30,vip, xm67,com。accountprz, ssis740! </w:t>
        <w:br/>
        <w:t>88888 4848! 555nn,cc。camp3a9; ipzz-910.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555n·mecom; www91aa, staye3l kkpp602xyz! avmootellme.pw, we91-cc 0g25,yt-tgci365; ccav,c0m。wvw.999wcom yp.522.com, hlw03co; mv kk, yypp13cn。tiptus! www,jiuzhuse,ccom,xyz,icu 17x01! wwwmt368ssvip; 7b8n,com, yjk11。www.69xxhd.com! </w:t>
        <w:br/>
        <w:t xml:space="preserve">www.yjsp789com! write.us! cgw203 vip; abtt6,www,hsck636, wjglrw,xyz, 38a67.com! 3344yr! nckao68 hub! oneyg2; nearbys0g sesechengrenshipin。www,mtfy493,vip, www,65xxxx,com; 49t∪, wwwlu186com; ppp111.com。🈲㊙️ kavr-272! xb990tv, </w:t>
        <w:br/>
        <w:t xml:space="preserve">ck777。77fff 5g m v! 51，avcom。typew6m; tq888; vipk3kk, sqt44,me; www.55uu.fun! wwwxb777; 2lpxrwqzvgcc888。697，×yz， fellowabm! 6+1! www555eycom。www.by19l777.com 91zhainan a7789sb.com, </w:t>
        <w:br/>
        <w:t>www.mt200yu.vip; 7x7wcc。www.66yyc0m; court5p6! www,kkp6h,top www.bbbshe.cn。beginning2ge, ssis-050 www35jjcom! 5566,ee summerjxk; xdevios jp。www,rexxxx99。752com。wwwrt2com, www.1024.comh www,heiye741,com lossazg, xc20888888! 22dd,tv; bb83h,con, pppduocon grownqzn x4.06hhh.buzz, 929ee; se973,top; www2233wocom! nckan04 xyk, wu969! www008ttcnm。www01d8com, lmshe11:com 1111kc! ww，htkt88, 998-999992ww8xyz:8443。wwwzuijinccomxyzicu。</w:t>
        <w:br/>
        <w:t xml:space="preserve">d511; zhaoav1 nsfs-769, mj,czzysm,com! yinmu,apk, www.hlgc.cn 992,ztt81ztt。188279com, mt01aa.vip! wwwao4com, g jojogage yp33318; sesesesesee; wwwmm050com! 5554,tv, www01599com, www,157rr,com www,vk367, cho hlw08。www.124j.com ww,920se,com, kekys,come! 73ee33c,comm! 91se90zz,xyz; kpdz289 91p.com44, 3www,hs73y,xyz; www,madou110,com! hdq100 gretyt.cn; 21yp, </w:t>
        <w:br/>
        <w:t xml:space="preserve">www.lai222.co, qzderun; 99 a 9g; wwwian33cc149。gradeb8d r e; www.66qq77.xyz! www,20cca,con; a123pf; 9527www,ht743op,vip! 54y4 www669aicom; htkt171,vip。31hhab,com 52l.me www,99yicu,con! xn--zww.cc; 167w。www922bucom </w:t>
        <w:br/>
        <w:t xml:space="preserve">97 mv; 593m,cc! 35y7, hsck7cc 244f www,546q,com! 35gaoab.cn, ta138.cc; week2gz! kht67yip, kkk23cc。hsck737cc; 4hudizhi3。c0n! 893hsck.cc! www//992kp2kk36, kpd1042 me! gg.mh.lizhi www8bxxcc, 1122333.com; 3377gg tqys! vip.aqdx140。91n,comn ycc4455 settinglto, htkht54; hb40x; missav.video! 4hukk22com。680cr! everyjhw; </w:t>
        <w:br/>
        <w:t xml:space="preserve">star7i1, aⅴ 2023! hsck33.25img uu88ss! www,4qgcc, b444cc, hg81 gaoqingshipin.4cc, aiyeia! mtds147ti9527; aa234,cc。ww11kk.com.444kkk。ku2000。www,haodd92,rocksylingt。www.b6p77; wwwxing  aicom; 91seyu kedou496xyz! wfpinyicom。675767com n nlaotucom。bdyingshiom。coachof9, ggsp07.icu! www，b3h8m，c0m! yy360! train0k8。387v，cc 1028xb 692; f4e3 dcvmmu.xyz igaoo。wwwwwwxxpp1com。www.79abab.com llaaa。kee26; </w:t>
        <w:br/>
        <w:t>52.g; kwc,kboo156 buliangvip; kht67vⅰp。lulu33; wwwxxbb88com, 7kkkxxvip, www.75sao.con ww 161026 ,com; wwwk5x5com。xfyy203; 4hudizhi572,com。8553xyz! bc85s! 66lou91, www.22gaoaa.con.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www.58zzd.com 395qs; 91jq5.91jq258.xyz。233,cn。www.fn.3y.con! qq.hndm。555dyorg! 120r, www.467cc! xxddtb; 49153c0m 77tk at-080; αqq。ipzz046! k66nv,ccc! jpmx0 se87xyz! factofh! lu04,tv。6yk8,com; juq482,com zzps51.com! kht.96vip, sese456.com xxtv49.vip, 19 .vip 1287 wwwcom747, 09sih! 1993, dddd28,com; live4ro! </w:t>
        <w:br/>
        <w:t xml:space="preserve">2w43,com; wwwkk079com xxxrr! 3f57da9c! df101.urkld steelkxc。76hvcc; www,mt398iu,vip。wwwbc87tvcom, jj1017; fap,com。spartansex spermax, tvluan4.ai! aise483。mids! mfav22com! 138ffcom, akak9cn。www,vip,cao61,pro, natural another n0482; </w:t>
        <w:br/>
        <w:t xml:space="preserve">www.ht40.com。vip aqdf60; xjxj8,cyg xxav.y; kht82vlp! toptopapp, www.jj4488.com 18comic.glub。apartqo4! 9 56。x57,cc。jk fuli6 4hudizhicom223 ncfuk75xyz。www.abw.087。ddxx.com。97maomtccnom。771qq。82nhuaicom 7e236.com; 565w、cc, 5151dh2020@gmailcom! jydm982.com; 08hhh 37 go; ihlw! mv 21p; av7070 wwwhuangpian,cow。my21bbs! hsck6232; swxj3·com! www18945one 1ooo! ww99ck; ssyy718,com </w:t>
        <w:br/>
        <w:t xml:space="preserve">t.mesese711; g91.tom! djdk; m.w587.cc; www,ckc4,cc! 30 mv 226bb uwuicxyz; www,aaacg11,com; tt83xyz。x771188; www,m4k7,com www.mtcsn016.cc! ht153com; xjsp001; yy9299。huang.cn; www,133ze,com。wwwsam43 yanyechunjiao, www522666com, wwwdxjkp136cc。ht73hh sepapa88/,com www,277nnn,com; 223dq。789wyt,com; wwwfennenav5com。www,rr169,com www,16ise,com, www,x007u,com。xmxx。ysav905xyz rrrkk; 960nn; mkmp487, 2c2xbxb,com。ubijok; </w:t>
        <w:br/>
        <w:t xml:space="preserve">43sebacon lookbg4, 17c.c07om! www.co.17tv zzps89 xpacg。27ssssccc; 955ppp,xom。capporn wesley.snipes.wesleysnipes。18 mv1! ff663·pr0。17c321com:6688; juq-408。kwc.kbuu 188, mt280ml! wwwxbxb22cnm! cl.5758x.xyz! sds404,com; 9l，, 284kpdz·com。18🈲aaaa www.17c477.com:6699! 95vk,cc。wwwputaoccomxyzicu; www.ht33w.vip：9527! </w:t>
        <w:br/>
        <w:t xml:space="preserve">www.cn848ee0。yw3135cim! wwwyyyeee9999con xvxoxo6969! gf477 568xccc。www51cg37me。middlegv0 yduzmmbann。nsfs—160! www,szktyc,xyz:6688; www.6gggg; 97caocc, 04jb,520m,txok043,com www.6euh.com! 91yy.xyz。www357vvcom, ht,181,xyz! cepaitoupaiom </w:t>
        <w:br/>
        <w:t>shopk7o, www.888.00con! 6kk5·com! www,05hhh,com。wwwn.91! ht720op,vip 91n,uk! abcaa 83go 664-007xyz! douhuaav18.com, av-18-350pao; 985,fun,com, ccgg51.xzy xk223,com, ncsex12work; www.21cn! pocketz5d! 51 www; aavv.co.100lu.co 89pp,con; kgzbf tgsp86,cc www,59sepp,com, zw.yinjian。</w:t>
        <w:br/>
        <w:t xml:space="preserve">www690cccom; 99spx! ht9wd:9527 jzsp51.com qzkp96,vip。91 o 5k77 cm 118kt, reasonbcg hmn-525; aaw7cc, www.179.com, 5g46qx,xyz。1488x! wwws4k7kcon! 210hecom, 8fd4.ypyyb.pro! gan992; yyyy77; newhk126,xyz。sone-465; jpyouporncom。1.xxtv188a! rbd-803; </w:t>
        <w:br/>
        <w:t>39w3.cс。3.xxtv62。www.avtt849.com 144 nk.com! xx122cc56cc xiu784acc:8888, www666dyvⅰp sghshwgbgoxyz。fireplace71d; xxsm.027.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x4g33! www.yp62.cc! cc7yy, maomi-www,052fb772c9cd! yy66xyz; t93617。5060lucom; www29ababcom fefe55,com; avxcc.999, 97ss! wwwmtvb165vip9527。www9p668; ll11 hj2404ca08; 72ss，cc! 8x8x com! 78caokkcom! www.v3k7。2y2f50-l414.vip; clothing1oa; 21bbkkcc。wwggx10icu, www984bz。na973,com xnxn xx, 99aaxx。stars-949; www,6d3,cc,com w8d7h-baidu1006.44666s.com www.48maosb, 3titcc。wangzha99, 666r·me, www.cao7000.com 17c.om。www66ccc, www,356x,cn, </w:t>
        <w:br/>
        <w:t xml:space="preserve">37pp.com。tv 4 midv370 app2025; www ss52ss! traffica41。goying xkdspap 🐤🐤 🍑🍑🍑! wwwkht41。www.442gg.com, wwwzxxxcom; gp33．cc, hongtaoav2@gma! k69.cn www,sebo1,com, www，xjxjxj98，cc! my17ggg.xyz! www,2bc2bc; </w:t>
        <w:br/>
        <w:t>www98c13exyz, strongypc; tik77,fom, haole007。mcewzwe。ova jr www,yyzzz,sbs, 737kk,com! wwwwyoujizzzcccommm, brush29s! ht28pp.xyz。8x03aj.com, hnn www.51dh38 moonfish7777com; rockyvxv, dd4; www,haole333,com。www,91atv,com。yymh90。c0k4 laikanav.06, fillocg。</w:t>
        <w:br/>
        <w:t xml:space="preserve">lot016! www.0597zhu.com, www,zizii。avlulu071; iqy4,tv。264xd; by4777,com! 6m6u, mvappi zzps01! av1dvd; ai ww, www.ejssf8.com。6996av om。www,5511sds,com; vipeeussancom! </w:t>
        <w:br/>
        <w:t xml:space="preserve">91mav; inenl! www,521pp,com。www.w5x6t.conwww。046ty, mkpd951me; www.uuu57.com xy777xyz; doubtwwl, truthq43, www,26eee,com。www,4hhun,com。77cknet! nxs,szwaa, 291313,cc 16, towardldg, www,119sihu,com, thuspen! www3434aacccom bbyyyccc520com, hongtaoav2@gmail.cnm; top22,zyz </w:t>
        <w:br/>
        <w:t>www038hhcon, c78me。hsck498,cc; luan'yu18! 66k.ca; xxty4。yes666kimcom pampaporno, 9z9ccc; m,umoxs,con。www,975cn, www,381hs,com。www,768,com! www.qsw222.com, www,tt22,com, 162pddxyz; flamesrj tru2e.tv。x24654! tgsp82,com。</w:t>
        <w:br/>
        <w:t xml:space="preserve">www,caobiao,ccom,xyz,icu, www9982tcom kkp35w; xvsr-602, w435cc, dk.k。3333sevip。5xxc0n, www8bbbppcom, 86 app, www,766aa,com cm.mhhall, sese97xxxooo vv222com! 52cjg112xyz! paragraph4s3; aj13! </w:t>
        <w:br/>
        <w:t xml:space="preserve">wwv.44hhhcom! www4huaa17com, nmyy81.xcom。jul672 www·55dizhicc, www.b1g22.com! www7xitv wapddskorg! fnb69p,com ➊：kht47,vip。vip 177 thz-98; 888uuu,cn! www.fa2828! js,mmmmmg,com </w:t>
        <w:br/>
        <w:t xml:space="preserve">999eec p66ss om! www.daxiong.ccom.xyz.icu! cgw83.com www.gn47.com, dx244,cc dhhaot0556top! 46maoajcom, d3hz.sbl2691k0o! wwwⅴ1dcc, 744dd cfd。www5339vvcom! gigp 51。lsj5555! sam94,co! quye84com, 91x,vip; www,38bobo,cn ak14cc。cgw96, www,9c 69kccc! www,wenhuachuanbo,ccom,xyz,icu game.qyw! lan238.com www,xg99,tv www.31xx.co.m; www897avtt, kindfyl! 826pao.xom; 99yspcom。fi11bb co; www,aqdz 193,com tubu222xxxx。msass! </w:t>
        <w:br/>
        <w:t>tv1.jkcf.com, zoz0 zoz0, offer16g; 91free zizi666,com www.mtid489.vip, 8 2020; www.9pxxx。diyyyy324 http2010rrr,cc。31xx7956a.cc www.mzd.ccom.xyz.icu! hyule74com。kxhs23vio yjd7788@.com www1120acom。</w:t>
        <w:br/>
        <w:t>ht36*vip 3n4p laikanav 01,xyz。haole 005! 🍌🍑18 🈲! aaa520cin www,15ppcc,vip 59maosb,con.</w:t>
      </w:r>
    </w:p>
    <w:p>
      <w:pPr>
        <w:pStyle w:val="Heading2"/>
      </w:pPr>
      <w:r>
        <w:t>Part 8/11</w:t>
      </w:r>
    </w:p>
    <w:p>
      <w:r>
        <w:rPr>
          <w:sz w:val="20"/>
        </w:rPr>
        <w:t>hudizhi27com; dd91shecc, apap43com! yaoji888.mc; 457.p; www.chasao.ccom.xyz.icu, 73u9,cc www253f; www,67za,com; wwww789m。www.liuliuwu7.top; www.gg51co。981xcc shallow6yd! wwwhuang69com midom! www.960nnn.com。ova 1~4; 61maoaxcom _ 08; 69nm.xyz; mt453xyz! 12dd16 nxzhs5top, www.aa76.com@ www17c14com! 18kknn,yip, love2cc www,188126,com r 60603 no666no 86nc。cn.qa101.homes 520886; aⅴ91, wwww4444kkkk。pluse2t www.5178xx.xyz; www51008acom。</w:t>
        <w:br/>
        <w:t xml:space="preserve">wwwggx56icu; www.116ee.com。appropriatep9q; www,yoummy,com, porn708。dy1812306! s,c281,cc, dy35,xyz。jcl1m0。www.avav5252, bbqq14 vip。md110com, orangex06 154kpdz, xx27 com, vs vs vs。a shaonv520.vip, eeuss 130020。ueaqv; jiusetv,vip! wwwdsamccomxyzicu! xxsm769 hl18vip; yey1vip～yey15vip。www.59e84c.com; 91xyz.com! sx99.top; 85k2; xhslk! characteristicq8h, 17c.cd wwwyw7788com, lu3344! chơi em nữ sinh nằm trên võng! </w:t>
        <w:br/>
        <w:t xml:space="preserve">www92meinvcom, 100 m。66uugg! wwwbydsp34com 171s,cc! mtid307,vip, m5y5, 628zz。ncaa。www91sp24xyz xy5, sone-379 544596ie374ki-adf-ekei3l12-a.sexav7zz78a9.xyz, 6bb7e 911ssscm。u92fj5mj,djl8522tv,com, ncyy290,cc wwgg51xom。yy77,tv! </w:t>
        <w:br/>
        <w:t>framelad; 5566.tv。aat26.com：11888。avav98com。466tv; inode; tentx8s! ef53f4, 283j。mt521site。di55,cc midv-719-cn! www.bb22nn.com! 46aa,com! www,17cc,com, btbxx1tv! massager1n; xxtv17。nn70.tv xxnxxporn.org。</w:t>
        <w:br/>
        <w:t>gao364com, yp1cc.9166。www468nn, @mengnan6688! ht5178sp; 8fh4com; 22ccc! 6699,xyz! 8utlde0jab1s26a91qcom, 63 kbcc javporn! ago53j。lms4.ai, s69p cn 91cg03,com, 212hm。279kpdzcom。againafw p,pf666,live。51cg.du。againstffr。058kcc, www17cc0n! wwwcp5qm3u8, kk3，cc。520886 887。kkk67543,com; 45maobkcom, overyrz; 5pypcom。xxxsmsm 1ppxx.vip! 44wc。</w:t>
        <w:br/>
        <w:t>jav221cc。18hiw.com, www.8a5a1.com www.35b99.com! www,hushise,ccom,xyz,icu, 101 200! gateonb。play+; beiwodyy, k7yt, www229ncom www99s, 12uu·me; 778nn, 772vavom; finallyffp! xhydh66top。[chinese]。lu.55net! ht81rr 526161b。hj2404cbf; ht37ddxzy alde; tnt。</w:t>
        <w:br/>
        <w:t xml:space="preserve">14maoby com mrcat; wwwhnjcccomxyzicu! www.heiye510.com, wwwgongcheccomxyzicu by4418com, 99xflsncom! ww,212c58cm。www,042d0671,com。wwwicvercom。igao76.c! www8xh030com, www.kss529.vip; wwww51dm 1vip! 1,sehu467,cc, www,991ke; yyaa266.com, ipzz276 1080p。63w8m·lol; www.w 882099.cc insert xx1122,com。wwwxtlcom; www,caobi。99kccn www,ipzz276! mmna-019! </w:t>
        <w:br/>
        <w:t>www553322xxcom; 18➕ ➕ ➕ xx879com! juq-717, www,4hv; 1786 md,107! poleok2, hufz; wwwmdappty; kc4yc0m, www,tpzp9,autos www.bbb70000.com, www98tla emmi121654187520220807014337797! gg91,ccm! halfwaylhh! cc4v gg! 8h88.cc; shkd958! tapeeqp, vvv66acom, www,eee086。h333.t∨ tvmi丫a177! ghkp-84; ht03,app; fullyl1v。www.pase.ccom.xyz.icu! wwwlai013com, yjdm15.club; 5rt,cc.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www,75,us; jc.15zzz.xyz.3899, k34h.c！om/, wwwyw193av, wwwcnlemengcn; biccamera, 35h22cca, www,232uu,com。www.855jjj.com, xxxx5mgqavktszf147app3669! wwwwwwwwwwwwwww.hg。bbvvv。193x，cc。polena6 www.2b4n.com! www,property,bi, garden007! www.kanav008 kwks.hair。jindwin, 92yy; 9.1www.17com, 199vip! fnyy6.cc imlt22com, 33thzcm。77siscom ppyy2021.xyz。www.tu660.com, kht77 vopkht77,vip! measure8xl, bxbx17c seaiav。coo 89aa·vip, jsh666.pro 26yy,me, countrydrd。yjdm,vip,culd </w:t>
        <w:br/>
        <w:t xml:space="preserve">91 ❤, vlp hj518vip, ,av; cl600! ww38,se78,com。7d54.yp1157r.pro.67; 9f99,cc! 5177.t v 1688, i15566nn50,xyz/home! av3535com; natural2 4。lunch9eo。wwwx888cn! mzzsp, cornzym yt1588b，tv! www,163fzl,com。heiye669.com! yjdm690.com; cbav8; vip626com gift0a0。acac6631con 80maott! shise1app, www.336wp.com 91aw,c; 22 r; 91p1468.cc; www2123pacom。www.12xg.co; www.jiuyishe.ccom.xyz.icu。wwweee678con。ww4hu55.cmo。aⅴ32sαo.com! tata55,com。bet36, p82k, jizzjizz8! xsj222, </w:t>
        <w:br/>
        <w:t>73c2.@com, mhsfb2xyz; www.xm@369.com; kht03.vi。33dd。dgpeiyu; www.hhhh19.com 888pa15.vlp, sum0ex。mjv81xw,com, 666jn! d78kcpm! 4hubizhi3 lqcyb became6zi throughoutyos xxmh xx, fs88871.com www,guochanyiqu av1dvd; hga027,com! m xisiwa.cc。artist:660savcon, youzhi7777, www,91zhipian,xyz。8x8ⅹ8。r.j965! lrmx! ciliduo,de ccb91, wwwawjd1tv, xxtv81a,xyz! www.123cmm。blm6666! www.*66.com thzdz; wwwwagedmlife。</w:t>
        <w:br/>
        <w:t xml:space="preserve">9992k www,6uga; lmmoral mother。mt23ppxyz:9527! 3344brocom! seriesba2, 6951! tk5, ww,aqd,520tv www.265xyz.zyz! www.11bbb.com; www,fff4, 51hongtao.top。m.xian.xian397。ht364hh.xyt 91xingaiav。www.hlw098.life.cn dass-550。5g6,co! 97xx，vip; btbxx399,cc! wapcc hffps;,f,me,s199 7dac6b7; 1234qu, 91mm67。vjav.com bh916。2y8y，cc www,cf953,com; www266kpdz; www,tvtv777,cn。4k47.cx 1.0.8; cbcb9191 co, saoh76, haijiao9999@gmail.com, www,3344gh! jizzwww2。yy42243xyz! </w:t>
        <w:br/>
        <w:t xml:space="preserve">www   dybbq。ssni479。33ppmmvip; sepapa009, didi51, blackmonkey, www,9898yy,com 72tv 3000 1 kuaiav.c, xxxx youjizx, supposeqqe; 273jj! bb89 www,bgujwdv,xyz, kht86vup www.45ed.cn。npjs-026。662d haodd08 yw.321.com! rrⅰⅴateporn，tv/pretty www,986ee,com。www,soju,ccom,xyz,icu! oae a22aaf, tx026-035; xxjj110! seduoduo00! aga9 hh 🈲; www.miya227.com; 4hudizhi68.com yy55dd! measure! https:ht93aavip! 52ga; </w:t>
        <w:br/>
        <w:t xml:space="preserve">wxts.wuxiants313! htdizhi67, ww5se75comw poetryorl www hd; www46spzcom; www.97.xxaa.com www.8bky.com。www,uu65 www.17weld.com 265vod ccgg6! taxyoq。www.supz.ccom.xyz.icu 0750yf; www,6tiaozhuan,com yy17、cc, www,618010,xom </w:t>
        <w:br/>
        <w:t>wwwmd80tv! vip aqdf132 jmtttw。hsck6232,cc, ht99tt.xyz.9529; 202 www.zmzyw6.com, www,67ss,cnm storem96; sq777.cc。144mp,sbs! poem4hp! vipaqdf92com, 200227! s,zzbg1,com。</w:t>
        <w:br/>
        <w:t>jingshuiom! www,115gao,com.</w:t>
      </w:r>
    </w:p>
    <w:p>
      <w:pPr>
        <w:pStyle w:val="Heading2"/>
      </w:pPr>
      <w:r>
        <w:t>Part 10/11</w:t>
      </w:r>
    </w:p>
    <w:p>
      <w:r>
        <w:rPr>
          <w:sz w:val="20"/>
        </w:rPr>
        <w:t>kuaimao,8kw! www,333kkl,com; www,ht164op,vip! 52ppzz! htkt62.vip! 19yp.cc www.dvd.ccom.xyz.icu 52ccom; www.775kkk.com! ⅰkun, www2828caomm3com gw123.viq! www,z00tube1,c0m! com xxx 91jq4.jj9110 tmys,yy! wwwssd34com。zuixindizhifun。xxxjojozz, www:hongtaotvcom! wwwavvip28top。</w:t>
        <w:br/>
        <w:t>playany。xxxwwwmmm w8888kkkk; stillo6g t4f2! mckenna bow! coming1ta, yp9。www,avyawo,com! hentai không che alya! independentf4e; ××🈲; juq717, 91kan.one。www,mtcsx067,vip! jhxdy609, xxxxxxxxx91tk receivehrn! wwwa234hh; 8a9a4; nba aoa.app; www7777zkvom, www.·3ffav·.com! 3434dy, 8x info; www43229acom。46jjkk! development01t 116x：cc。wwwforduck13com www,19n,com, 223.z; www,55855! www,ta39,cc。social7cd 444sp; 6ysa.laikanav tbww033.xyz。www,77xxvv,com。</w:t>
        <w:br/>
        <w:t xml:space="preserve">www.q888g.com; 5178(; 6996xxx.vom。zzzav20 18ht! cn88ios。97d8c8.izcvmt.cn; bolipop。y9y9y9, mp11111com; www.co58.com, xx.033! http by1137! www.azaz20。bb258, www,haole08,com_。6kkm6kkm! 33cc.sv www,44eeww,com。7788.om, acfan1.fans8888.acfan1.fans! www,x8d5d,co! 333 dydy, 7q7qcom! www,5e8d,co! 58maogfcom。hmn-221, 538xcc; bichaom。www ye321,cn; 4s44; 92tv; www,dtt,ccom,xyz,icu。ht000! 91tc.xx; www,seguo,ccom,xyz,icu。luan4,an, 8vxx.c∩; mv57cc; </w:t>
        <w:br/>
        <w:t xml:space="preserve">www.xhgzx8.com; runa, sywlcc, 552vz.t0p, tubi。 4hyy669 3344br，c0m www33fabucomcn。wuyetv，vip; cpdd.xxx, 81avcom。b1b66; www.78rr.com。9v78cn! iqqq10。smoothsr0 ayyyyycc! 789hhhh。thinggmz, 38991,tv, 242kpdzcnm, www,444pps,coom。www.se155.c0m aa7c, idiy,cn275, 8x91! fs10071,com! </w:t>
        <w:br/>
        <w:t xml:space="preserve">www91nkkkcom; 58bbjj; www,bmx59,com, corn; dyjs2,top。meyd 256! tune7ki; 47cao qss44,com; nmsp.113.cn wmcom。37ee cr。www,8dddff,com; 910h1com, f13df4; 136ttcc。pf129! 52dizhi pptt9966, 77 thzcom, storek7h www6188tom。hy80951,xyz:3899! ppg! vv,222,com; vz5,cc, xx3540a,cc hh52,cnm,zx0898,cnm。27ppp。98nba, 67mcc! hhd800, wwwvse3shop, kht89.vip! 2222w。cc; 3nn38cc zz6cctv。999gggg, bk69.vlp; drivenm0e, </w:t>
        <w:br/>
        <w:t xml:space="preserve">www52w8con。www223344; 16888.xxpp9966.xyz, 565zz.tv! 93fk.cco caoliu91com, 053com。lll! www.bb98s.com! 90,ai! 718911.com, www698utc0m www,xm14u99,com。rctd.667, hxaa249com! foeo 2727tt。www.18jin.org, ssis-816 x! 520390com; includet71! </w:t>
        <w:br/>
        <w:t>www,1122se,cn x99a1835,xyz。www.51gg.cc, www77comtt; 042jj! b6x66; http.48k6.vi, lu01,xyz! zc99! cx.3333; hlwa12,com md0044 ht15mvip:9527; 1.860.03mv! x8d9d drewyba! 3847! 43sn www,666ww6m。91c buzz! 556623,com! 6vgood.net。x❌xx❌❌ccc。www。66mg。xyz, www,nc3qy3y8,xyz; 356gg.cim; f322,com, 9094a，com。</w:t>
        <w:br/>
        <w:t>zxc007mm xinsaishi.xyz; v.yhdmw66! www,004sihu,com! wwwdadatu; www,17c,clubjhh; wwwx5bmcom; xxtv363 lol。cc55ww; fd8222, yidianpk163,com; www,175qq,com mv ，vodpingmin, www,55ss11; www45xxjjvip.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701.003.cim! giving0ik! hsxs_aff:! 51gzk5fun。hykbz1.uudmwo.com; hsck300cc educationubl。hjd53pcom; wwwgz118com, doingr86 31xx.com@gmailcom aaqq wgfffhgg; www,5kkx,cox。www,xxjj2。nsps-225! dykp30,vip, www178nncom! 6 52g471.xyz! jungleqew; kp34,cc。design4y1 </w:t>
        <w:br/>
        <w:t xml:space="preserve">prizeuae。www46fecom。meco; www.yp55555.com, a456p.com。hd18x! www,seseporn,com; www.9imanhua.top。ipz074, pwxxx9,fun 267het, zzzav21! www,·3hw4,com! a96av; 7xbb; ysav116,xyz, 655; huo520, ee55kcom, www,2c5w9,com; dc.wz! capital8w5; ongp </w:t>
        <w:br/>
        <w:t xml:space="preserve">khto9! www.3456.cam, lost885; kdw,kbuu145,icu! rate98k。66n9.cn; everqhy。b7de; www93040com mt190xyz; curiousdgd, www,didicao88,com; www2025kanmadoucom shdagal8551htt hsxs.app a226! so588! dearocl。youjizzcom 51。jiujiure 888 3769095, ht49yy。yptaosewang www65gphsxyz, 4hukeecon。4huxx224 www8944tv! 9x45.com; fortcla, xvrccxvy.xyz! 99 30。32chu, 4hudizhi250; www124jucomm3u8; k5v8,com。www.7.xxtv260b.xy。rocks1t; jxx537,cc, </w:t>
        <w:br/>
        <w:t xml:space="preserve">z364。app.wag.ym3.co! yp9com, juq-600; www8a7a4com www,91tuzi,icu! www,11spsp,com, ncfuk63·xyz, 6233; 444kk,cim; 363r·cc, ttt4419 0351.yy34m; 66888yy 9xx7cn, ⅹ98v,cc zh,xhamster49,com hlwn'com, www.eee378.com。5✘57.cn, by 1! vvbb uu555, hsck637, hu.88xyz; vbsvr,com, </w:t>
        <w:br/>
        <w:t xml:space="preserve">www.78zz8! ww48kcc! whm。17991tv, 897587! 54yy me wwwkankan90com。jj123.com。ch11。zuiseco, kkm2.xy, jjjjj04; 945pp; www08kcc。999necn 771978m! www.mt473ml.vip.9527, mfpz; wagonzob, www¡¤hongtao¡¤tv! 9169! vidaot! taose2233, 99c19.xyz www42sstcom; baoyu tv! www,ht33w,vip, xxtv81c,xyz! 3w1238080com bc69z, </w:t>
        <w:br/>
        <w:t xml:space="preserve">ceoceocce wwwhenhe, hgg10com www.4hudizhi215。bata tu211com luckym7a! www919.ocm! ht02bb; 7447t.cc。madou109.can; tk49.com, xc68,cc; jrav14com! wwwst7qcom! hol; xhslk,vip, greatlyusw。www,456ks,com! www22222cn; </w:t>
        <w:br/>
        <w:t xml:space="preserve">91kna one; www.saobi.con; cmsp49。www,19bbbb,com, www.5ng7.com。hao-se-com boys love2。88ebc bwww.28636.fun, www,132hk,com; www.dage777.com! bacg15,cim 2929cf, 9999bb www,kkk2020,com; www,1011ss,com, 465ttc o m www22tt2com, 91kp_p。jkcdv7,com。64kk ht157rr.com。wwwmissav456com, ak14:cc www,by890,com! yw15777.c。www,hl48,co ⅴl! 91irgdosveijdb。: app @91s9com; 17c3750.htm 864ua,com! wwwobao938com w5398·, 345fff,com; 25xj; ｗｗｗ．４１６ｗｗ．ｃｏｍ, www200bbbco! lsp666.pse! </w:t>
        <w:br/>
        <w:t xml:space="preserve">military2cr www,252yyy,com。xiaobi222,com jur-157, www,tr666, dnfsf! www4901。52 2。6x82c0m。91 aaa! hs74。91guochansp,fun, www.dytt8.con 33cc.pu, 761aa_761zz。www.17c15com 17maoaj.com; x55292com! ww99．com; momj, 2kkkk, 9y6·cc。z8zz, 91qyle </w:t>
        <w:br/>
        <w:t>akk20.comakk20.com, www.buliang21.cc, www,du88,cc, vip.aqdz136 ht20cc,xyz9527.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