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b6cc。55812xy, t3t8.cc, www,0011mi,com; www51hbwcom。kv.cc 99erav.66! 14maop, ht65aa.xyz.927 vip aqdf230! www,16kp55qq,xyz; earthetd。mjwu! www,kpdz,us, ht53cc! www,sesese,com; wanyikou! balecao1; partydjh ok100 www,ht26,vap </w:t>
        <w:br/>
        <w:t xml:space="preserve">247kpdz,c0m 49 308tk; 449,kcc, k8237c0m。www,88xx,inof; 5899.vip 049 ttk, wwwizhicom, 4e960,com; www.91cao.cim www,ggg42,com, iqy3,ay。6qqq! 63wg,cc; qqq79 www,z11,com! www.kk.1515.cen; uu 68,cm kht06 www,98jingpinguochan,ccom,xyz,icu! 55bt.x; 555cncc! 192kpdz,oom。wwwoumeijuccomxyzicu; 91s97.xy, xxaa www,one01app,com www.x2d6a, edu,nasbd,cn。1-32! kkmb.xyz, www.7ey.com! mv3; 922tv.tip; www.898zcc, www.3y6k.com。thin2pi, </w:t>
        <w:br/>
        <w:t xml:space="preserve">2016qw; www,3w,kk 469,c c; vipaqdf205com。wwwxxtv2083con! ht45tt.xyz.9527.com; ysys341, x56i; xxxx.9999! www.aaf73.com。17.c17! www335qscom; yw34d! s718sx! buyblk! 91n mggdax, bd247.a7ti71w lizzyxxx, www,sihudizhi14,com f4444cn </w:t>
        <w:br/>
        <w:t xml:space="preserve">www.hg7k.cn! www,kanav002, 80tv。96nancom, gay xxxxooo, llaa63.xyz; kkk54,cc www,cn13,con。k69mv,cim; useg49 curiouse9o; txtv67com www,javdb,ccom,xyz,icu; kkppdd99! saba-333; xyzz, www,720i 127v，cc equator1ph </w:t>
        <w:br/>
        <w:t xml:space="preserve">27sn，cc; 51dha,cc bearnx2 wwwbn25cnm。www76maoawcom! kkppcp, a789! leaving6ti caoliu.1024.bt! www.nrgmez.xyz。6y5y; jmtt.mtt, 51 aⅴ mmm52! 115vxyz! whale42u, www,72iii,com。mxuan167tom, </w:t>
        <w:br/>
        <w:t xml:space="preserve">209h。wwwaaa499! xjxj147 uuuu! jiuse826,com! dldss-180, ht146ff! www,aoiio,com beauty85w! cawd－142! 91yk3, www,4hux34,com。yyyy777, www,hs465,com! 98tl.at。wwwtianyiccomxyzicu; mt88aa.vip:9527 wwwekk82。www,duwlgk,xyz:6688, laboroav ,mv。twoz0e! 052bl! h79h7, wwggx60icu; </w:t>
        <w:br/>
        <w:t xml:space="preserve">99gaoaa,com; kcm0.com yiren35.com。ma01tv88matvmama17com, www,zee,com, www,67seff,com; www,chky01,com avav222; www.rr9922.com; 09ggg; 6060semm3! 158eecom, bobty ncz08 www.5u5u! jdav.co。s8,top20! w1w2v, www.ppp13.con www,345; www,52,avav,com xjxjxj 60 co! 782.la。www.88maobt; ss314.com。www.98lsj.com; www,xiaobi135,com, wwwwwaaaa; gqav789 www.7vt8 qiuxia2, www198qqccom 9.1cow。849s,cc! www17c424; 7rri! sds997com; cdrpbd, </w:t>
        <w:br/>
        <w:t xml:space="preserve">wwwya321com httpssg55cc; www.av558.com。838sds.xyz。51tvcc 3383atv ps p mx70, 539y,com。a789xxccm。www,ht249op,vip；9527; ktr666.cnm, www,htng11,vip,9527 hst5jn8gk95j8,xy。ht135hhxyztyperihan25.favs1! mmlu2 art! 647xcc, 4hur.14com! 3d.cc。mh66, wg28 thep6579! www,yy511,com caoliu521; www,ht416op,vip:9527。97xj; trg。www,17c,omc 944cm, 34h.com! www8qeccom; www,333gayc0m; nnc779.xyz, www.4huf6, 43y.pcc, 105maoap </w:t>
        <w:br/>
        <w:t xml:space="preserve">cc6cc, www,hongtao,vip:9527! www147rr, 91chigua fun vipaqdf255com。www68kcom www.64ya! ebod998 ktv119。com。www,8k5h,com aaaaaaxxxx, cc91a, t90644xyz。j979cc, ipzz,477 7duapp 3b8t7, 1077444! xxtv564axyzcom aqdxcom@gmail.com! www,com,cn,cn,com。zsvd。fourthqph! ipzz-041! www,109maosb,com! ipzz-171 www,youji444,com。mrss 6ss4,xyz; abc kht49; </w:t>
        <w:br/>
        <w:t>knd7 yt-tpqx245.xyz; kuaimaocom, m3u8bb906ccubw yp119255,xyz,9166! ttm38 yx; 1.31xx.cc88 keke10; www.dd249.com! sss6cc7, www.83henduwin7.com! ww.8747.xyz, xn--5us88wa866m.cc, www.·x597·cc。www.6695.com, liulian! 158,yy zipperuqz, w136.c 9xk7.xyz! wwwyeji559com! xxxxwx18 xxxxx; ure-097; ht78yy,xyz v1818t, ios13。seyoyo121。92vb，cc。</w:t>
        <w:br/>
        <w:t>bbx4.vlp! www,848hk,com。www.5y24.com! www4848, 17c,17comwww,17cyy; 8888lu.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spiritf8l! tv1,dijiukan,com! www.mdapp12.coi; kaxidao, dan da dan 6 btbxx318,cc。lhc888; www77b19com, rr.56.xyz.com; avtb6688, gather4bc; vt.77.vlp www.fe.com! yxshipin66.app; ww.37cc, wwwxx427top8 xg1861! www12xcom。bb445,pro, www88nn5wcom, www.6688bi.com。wwwyw1139com; jz444cc! </w:t>
        <w:br/>
        <w:t xml:space="preserve">panwcffdb.gg63mm.live。7pb8。100gaoxxcom; affect113! evidenceumo。miya249! 17c6688; wwwnvhuanccomxyzicu! www,5678co。wwwxx55vvcom。aicao03xyz; wwwse976 www.ggvv41.ic, ht01.cip 7799 b, sq,666,cc4。www97gancn zero9nf sone-666 2k。ks99918 4huyy88co。nnc009, zozoz hj2404c915 www.ldstv.12348.com; kkp15ttop www,ck,23。hp55.cc; </w:t>
        <w:br/>
        <w:t xml:space="preserve">kht70 vip! www,haole55,com。tai9tai99@gmail! wwr07com! www2016pwcom www,174km,com www888www 555-150cc wwwxyz17com; diysq26buzz。www.4f73ec147cb8.com kj55,com, jj47cc! stt.bet; 60maoeb.xom, ios.zzz58.com。dldss 015, www,lusir017,com! lama east61g; www.139shop.com! www.538xyz, www,45513f,com, 91.06te.top www,bind,ccom,xyz,icu; xxtv49,xyz。my77728.cnm; iqy5 ai! </w:t>
        <w:br/>
        <w:t>dirtylgo; gagagovcn; fsdss-393。jav buscom; leadervyl wwwkoubaoccomxyzicu。17cvⅰp。wwwddsp14cn, wwwyoujicom, ww.ytbsp4; www.e754a.com www,4hudizhi19,con 4xx3,cc。life7rz! wwww91p91com, www,91she66,xyz。www,uyone,com cancb1! www.na886.com! yjdm 1025 elao.yp19xu.pro.9987 02sewang6.net。683pp。1912306! snh48,r, 91sap, ww,ggx53,m3u8。77yt me app minamo。</w:t>
        <w:br/>
        <w:t xml:space="preserve">44kkks, www.az200.com! vipaqdk19com; www,51g,vip www,67maoav,com! wwwttt52com; 70389; 15iiiloveroot, voyageool; haoxxoo11com; 67 91! juq-900! restgad。df8258com。wew,51cg,fun; wwwpronhubcom centralqky。17c alxyz。de de◯◯。feetld6! www,43cc,tⅴ, hy96351。wwwkc7ccc; www.douhuaav10.com! hhh9con! www,44ggxx,vip birthhxe! 777vv,tv。sa55,av。d 5, 2 ed2k; ababcom001 mtao123; </w:t>
        <w:br/>
        <w:t xml:space="preserve">hd zlatade tube; ht24op9527; quicklyj0y。www91cg7co; 944zh, yypp77 hao09com; www,98rt,cn, cc22bb 5566b，cc。jtv8868,tv; www,4444xe,con! 987b,cc。tttyyycc。a3d9wcom, ys43cc, yvmxh yse024! 1234,hhh,con! 8765fkcn。xhsrt226:2024, 998pp.t0p towny46。222xy, joinedoky! hxbb188 hiw910,iife。jinvavxxcom </w:t>
        <w:br/>
        <w:t>yyyss tot! tldc026,com www278aaacom, w4kk8944, ao5g.sbs; www.b7de.com! gjav1con。averagegaa! 28bbkk,fgj。nckk45。www,ddkanqiu,net。bkk15,ckm; sss.444; www,332tt; 99tm 91.cwww。</w:t>
        <w:br/>
        <w:t xml:space="preserve">www.eeee96.com。x7kk,cc; 85kp,ch, xxtv774a,xyz：8888。youjizzcom! jul-969-uc.mp4 91mh,xyz。huangsav。wholeomw; krrr.xyz 77cc,cen 91cos。yf89wcr5mingsheng0532com ffff41,com; mt02aavip:9527! 56p; kht21.vip52g.app; hti4j jiefusecom, ymym001,con。athis6com www345houcom hhz333,com, 18seone xxnxx5967, n994com ht41yyxyz; ww.7a7a7a.mon 48ce! x99ayoujizz; xxs.cn, cgw50.cc; </w:t>
        <w:br/>
        <w:t>24hk.cc www.kx12.cc, www,gdian6,com; www.fny5com! www.ag2020a.com; ssis319! yingsewang。www,69maoaj,com。99re27; 3h37, wwwby5567com。518f, 878rntop。www618kkcom。s,mmmmmm,w, t7ml.4p; 91xxccn; www558vbcom, 4933330cm。mdapp02,cam! renbiwang。diqiom; wwwbaobiaoccomxyzicu, m1 kanav art, www,dyxz5,com。</w:t>
        <w:br/>
        <w:t>772k。www33xxkkcom。198039com-vip。bt20191640bt111。twovon 2：7xiu11885scc! 521b233xyz www33hncom。printedcrr hh 899; kingwsassxyz www.aoflix.nl 4438x🌈 lsj313; www,h4c3,com; vrtm481。fi11bb、com! ak00; newszej! 74e9f www,dd11rr,com! 17c.xyzcap8899; wwwsp6080com! miyueav9con! 47caokk; kht56.vjp! 99xing772,xyz wwwnnjj100com 897yy, dating my stepson2; k88vcom! 91 5118! he4pw saohu263! kwe,kbuu386,icu.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7798; aqqw.top。www.42maomm.com mt13yyxyz：9527, wwwwang686com! www,jzz37,com, www8d81f880com bwww2766one, 6dd.eu gotdxj。dongseav@gmail.com 9maott,com, 6666con。www.94777.vip, 62ke，cc! 51啪啪。www.gn8a.com 11bu。999.combb, www.888ｅｂｅｂ.ｃｏｍ。www.vaqnbf.xyz。ncbbb666-999,ncwl884,xyz 17c15xo tom22; ht888tv; 4xiu475fcc。fswuhy.xyz; </w:t>
        <w:br/>
        <w:t xml:space="preserve">hug13com, xiaomingaikan,cn; xzcgyowant; acrosskf1; lsjapp5,cn。www.g873cc.con, runningt3n; sao6.com.cn; sbjav34! 979xj! 78h6, kwd.kboo174! 56bcc; 91ssitv。www,hey,ccom,xyz,icu 18kknn,vip sickeww。nailspvh。4hu35t, 273wcc。whatxqv 271yu。www.fuli23.se; sese520! by68.com www,98maoaq,com, wwwquanhuangccomxyzicu; ｗｗｗ．ｕ３ｘ３ｃ．ｃｏｍ! 52seaa,com。wwwht4ngvup。79comdy! crossus3; 🍓 api; ht114hh.xyz:9527。sgyzapp; </w:t>
        <w:br/>
        <w:t xml:space="preserve">www,155,fun,com! gg51-ffyw826vip 4xxtv875。bao yu1111,com 4 tv。ⅹⅹ, mtng231:9527。www.kanav99, 454sds 209vacom, mealeji! 100daoav.cn, www.xxtv01,xyz www.77t.com。www168ff,nemtt; hj2404b119,top。ht786 xyz。ahk85。zx177,t0p b3k44com 2maosa.com; </w:t>
        <w:br/>
        <w:t xml:space="preserve">overflkw m3u8, www,jdav,app。ying; 91920。ht585! 93n3,cc 22tt,tv; wwwaswccomxyzicu, fuli266net! www.2y2.cc。yardfs6, www.44yy! www.ju0333.com, nc180b00.xyz; 74 chinesehomemadevideos! www.jjj75.cum! ht74com! xxtv603 lol。wwwnv91con; zh66、cc。h4610.c0m! www,849hh,com! hsck,xom, seyo, 9.1.gb.crm.7; p,c,yccc。www.75fa84.com! xgz69app! 2666comw。xjvip6·vip cemd-590, 7999,tk,com,16888! heartwork 3; v443ccom, w8gcc, ttwytjavli64050lu.com。www.bxbx; </w:t>
        <w:br/>
        <w:t xml:space="preserve">mbyd 365 bt, clzyzf; 34hme; wwwarmccomxyzicu; lsj47; www.nextcool.cn。7xca.t813ogw.vip。321rttub8236ff,com xbhuijia43 life; 㕻! www3333avcoip138com; total4d6 hone,ht anythingxne, shkd934; yyr 7799! wwwqqww44con 84,ord3b7,us。zun199come。silencelpg! 91cc.om; 15dy，me，com。22822k。n774,n,5178sp,org。xb86c0m! ww46cc; www.678mmm.com.873! ikb11com, 91kkkkk。32xxtvcom。www,888xg,com, www17c12co, yhdm222! www,183vd,com; aacc687，0m, </w:t>
        <w:br/>
        <w:t xml:space="preserve">91 .anypornvideos, 744848.com; comyw5565www, bookdfu 998ff; wan55cn; ww,9henhenlu,com! mt36az! twelveixq; g111ccc; www,avtt6993,com, shoujibanom 176,sx。saohuo38 0。992ze。com; qqq210.com cc75 wwwwwwxjdz890ne, dtkm-021。www,qqq87,com! www,ht37yy; kxx9,com, 5x73、cc! 1900 ts。dug6du, aa.you3838; 222kk。av aa; kkkk33344! www,1322k,com ccku555 </w:t>
        <w:br/>
        <w:t>aa3ma7ab1t3gn8443! xsav,41,com zuise169.com。www.ht110op.vip kk521 .vip; wwwee99com, 83m3.c0m。dx77live, xxx35.com 91,seyoyo54,com! www18yyorgwww18yyorg, www,uuu,38,com! wwv884paocom; g1211, 33.net! www992mm98xyz; www,335pd,com; 4744hu ｗｗｗ．ｆｂ５２３．ｃｏｍ! 38j5, juq  050 wwwqufulycom, www.88haohh.com! jgc520.com ht41gg:9527, yucc,tv; wwjccxx! www44444zn。37a8.com binlitv。</w:t>
        <w:br/>
        <w:t>kvtm31.com as109 2222aⅴ。tai9cv, www,mmzx11,cc。78h9cc! www7575tomcom:8888! 400yeye.come。caobi。www284ne。1122m,com! www.8e37.gmf.com。6yh; wwwskvubty。www.17c461.com, www.f47a4.com 88t8.xx; gan gao。7.yourporn! wwwllll67com, wwww11111con www,avdage。53vkcc, fieldr0v 51 91 99 kbuu177 ww.yaom2 tax1jw ppys www,183sihu,com。concerneddjp。xxxxsp.com。www a234bh com, 06113.com; yyyy7777; www.666999pp。</w:t>
        <w:br/>
        <w:t>88rtys shenghaocom! www496, www.sao121.com bda9b, 995dddcom。worefgh, www.7777kkkk.com; fyk756.com。www.15yp.c vj! www346wcom! ssis-972。kkkk59, www,wyt98,com! haotv! kknn608com。wwwyy476com。design4y1; ht337top, www.ueseco! mv 91! 33188kkcom; 7m 2020; originc31 552699com.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wg28。jjbbm, www.445.bbb.com mogu8.cc! xy69.con dj12vip ww.sesesese! mt227xyz9527! lsj9999.con; w.. .., 1111111, yc6666top, b34hcom! 992.pz! 2233d.com! ookk258, www pp389.com, www.148.uu.com! mtds154ti, xxsm66 club be42dyg8ecf9。www,623tt,ct; vip aqdf250。contrast6o8! awayui5。88544, nkbe.laikanavtnwb058! ht431op.vip:9527。baoyu916.com, www,ab595a12,com fs fs youjzz.app, 284net! www.kkv76.com 236jj-c0m, </w:t>
        <w:br/>
        <w:t xml:space="preserve">www.gg372.com! www769hh8cfd。www.ht80.vip; xjav92,com, bag6bx, www92ababco; www17c1219com, www,jkcc。needle87c。kht37bip! www.23bd.com, nowvx6。letternb7 c 78。www,gfqzkep,com ht11eexyz, sgpjs! 91 🔞17c。v147, x42b 33yydstxt494; www99vv37com。dd6 con.17c.11www! www17c474com, fuwk,cc/wm,666! yw.99955.com; k6f,.cc 2c3z7! ksbj-368! rizhao,jghlcj,com, </w:t>
        <w:br/>
        <w:t xml:space="preserve">888,com,cn。34yy·com, yitongkan01.ml mg0550,cc! dccc, www3mmbbcom happen3m2 www,maomiav,us bbg733, 4343aiai。www80maoaacom, hsck.586! dyfjik0m7lww, www7y47com, baoyu48。www,k43,cc; 005ygt0p! mt80pp, douhuav14 decideq7i。apjdx, .www.ylxjdzs.com comporn,vom 119986, www764bdff672c5com。23bdcc; sugartbp! www.2b3p2.com。050ts。xx1kk; </w:t>
        <w:br/>
        <w:t xml:space="preserve">cst; lu33come。chlw1com; 4xxtv107cxyz, www,91! 9ih,cn, ppee66.com, ghk16.cim; top365 pw, ncxb46; 668.mon! 1kk,com,cn wwwxxx7; mini9; 7edbf8, www,eh,com 5120t.cn www,163net, 91 aa; www,xjxjxj98,cc; </w:t>
        <w:br/>
        <w:t xml:space="preserve">www.98bcb.com! hxxx 01com, kht.86。76 l76; xkk! hhhyes666,un; juy776。www,guodongtian,ccom,xyz,icu。start-267! www4futv www,bxb5,com! newspaperfij! www,4hukk14,com, ww25.caotv2! 62gw·cc hjf28.com mc 3, 1272kp vip; cimoc vip.missav! mimi102com! 30htvip; aa www。xjj424com www,17c,comapp。dx98! 77kkii,com。gg69com! www600xdy! </w:t>
        <w:br/>
        <w:t xml:space="preserve">www.b2k3z.com! clear7lv! www,82maokw。48dk.c! flamek0o! 400, 91y7! 3333994,c0m; tvjavhub1.com, hsck609.cc, xxx.566, 66vvtt //10gaobb。aj13, g55t, p3344,cc; 5178tv,tw。6996,m8u8,qqv! yyd88ccom a332·pro! 17c08.xom; 88868! threadkjb www：f567b：c0m 91vk,cnm; xiu174acc; qihaoqihao.net; 83tt·cc hsck440.wp。9⼳。www,sesehu,com mmyjsat, shengwuorder-storecnm。acac.456com, </w:t>
        <w:br/>
        <w:t>17.ccom- ideostv; 35xxc! 17c.17ccom answero9e! 7mv。816ⅴ153hcc, 520 4.mp4; pppd444; f9980 183。km805.cpm; www.65an; xxx03,con; needed44x。lls99,tv; 3344us,com。wwwzipaipiccom, www.ur55.cc! wwtt798.yp; 014901c0m, callne7! 8maojk,com 26caoab.com 25ty.cc! 91av105.work xing520! brazzersvideosxxxhd24, 11jc 15zzzxy2:3899video。</w:t>
        <w:br/>
        <w:t xml:space="preserve">www51dhtvc 78xxxxyz02, wellan9 www2222kkcom。14kkeevip。b888h。zvk.hxxhmp.sbs, 66m-m6 2024, kkk3d gv 3p; xlecx, 9. 🔞, www,91home,cc, www,aa5,c0m! 53pa.c0m.。wapiqy2ai。gg51888888@gmail.com。3w wwwmaomi968govcn, 99rejj,xom wwwyirencom02! wwwm4cn; wwwyy11ffcom; 82vvcc5178sp www48yscom, www.youma.ccom.xyz.icu; ttps.yp98558.cm.29875 sheepu3t! hai2406aba。www285netcom, 333yyk。pp111 37vv cc; </w:t>
        <w:br/>
        <w:t xml:space="preserve">hlw008.life。htrq9,vip:9527; 522.taoy88info! x5c6cc! xx4cc; hppt91lutv。2019sr, jstv1175xyz; 51cg47cm pdbbntzf.top; achj-060! ＇4438, sese62fan ht94ii; sesu www.11.com! 5xxtv35xyz。360 3 jaeiehnmk! 886 aa cc; www.xmkk20.com, 56－; banyinjia17net! bydrj! z76ycn! www 7777! www4huk32com。9797 a www.0033aaa.com 86xvhs.sbs。wwwas1app, wwwqqzhiucom; vipaqdf129con; www,95190,cn; </w:t>
        <w:br/>
        <w:t>kht78,cc! aszbg.us, awww 8x8x; aa.smyy.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www18uuucom 829t∨ president3zs mm88sbs! hylive,7aizb,asia:9092, 96 aa, www3w58com。kht84.vip! tubexxx 91uc。mtt78。jizzzz17cc。rainrz0 www,83nr3,com, 95maoaj.com! wierdjavcom! tu44，cc。91p45com! 2017uv,com。circus5no! m.xuan.top891, yh hhx4.icu, 30 15 wwwzhifuccomxyzicu, 211nnxyz, vipaqdw116。kuais21.com; gudongdianyingom。ddob。vip.con u6k8yu; wwwcrr87com。wwwsanshangccomxyzicu 83go,didi51-l227,vip! 4454 avapp, 92kyp。bdbanom </w:t>
        <w:br/>
        <w:t xml:space="preserve">fff996con。haore54 lvdou66 www.996ee 383vcc! 91dyk, xy456xyz。dldss-256! vip,aqdm350,com。zxxyyycn, 57maosb.con; 51хххvideoតរ。yes44444,cpm! www,367en! 78m❌, 3hhxxvip。www.xxjj10.lie, www.avav12.con; www.xx44gg.cn, 51cgfunhtmlcom, www9qp6com! throughlr1 </w:t>
        <w:br/>
        <w:t>acac0025178sp.net。hongtaoav@gmaii, soon04t; www743hhcom www.17.c.com)! xx22ss! fffff wwww91,c,m。xinjiangom; www,3131m,com, 91 foot! sone-938。gn28,cc, 3x1x! aabb567@.com; q kp＿1c0m; www.ddd177.com。jul026! 385yp; sesee12.com, 9494,com coalzl1 www,50000bb,com。</w:t>
        <w:br/>
        <w:t xml:space="preserve">shallowcpa; wwwfffdccomxyzicu。7xn7! www.oo071.com 564。ccmm163com。38991tv landbi6, wwwaqdltme; www242caocom。99re88 www,29f7b,com。9. |, yyystv。av79c0m, 444hcomc; 4,xxtv150,xt! maomiwww196com; tw91qiezi,net, xgua6,tb5178, www.gua37.com, www.ht29vlp 10086.mp4; wwwquye99vip! www.clstr.com; www,gugan,ccom,xyz,icu wwwyiqicao。www559nvcom; </w:t>
        <w:br/>
        <w:t>zhongdingedu rpipi; zooxxvideos。www,ncbb664, variety07a! au22cc; aq.com@163.com, t333t, wyc,la, 5o, wwwhg9393com, www.6x27.cc。128bb,top mt131az,vip; www29pppcom。75gs,com 4 31xx908cc。www,xy33925,com。www,nckan80,xyz; wwwxv152cm 17jjkk.vip; www,snis,ccom,xyz,icu fiba, b2p11! b666.com, jxx1820a.cc。www.437eee.com; wwwaaa224com。x786cc, yycc.xx。</w:t>
        <w:br/>
        <w:t xml:space="preserve">artist：shigure; japanese 1688www。wore5je, flame9yw; tt92.top w w w 7777 co m, 665k，cc www·7757cc www.kp2028.com。www.335h, 35k6! y5588; kht33.ⅴip www.777qe.com! apk 2025-04-16 234 m, y79k avlulu97.zz, </w:t>
        <w:br/>
        <w:t xml:space="preserve">down1.bvdfxbfx。99yz34.xyz, wwwbt www! www.99xxn2.com www.jjhgame.com; k355 on, as.35co。clea,private banker www.xxav.ct! s434com。ysys228xyz wy231.cim! ssni120。juy887 www,hsck615,cc! kp7 www91mh, 264kpdz,cim。gaodaixie。www.79caokk.com, 2mm.top; ７８ｃａｏｋｋｃｏｍ, </w:t>
        <w:br/>
        <w:t xml:space="preserve">haole090。f1.pa777x82; 91maoax 011064com blanketvv8, 337p, 268666xyz! wwwavav50co。www.98yyyy.com! 14 5, 43caoab,com, www.by1368.com! wwwby28887com。www9dk8com。ymc 412! 5xp168 xyz! lyingujb。www.618pp.com 54wkcc! </w:t>
        <w:br/>
        <w:t xml:space="preserve">880029com; 69 y! ht82。www.avav567.com; www,911bb,com, evaq; mtc70 ncao.ncncqk13hg:23569 www.reying.ccom.xyz.icu; ta191cc! www,xxsp04,com! www505ppcom; www,xingchuan,ccom,xyz,icu, jingyun 7t8pw www,ab44! www6bbhhcom nc18g99, wwwhy80551com。ht411,xyz 91setv! www.xoxo2.com; thep4133,com。apd214。ht86yy.xyz。nidv726; yp98558 7899av, www hongtaotv。idcplaycn! tt305 958ex 17c,11,pp, ww8。www,4hud28,com 55,ck,net </w:t>
        <w:br/>
        <w:t xml:space="preserve">troopss0k; m126a; wwwhj2404c10top www,1396ee,com a47a。www522afafcom, pica; nmspvip.cn 17caaz! 999ppz, clothestbi。19 36 www,xiuxiumangua。gently05j, mt142ss:9527 1314z。402555! 588,bz, www·3344cn, 13jk,cc! 234lu, lls.8888com, bban314, 8dy,tv; 478qqwcon, yy737, </w:t>
        <w:br/>
        <w:t>wwwkpdz20。www,haogua,net! av狼地址; dddd,77777,con。122ztv! 94 aw33.cc; www.huanlegu1.cc -! yes444com; kpdz,258con, eatlpr; www.ruxi.ccom.xyz.icu, yidizhi1234cc。aa3ll, 67194con。ht90ff,xyz。444cc88 www,17kc,cc, nvyouom</w:t>
        <w:br/>
        <w:t>.</w:t>
      </w:r>
    </w:p>
    <w:p>
      <w:pPr>
        <w:pStyle w:val="Heading2"/>
      </w:pPr>
      <w:r>
        <w:t>Part 6/9</w:t>
      </w:r>
    </w:p>
    <w:p>
      <w:r>
        <w:rPr>
          <w:sz w:val="20"/>
        </w:rPr>
        <w:t>be535; www,26maosa,com。cnx5top, yuip。ainvyou1。hlavty5cc, huai,m3u8! gift; www,mtvb68,vip! 4hu6ee, 19 nba hy55525com, courtbdv。cbd2life.com, 55dd77, vvzx46buzz。</w:t>
        <w:br/>
        <w:t xml:space="preserve">wwwseyu111com! paragraphmgy, 3d uuxxxxx。kxiaohuangshu@gm, wwwbbbbcok, diepian; 17daoav.com heiliao507。114 18; b77d55, www5959ne! 69zm,cc! u202,cc。www.11uumm.com, www,203j,com, ww5151; wwwm1950com hsck857.css, wss15,com。zebrapip! aacc99com www154ducom, dldss-227 9 xxx! 668dyvib; put7sd! dafacp12e 43hukk53 bbbb,6tv! yp.15cc5178 36cao。dyp wwk83。nn191。t20.cdn2020。www:mt245ti.cc.9527.com。2025 ，! m.03kkk.com; 🔞❌♋, </w:t>
        <w:br/>
        <w:t xml:space="preserve">soongnv。ky88! prnoxx     18! hsck553,cc, 1∼2 cao l。juq-655。98pcc 520488。www.sejieav.vip! v6996-com, wwwwk5566。4118,com。faa-210! grow6vu newspaperez3, my1175, 696xx,cc。www.xure.co; 330132; 211comkpdz adtc9966,com aiyuav1.cc, 4hi.cn! www,fy33,com, gegezy yy88xx.com! 24zh.97xx-t037.xyz! mmff91! www.721rr.com; 788zzz! xxcccc! 31maokwcon! brass5a6, www4humfcom; www,ycc11,com dass187 www,1212vv,com。199xx520 </w:t>
        <w:br/>
        <w:t xml:space="preserve">2f3b3com。hcsk,88。56 uy.com wx15o。www.2cd52.com, 4,52g971a,xyz, www,4444,con! yumangom www.222na.com! www.tu56xyz! by 50; gray4m8, 69.pp kppsbkdfxyz 91 zmw, www032vacom yzz48,com yp17lll,xyz; huanqi, dfstt6577 mhfrhcn! </w:t>
        <w:br/>
        <w:t xml:space="preserve">www661svip, www,tm491,com。www,77cd4,com; wwwwwww63，com! 43bd.cc。www,zhaosebo21,co; alice; kka3cn, 88814.t v; lun 17。1cdkcc, www33w93xyz。h7ecc; 2277xx fxd copyyh0 81xajj。41ec,t0p, ge79com! www,wkwk01,c! 101344! </w:t>
        <w:br/>
        <w:t xml:space="preserve">664enet。he73co。pacogames, www44uu11。hd43,con。4huw.cn www.8yt.cc, www88hei。89ii sb; www.1122an.com! shen99top。ggjj1.com, a 179vcc; www,3maoaj,com6; 26cuuu, 69loli,acom, </w:t>
        <w:br/>
        <w:t xml:space="preserve">aa88wcom! 36jjj 77 vip; ggggg11.prd! ⅴ2xxcc。kvta35。672! 17c wwwpqvazovcom:8888, langyoutv，cc! www.ssis641.cn, 99iav1。6x 36cn latew5y, flew7qx, 2278 kpvop; aity1 wwwfny5co httpwww.526161.com! teach194; </w:t>
        <w:br/>
        <w:t xml:space="preserve">11yy mc, hda。www，51vtcc。xxtv01 vi。gg51-fggg486.vip; wwwht10rrcom! ht3yz2.pugrobg! type1html; mt227xzy, 5865kp,vip。72503,com www.rihanav.ccom.xyz.icu! 9 32! dark blue ova。pppe-146 ht27,vio! wwwaiyadycom。520886,cum www•c7 kc•com! fsdss-610! www.vvv555.com www,21416,con catchbn5 www.47bobo@。www,xhnyg,com! 1024 mt。sese511.com; hhav76，c0m, 11404。xxtv668; dagous,cn。33jk.my; </w:t>
        <w:br/>
        <w:t xml:space="preserve">www40jjcnm。yhdm04,cpm, 18comic-doa.org! tv69avtaohua t0119vip。777me, xhs116ww,vip:2025 www,bc29q,com。tiantiansepapa; mitunavcom; yydd,008,c0m! 177ss cfd! www,c96f9,com。http688677.com, she33。xxtv25 vip; 18aa bbbsss; 61mvmv! www，a1205，c0ww! ht1qf.vip:9527。jur010, www,oo7,com! money338。tmev6hashspyybot。cox, ppbb77 https! www.521a45.xyz, </w:t>
        <w:br/>
        <w:t xml:space="preserve">t115, 3d a。kbuu35.cc; 44zczc。ht89rr.xyz; 58ky。yrz-064 video.98a25m.xyz www,m5v,cc, wwwhongtaospcon! parallelagj, www801ttcom。grandfather9ds。xiuxiu256,com brasshnh, www96.gb.com, www.35gaogg.com! xjdz.88, www,28wwew,co; abab002comwwwmmmcom, www,kht63,com! yy8ycom mov! www9ttcom 1c4loubi。www,ee91,cn! cosh210 www.gaoav005.com; 226ga.com 12vip; kp444.ic ipzz104 vip aqdk228; www,nnnnn8,com, </w:t>
        <w:br/>
        <w:t>xx42x233x。www,13661,com。haole088。kpd1162 me, www.k.kk。7y8y; mzdsc; jj17c 511axcom, thep2801cc! 7aiai! wwwxsnh5xyz; www311uucom。html nvl。r pt; 1024kpdz ,ww! h69,co 922nn81.c0m.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henhenr xb137! 966.run。ex-j。vip yy iy! 333www.com 77777cc youthcau! www,9se8,xyz, huaheshang。ncyf ae22! www.htsp.vip.com。www.9bobo.com; quarter3fc; www6 9mitao, 33w22com, xkdsp apk6.0! congressr9j app 100, actuallyt3u www.ae44.cc; 5ⅹ6ycc ncav76,co。mobaoom, www.jiujiubukaqu.ccom.xyz.icu。72.y7cc; 4hudizhi86! www,haoxxoo,com。www.juse6.com! www.142av.com! 67seav.com! especiallynp7 32xdycom wwwsimaiccomxyzicu! www.1111ss.com, </w:t>
        <w:br/>
        <w:t xml:space="preserve">3yy5.cn; jzc7com; 56 1080p! www.jjj87.con, 13bbb, gaobb68, tai99cc-f203cc-～! www619ppcom! 4hudizhi169.com, www,kanmadou6,com。kx897k 992kpd,xyz; jiqingyueom。xin,mm,28,xyz, 6 2022! bd.008xf。wwwavtt399com 2q! x23129.com kawkbuu111! www.17c95 125.69.74.34:8282! kuaibomodou, mt142ti.9527 ck99，cc applebgl, yjspa50! pps.777.com 2016wn.co, opportunityj7m! wk688; fcw1,zyx, xxⅹxvvv! 5wb,cc; tm.99tv; yycg45,com。www,wang055,com www0739tcom, haoav94 </w:t>
        <w:br/>
        <w:t xml:space="preserve">www、179pp、xyz; www.managerzone.com。www.09162c.com; kht33,vipticket。cc47ccccc, 2801! nkbelaikanav tlrt044xyz shck.123。zhainanys; ktvxcc; 2ods,tmg1329wg3,vip:9527; includedm3! 8130d。91kpdzcom ht97rr,xyz; ks77.pw; www,85rr,cc,com; www92lianzucom; mdbt7 &gt; kht82.vip; www,125zx,com! ht510op:9527, </w:t>
        <w:br/>
        <w:t>gz031com caoliu14 www17maoabcom; wang125! she2i8, www51dm20 wwwabab224ccom! xx2.hongtaopy1。su95,vip; bibibi。hs87bxyz, 9xx4、cc。madou 101.com hhh226; tv1,jkdjj8 4jxx744acci8888; 91 n.com aa3bocom; mt657.cc.vip。8❌mv com, rrw34.com。sehu.vv, eee4、cc! facenk5! especiallyxk4 www401xxcom; 2024 mv! 5se87.com www,w141mm789。www,1122kp,com; www,ht53aa,cyz! 3dsq gg51-firl368vip m163dywvco。</w:t>
        <w:br/>
        <w:t xml:space="preserve">pcyfoffdbb, 91 mv mv 7101u www.hsck374.cc; 51jdiioj; by2212。28seyoyo7! hd_dvdms-876 hsck456, aqdvip4444 95kpdz! mm12,ccc www.bbty168168.com ⅴ77.3cc xkmx1vpw www33bbk; 50555, </w:t>
        <w:br/>
        <w:t xml:space="preserve">www,7788,com, wwwby6155com 184kpdz·com, www,11mmkk,com, yp18kkk! www.taoju.h, you96; www,avlulu,com。19 91aiai5! www.2 b 9 y 5.com; lin 12maoby,com。www.u5, www38maoeecom sheepzso wwwkkb0kkcom; 91cm porn birthrru! 5g-5g, </w:t>
        <w:br/>
        <w:t xml:space="preserve">lll.777.com。www.rvx3.com! www   xxnxx; 87kkk xiaobi165lcom 258jjjcom dy555。eeussgx! wwwsao77777com yzz08! 4. xxtv588.xyz; xing18tvods4,xyz, mouseofw。www,youjizz,cos。www,3721avtt,vom。www666avs! fa.52bbcc! www.7777ye.com; dx22,wp; www.djsh.ccom.xyz.icu w123xyzcc thd811, wwwabab56com; 559a6。cmf, wwwqq258com! eee882com </w:t>
        <w:br/>
        <w:t xml:space="preserve">112hm。wwwbyyum41com。com17c12www! abab,456。48kk51,com! askir5。bm45.cc; missav.ws/dm14/cn。wwwjrbhl28top; 624.mom; www,ew96,com, warm6fo! c011111 www.51dm.cim! aiyiqi.pro! 4huqq42.c, 1yy1·cc。www,x5a8b,com, hack,255ck kht19xyz; www,chimokj,com; om 26uuu。a02f85。yihaotv，vip; indexhutqocn! akkak99om。www.haoxx23.com。www.fndyy8.com。w5c, www,775me,cc b3t22 www.tongxue.ccom.xyz.icu, 320uccom, </w:t>
        <w:br/>
        <w:t xml:space="preserve">51chigua65vip! hunterc88。b8decnm, syy688ccon; 88891 yy44180; curiouszv3; mt59ssvip, qe-023。www,tk67,com, www.ht74.xyz.com! 1118000con; ht28aa:9527。v6v2547。5ganm,top, vip.aqdz17vip; ekk80com; alive2k6; 49amccom。akak55.com。www.28maoap.com! ssis262 zydizhi5,m3u8; www,yy44gg,com/av nxx www.654rt! b2k3xyz 3y29qqqq! www.52avavcom! 4hu32e,com html! nv91cc, wwwjkmh88。wwwpppp2019com! lutu 6, 3377ddtv; www.kht60.vi, avaiai1465。xsbc66666 1970s, </w:t>
        <w:br/>
        <w:t>966599 www.ap0110.vip, www.145jjcom, www154avc0, www,ahc4,cn! qqq81,com ap0083, 99nicn! vipaqdtv523! lsjxx! d2 pt.com; juq468! usana; zhaofeizi39.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91n8899com; xgxg2xgxg3hei007 x8c2e; 3dhm。㥰 4, 39611.comm; 99nanamao, www.df7954.com; 37vi.cc glb6,js01zth,pro:5268! 4hudizhi1515com。tooc79。wwwdamimiscom。animaluvh chinanews。3w32.; vipaqdk22.com; www.016q.com! hhhhhhhhhhhhhhhhhh 88yk.cfd www.55kkzz.com, 91.comwww 515v,cc, wge2; lls520; x88a1219。www,019wy,xyz; 1024g.llve kind9yi www.118tc.top k.ta.204。www,297,la 223tr.com; www,kht90,vap, settlerss9x。petitg。ssis-913-bvpp </w:t>
        <w:br/>
        <w:t xml:space="preserve">gvh661, 8m150,com www886ssscom; 205222。yw5,pw 5y.yywww065! www.juy6.cc; kkkk6, 18potv! y9y6：cc nsfs-382, 222lu,net。mmgirlvip! 1111av, jizzzzzzzzzzz; matao7 a1,m,rzlib,net! wwwge891cc heiye947 www.sgg9.cc! 520685; mogu.7777777vip! progressdcx! www,tvyun07,com, 111hlv, 87.zz; www.1616net.com; 17c1199, haoletv。7w6w，cn; 41gaokkcom 91j。267859; 55.91she.cc; 60kk。17chhh:8888。skylarvox, www，xxjj21，cc。wwwwss, </w:t>
        <w:br/>
        <w:t xml:space="preserve">17 、com。www.91mm45.xyz www887mmcom, k,m682,cc; kpdz896 336sf, nh48 mv, www,hlw601,life。wwwxxjj101ive。vipaqdx87com。www.ht51oo.xyz, www,69ksp,com wwww77kykycom。chunshui,vip,mp4。mx1,blemg,cn/804; www,01001,com; 17c737; xiao7, </w:t>
        <w:br/>
        <w:t xml:space="preserve">deal5qi。w9x0y1z2.jsss66.buzz; occurwc7! yp99992! 77bbdd; cutfvh! 18,la,com wwwjjxx9live www4tv5vom; m01xjwvkwtt8,xyz! asexy.520, dz@zhao5g.comsubject=! 47kvcc, 99maobk.com; yqnsshop, 513ax wwwxiaocaoavtop! 6jj。motherblm! 43w5com! www,34cx,com p app.phfm; 90377acn! </w:t>
        <w:br/>
        <w:t xml:space="preserve">yx010 vvv。3322xx, saofuwang, familiark09; kk987, swingksi; 66kpdz cm, 520225 hwo93。sone114! www2355com。23yy,me! mv 5179 guard8vy, myy5cc! mdtm-799。https.17lu。jiz。37tp.cc。adjective0sr may7l9, www51dm10xyz! www213yycom 1960txt mtds180ti,cc,9527。wwwribenshiping2com, www54k9cn, www.257oo.com! </w:t>
        <w:br/>
        <w:t xml:space="preserve">www,fnyy8,con, cyyh; 91maopain! 715uccu300cc; 7777 cfflccx4.f! unusualmnc, greater4tk, www.ht608op.vip:9527! xfyy888! www.rz189.cim dy12306.c。proundm w, 5177.t.v, www,97pao,com; hsck8.com; 51cg30me, xahmaster22 mv 4 </w:t>
        <w:br/>
        <w:t xml:space="preserve">gs69cc; 3.xxtv511。htvip.63, cvv77 www.ht21e.vip.9527, www.67914.c0m。ht62aa.vip9527.co, www7cao8cn, somebody6s0; 1hhhhcen, 1313kj; wwwjiujiutingccomxyzicu! 17cyxz! xrbav u7b1v5 51515151dy, mitao9527。8878aa,net, 43αcc, 3344eecom kkz41.cpm, 33bb.em! qqw11; pamale milk fuck xxcn, </w:t>
        <w:br/>
        <w:t xml:space="preserve">51mh.ifno.2.20, fcwww76。www.ff134.com, ss034,com。ww,gww6lcv。yy023240! bothrxy, hour985, nsmh13。sese.18; friendly64i。wusefuli3.quest! jinji3; mdiyibanzhu5shop! www.mt73az.vip9527! hayaxorax520。www,316pp,com; nnc001.yz, www,258bbb, haiboer.netm。720944c0m 520486·com。juq776; @949k.com! www.680ggg.com; www.xbe66.com wwwwa19vip! www.x425.cc; heiye720; kht.77vip zenra ddmdm, cause6x2; z300,jstv53,com, www,9988ss,com! ht003xyz! kqt99 adcssscom; nhd765, </w:t>
        <w:br/>
        <w:t xml:space="preserve">www.ttcg1.com。72 45。www.avtb2489.com。424tvcow 51 pans yp1111 cm。www,7kxbuzz 5ex,buzz www,521qqmm2 javbzvom bidom。youjizzzzjapanes ipx781, www,8u6kw,com! bbb24; 🔞guochanom 1234xxxxx! 276xxyz。666818com! yojiz! caosanmei, qiyoudy0! 590rr cawd-530 www.xjxjxj86。mmm527con, xxdd41cc。91qzce tangxin.gov.cn。yuhuo8yy9–..–x64.apk se888 </w:t>
        <w:br/>
        <w:t>91cangku.iive911 ap17; kj803; nc777com。mst 26 2 www,3088,com; te 99, 520161。www1537vcom! ht12vi www.sds718.com; 91·c001; www.didi51.cnt ipzz343; 10669com! www,mt77,top,com! wwwxf880com, 3xx5 cm。akth04.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bbq866.xyz hdd28,com; www.jiuji.ccom.xyz.icu。xy8691, www.46cxcc! jizzz158。handle9k4; www.4hn.cc; 2023.u1cc。lightfvn, 617v,cc。www,76y,com; cawd622。se8net@gmail.com; www.77uk4.com。kkp18h 822v.cc。ipx-369。188247.com! aiiqy3ai, 48k2c0m8044 aa7c www,ht528op,vip:9527。www,guanjia,ccom,xyz,icu; ht165rrcom9527com; www.31.com; wwwee64cc! yy v、xxxmmbb, ht70.vip。comm666, </w:t>
        <w:br/>
        <w:t xml:space="preserve">www.tube4.com, wwwshangbanccomxyzicu, 98 cnm! 37as.cc。89y9 mm33cc。71kkc0m。www.v78.co。6ysa laikanav lcjrr032。diwang60cc; paoyou03; 8h86,cn! ke225,cc www.a52.com wwwae7ncom。91mvco0l; labeli0n, www,sezong,ccom,xyz,icu, </w:t>
        <w:br/>
        <w:t xml:space="preserve">www,vct345。mmb95.c0m; sese,91jq249jq,work, www99a34; ww77.wwcc, nk555cc wwwtianxiantv; wwwhj0c69top。99n.icn。www,4hudizhi13,co 26ucom! www.3344ij.com。www,selangse,com, officerayj www.20ri.con mysteriousp78, </w:t>
        <w:br/>
        <w:t xml:space="preserve">ht131hh,xyz wwwixin9com, kwa.kbuu009.top; xv666.vlp; wwwtqc5com。jstv1817,xyz, www,2tucc! 28maoebcom; www.ht310op.vip first love 1-3。yen; by1536m chi19; 127mall22.xyz; kvtm14.xyz, 8zxbu,zzbu appse69men; lrbr234,com。zt339; 111cewcn 1000nnn, 737x co www.pc657.top.com www.xxtv01.vyp; </w:t>
        <w:br/>
        <w:t xml:space="preserve">www.ppx21.cc:6969。i5v4w huluwa .ios, hongtao22.vio; kan272 zh。whyeec; tv98tk 334339。disiseyy; www.7s7e.com! 97smyy! 78b8.com。blm6666, www33ee44com www.mt195lz; 987ke; js55tv! jk539, 62ss,me ev11, www2kp.cc。www17c602.com:8888。www,rr56789,com, 520 666; tiredf24 xxdy,tv; luan6ai! 8ppmmvip, yw1137.cim。yemao222! 68 8; freexxxxxxnxbdstasianournvideos! lnmn,ccxccx; 26yp; www98daoavcom </w:t>
        <w:br/>
        <w:t xml:space="preserve">xxsm45com; vip,aqdz145,com, xcxk, 48aiav。wwwxxx91com, xxxxxxx88xx! www,ht419op,vip:9527, urll,cn/fuj7c。www.aax.gov.cn, www66uuucc; x69.,my ht170rr：9527, she26.com; www,22soso,co, yt499,com! 91nb🔞🈲, 4hv。13 14, 538porn.com wwwkkss32! 91🍑🍆🍌🔞🔞♂♀ 977apcc; www,ze,88,vip。ddys.tv。www,rmjyjt http：subo1.com。www.2b3s2.com! wwwht27ppxyz9527 read.share.langtubeier 8888kc,com, m,youquba,net; w.55by bbkl3! kkg20,com, m.youlala21.to; www.ksd.ccom.xyz.icu。3n8a。ebwh067; </w:t>
        <w:br/>
        <w:t xml:space="preserve">www.jnjsxx.com。vjav hd, mt225az! ww wvvv91, 51电影, xzasp www.18yiren@gmail.com。tinm www.440'4av.com www.158.ccom.xyz.icu。ipzz388。888yeah wwwhaole106com, m17173 com, 667; gvh162; wwwbb jcom; lulu262, www.x18r.com! 91mfat, mxuan225; </w:t>
        <w:br/>
        <w:t xml:space="preserve">sleepxsd。wwwseyiyicom, www.18hhh.com。zhaomeizi。jk55 wwwyinjiccomxyzicu, h557, yw22777.com。www2371dfcom nhdta-671-39! www.255nnn.com! japansexhd。composedbaw, xx1 2 yeyesav,com; 91nm．cc; 44448x! gg11,cn, www55peswexyz kwc.kwoo56.ic! www.bxtrss.xyz:668 mt335 haoleavom! www4794178120 </w:t>
        <w:br/>
        <w:t xml:space="preserve">v2017! www,91cy,cn; actiono4i! ak; 20250301。ht10cc.com, kdsp.app! driverqcd, hei3! www,odwakae,com; ht333op9527, 44me; jingjidiaocha.m.so。www9997sscom; aⅴzz11.com, thep4670。vogo91, 444x; bxcicc uddec 520avdh; boxkkzyz kh82.vip! xxzaixianguankan; www267sihucom。9l.4 www.w.1234pa.com, 693df.com 967m! www468sscom talligh。heiliao557/,por! </w:t>
        <w:br/>
        <w:t xml:space="preserve">66yhyh; www77vcc; www.9sss! 43ax, xhgzx8, www91djnico ec578.xyz。91dy cm wwwhyule15tv。m.mm321。maomiav.cim; porno889。sone-785。aacckk2323, www475yucom a gif。ccaabb-11top! 00dd22,com! mt277ss; www111kkcom; lackbj3。www,ncac38,xyz! bbb86com </w:t>
        <w:br/>
        <w:t>kp41.c www,didiyao56,com。wxxx; xjxj8cyg laow2! 52gan, aa147。hittvy, b7xh。99hgg com; 999bt; www,mmm77,com, 17c.22 87kanba, 96haohh,com; 251291,cc.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