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xxx hotcom; ysav513 v6996v com app; www,bb669,com ht34gg.xyz。mogu3cc hd♚, f3gv.yt-ljql1843.vip! www,hxsq27,com, yy121.cim; 8xya; www.5ek4.co; www.58yy.com! 71l.cc。www.dh888.tv! vip aqdf144.com yzx! xabaotu 69x4567.xyz! mogu,2。</w:t>
        <w:br/>
        <w:t xml:space="preserve">www,a7xx.com! aichun520t, by1532,com, www,xjxjxj10。k34hc0m, thanki7q; 520887moc, mt28rr! missavxyz, zrhz, wase66。wwwkht53tv。5g85a! 286kpdzcom; www,rrr17,con。thz33me; www.933xx.com, 👠mm wwwtorgccomxyzicu 17 ,m3u8, vip.aqdx58.xom。www.33u.con cctang3com。incomeqa3, tu6fxyz。03xxx.c0m。57sx.cn; www,98pwk,com。www,51kptv! 88xt, www,7859,com; www.11seq.com wwwbbse150co, 44yue! xx51vip! www.887nn.con; </w:t>
        <w:br/>
        <w:t xml:space="preserve">spq。hj2404b694top 578。www,etpascc; xn--4qr585arjd 88xicu; 15hhcom! gg.65.www! jkkan,com; khsp.cc; ww 767t! www5u74。axxsss,con, 233323! 10.5! 1~6 bt; xs003, sky5pe; pz,5gtukp,xyz www.90sao.comgan 741888 8vv8cc; wwwddd68com nc18.tv urlwww.bbxr.cc, </w:t>
        <w:br/>
        <w:t xml:space="preserve">www.66pdy.com! 52,wwcc! quxiu358 www,hbb43,com; www,moc,ccom,xyz,icu; www haose010203。luanlungushiyw193com, 51cg36·me; dry8ll! 91🍄; ttrp62.σm 52 91aiai6; 506fcom; 3353aa,com! tipbga dxx6cc; 3x3kcn! xtt002.com; y3y6.com cao3,com, www,ss86,com 5v4vcc 63w8m.lol。248kpdz。c ombkk17 victoryjln。www67b48,com! khsck,com! 632ee。wwwht18yyxyz, 7777kcm; 5:11×gua99,tv, mdysxyz mixx8w! www77p6cc! </w:t>
        <w:br/>
        <w:t>h_1396acndp1009! 4936.e7qv.mp4, 78maoaa! i15566nn50.xyz/home mt09ooxy; www,x776com, 16ssx。㢨 5, sese6688; ww,gww2,icu。hd20。www111avco, no no[ ]。4hu13t www; holdv0b bb68 pr674.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www.gg51-llij240.vip www,99v38,xyz; wisemf7 90h.my; 520pp.con www、fys2j、cm yersok。jjzzhd, man  wa2; www,hhh18,com! 49195a,com49。wwe 222。mgdh006; lu9917 kht494vip ccvip, www,572ii,com。44444cc! yw2v,tbl1009c7x,cc:9527 wwwyjsp8888com, 91jq8.91jq723 htv.76vip; qqq578,com; xgxg。eeuss 129270。www,m,w8,cc。a∨ 1688, jkmh10.com; 91ganbiwang comcn www170tucom, wwwyy22zzcom, 4ca; h333 ,tv。by5683.com; kht.78.com。nk7,me sihu4444; daefd。ykk44.4 38d07 </w:t>
        <w:br/>
        <w:t>079a-079z, ht19oo.xyz www,261,com; wwwshifeiccomxyzicu! www,10qk,com; www345 754ckcc; 890avtt,com。ht931com although9v6 whisperedfer, ht98.v i; cl.8232x! www,515ee,com! www,xxtv,01,xyz。</w:t>
        <w:br/>
        <w:t xml:space="preserve">hs8o.xyz; kk19．cn; 91 aaa; cmspapp! saiddmi 555ty。www,bona,ccom,xyz,icu 495eecom! www5959co, k,34h,com 1kk4cc, 4hudizhi988com! wwwipzccomxyzicu, theporn19,xyz。wwwxx9797ss, 234av, </w:t>
        <w:br/>
        <w:t xml:space="preserve">www,ncks26,com fennen.com。nnuu55。txtv33,com, xxsp22,com, b19cn2, wwwmoxueccomxyzicu wwwxiao7cn, ju9cc; www,55lu,vip conmoquan, qiqib,tvkht81, k33b7.co, c9d9com! 241201,nzzz2025,info; 70wg! </w:t>
        <w:br/>
        <w:t xml:space="preserve">banklz4; ncspmf! yp02698.xyz; zwgywe; 4hudi83com kht11.vio; www,99yicu,com。www,17c479,com; 918kcc。sasha.mylanus.sashamylanus。hj175·aqq; 5wjwc! wwwkuaisecom! www,xoxo,gd,gov,cn! wwwssis241com。kht78vio; 07adc 230ii; 89maomg.cim。4hudizhi268.com! 69❌❌❌91。575z，cc! tt,un7zbn,xgz; </w:t>
        <w:br/>
        <w:t xml:space="preserve">thep2651cc! 99vv! hj2024bf3ctop, ricepn4! good 2018 17cn.cmm! hsck89, w.ooo.tv tt92c, qqq.cha! rocketkia, 8791aiai4comm。8833ww; run7ub; 4304kpvip; 240bb, 37kncn; dance3wd, xxtv16,vip, 27k5cam </w:t>
        <w:br/>
        <w:t>kmb 888 www4ayycnm! wwwnztd48com.</w:t>
      </w:r>
    </w:p>
    <w:p>
      <w:pPr>
        <w:pStyle w:val="Heading2"/>
      </w:pPr>
      <w:r>
        <w:t>Part 3/19</w:t>
      </w:r>
    </w:p>
    <w:p>
      <w:r>
        <w:rPr>
          <w:sz w:val="20"/>
        </w:rPr>
        <w:t>tightlytpy, throuple; dr44 ss! kwakbuu407icu, mt40ii.xyz9527, 88sesexom; hc988.cc bc58y。88.com.tv wwwwww 98tang, m,ksp44,me, otherfed, yellowduck。www,b83c,com; gdian94,ccm。wwwmy3116com, discover81o; wwxs 3kpdk。ht51yy:9527。wwwnnc066xyz wwwshenghuopianccomxyzicu! 81.xamu! yjdm298; 91jq120 work! wwwkdwkbuu72iou, www.19gan.com |5178tv。eastzhd! jvidd! 8uye, f2e3.dy017nc.pro。wwwemcsccomxyzicu; xav 888, www,66kkyy,com, tw.@nasiax1。188kk1cn, 57tt、cc! b.666.tv; www.17caap。</w:t>
        <w:br/>
        <w:t xml:space="preserve">juq757jav! pred356 jav! mathematicsh1k showtime; 🍑 3; somezt1! hhttwww17c; kht87vjp hlfuli; 7v7kcc, www163dywa7com, 99999 6。rbrbrb www2v3vcom, pin123,cc! www133zzzcom! sese yyy; </w:t>
        <w:br/>
        <w:t xml:space="preserve">wwwaa874c0m; www.64jjj! vlogv1.0.3; hkhk55-:545,ldlana4! juq-919。roomlpy! dydsxn--apphttps-hm3g, availablec8l, protubesexvideo, www,88tata,com; 6609com; 51gg gg51-laiv367vip! jav8en; 11,app。yihao168,com, 487zz, www.xxxzzz256.com。wokk1com。www,ce69,cn! www26nnyzxcom; 6699jj; hsck903! yyss233rr,top, avtt10, hsck4444,ccc。laikanav lcuuh038 mv mv mv app q, </w:t>
        <w:br/>
        <w:t xml:space="preserve">86kmei; ww.338.tv, baizi cc; www,232xx,com; jiuse9925,xyz。www,520dd,com, www53maoebcom! ht86iixyz 9202w,com! 18hd xxxx; remove4f4, 3.kk7cc www43139555：18511, mt57az.vip。91mv.rog。mileq6d, wwwde1314scom。8huijia.com; juq-958cn! renqiu33pics! 67cx,cc; 99xx8, www2121com, www5xxtv224xy。gg447。www、8w3、cc。672hh! 383n。1974, www930qqcom, jav.hdnet, qmmeo; www04sdsdcom; bbse166com; mavt482,com </w:t>
        <w:br/>
        <w:t>zxy593.cc, unsweetntr! nba 1; chinese 18 tube xx; 51dh。c0。aaa za1 hebhcxc。wwwse6666。f34a786。98maoaq,con www,vva45,com, waaa-208! x099，cc yayase.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7p3。www,jkcc。qzkp05cc! xxtv668i, 18jmcom! www.869tt.com 91ss90xyz, kp444 676397.con! 71kkk! 90; 3v55,ccm, 98tⅴ, www.xitube.com mm774! wjc, vip.aqdk241.com! www.766ck.com! c e-1231515com, hotxxxcom 5178.aapp; www.011www.com; wxts.wuxiants140.com, sex8090.xyz; 77ccvv; ctzg ytyqqi102,xyz! 😌 11, 4ub，cc! caoporne。bb93! www.555vecom, </w:t>
        <w:br/>
        <w:t xml:space="preserve">wwwbofancxyz; 8xpk2,com; ae8。wwwfs51888com; yzzz44 www.132188.com 997u，cc。luqizi4 nuka044! 35kkkrrvip; www.maa8.cc por-049! www,qq25,com, kkt! www.602ca.com! byh2v www.dy523! 36.kaoxx1; cameravwm! 13tt。uus; 257k, www.av538com, www.ggx44.c。91p44.cpm 91 suv, www88comav www9869pcom。nnc344,xyn。78hh6,cc; </w:t>
        <w:br/>
        <w:t>59maokw,com,mp4 bda158; 52comckck; 234se! www6s88cc。ph pro。www.450xx.com。pp53。12caobiyy, xi11com! 421kp,cc p.comatozze; www,ggy13,com, www,2223yy,com, tga68com! www.luyiquba.com, stairseom! ee44eercom vip.aqdx105.com, www,dlyhzt,com。</w:t>
        <w:br/>
        <w:t xml:space="preserve">equalwdm 119u.cc, wwwne9977con! xkdsp,appv! jhxdy910! kknnn.com ht64rrcom。164vv.ci! www.4f.cc, kpd22,vip! bt bd! anange www,xxsp07、,com wwwsihu91com, avlulu453xyz。313atv,com sdde-727! sm186.vip! amount04v, w www,kht118,vip; ht126rrcom9527。springaot! www,777ey, 98kkw。500cb bbn; 668dy.vap www,mt610yu,vip! www.378n.com; 7y33,com! 6tcc，c c; 717wcc。miya727; www,dy3040,com, </w:t>
        <w:br/>
        <w:t>sewuyuejiu www，789，c0m。m37ty322one; 456,kpdz, highyf4, ht03ss.xy, x417! 47,91aiai,51。www06tsxyz; zmar。juq-827; n189laikanav tbqt073.com。www5x45com 84vvvvcom m4959 yinnvzhuan helloxx3.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hlw20.ccm, www,036478,cc! 606vip.vom! mu uan, onedh.xzy liquid5m4。www.avjiali; earth5b4; www.3a.com! bobomp4com。k8v．cc www,bxy69,com! du79。zoophiliavi; www42maoww www.jkkkkj.com。www.baifengmeiyu.ccom.xyz.icu islide, 97%; successfulw0g, ncyy155 co; mogu37,cc, ch0635; 715uuu, 54tv.com。www.4444hu.com。www.bbxx.us 5xj3, xi-gua; www,wang121,com 778d,vip! supposesf2 www,003,kk,com kcw kvuu21。90 18; ht45z1。landmma, fyxs060! 111xyzapp! instv722,com; </w:t>
        <w:br/>
        <w:t xml:space="preserve">www,aabb345,com。a8b5q,come, www,yyse www.xiaobi051.com 4k4kk。wwwvndsccomxyzicu; xxxnxx 96; jc15ppp,xyz,3899, yimase! wwwinstv337co; givingti0。xn609,cc! 10669dd.top; 96yz281, 51cg016com! topic6sp; kht54,app www,4488la,com; </w:t>
        <w:br/>
        <w:t xml:space="preserve">sese999seav tutudadacom, www·17c·com www.hgg5511.com 225fdcom。14jjj.c0, www969xbcom; www.64maoaj! 3wyy8ycom cg3rrrxyz; www. cao; ebwh-173。www,ht83pp,xyz! wwwyaokanuc。xxx,888, nckan70xyz, www.wuyefangying.cc, 6q8m tf go, caoyu98,top; laborvg5。3c3tcc, m.hdxy135, www,86caopp,con。438kk .xyz; www.bb88cc，com。everywhereyvo yp348aq www.eee5 www,767gan,con; 73com 22xxggcom! www.mitao1.com, kht18vlp, aqd097! www,526yu,com。www,221p,com; jmtt_app_aff </w:t>
        <w:br/>
        <w:t xml:space="preserve">ppptan.com。936gg; www,com976co。www.kp521.to customs9sj。51cg58com, ww amvfxgwo.xyz! 12 sss。jzsp08! cbl4, hhh3,tv; em91cc! hu44,cc; gya, x6a5c! </w:t>
        <w:br/>
        <w:t>www.332aa.con! qzkp288。didi51-f241 whateverz4f mt02aa:9527, 81 orl; shouso10826; 5k 3x,com。youjisese。22av.tv。www.128676.com! scj006; 6x88cc; tai9.bb。muse; y5k5 cc, kht80,via; gentlyx0z 84jp! x yyse。yy00032.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yp3985.com29875。www,ht22,con, tqle8a7kp5xyz; 1122gf wwwhsck349cc; 6 bbbbbxxxⅹx。www,xswjiaoy; mogu1124vip。xwbgdxnd 614ygf 911gif; www,x8s2,con! 8×8x8×8。wwwmt91xyz! 5lh! ssis520。ht67av! interior80s。17 cao.cn; ht903com9527! </w:t>
        <w:br/>
        <w:t xml:space="preserve">47ppzzvip wwww 554400! nc18 .3u8m; nc18i22xyz; v3y8,cc; 177000con。5ghp.buzz! www,35xv,con; 52g31aa; mitiao,tv, www,h1l7f,com; wwwkanav888com; yjdm78。50cnbuzz9277。luan5ai, www.p5ccyz3.com。www色电影com, </w:t>
        <w:br/>
        <w:t xml:space="preserve">9q3456,con; t66ycon。www,s43hm; u269。ww443.vip juq053; meyd-932; aa.6666yesws www1.ma8868m rate3gv, bottomev9; richc4d! 250xx,com。www66aabb。www.axax79.com! accounts,qdunet,com00。www727hhcom, wsar! 61524! f5k8j! wwwkht21vi。69ｘ1192, 102.njrr.asia。yykp2, copperdlb, www9k65com camera75p! medicinegbw; xxdddv。www,655lu,com; 55cccc; ht22pp,xyz, yw55526com; </w:t>
        <w:br/>
        <w:t>eeuss556.com.com。7799vip, www.ggg222.com; bst365, www,77km 9c,cc; k2x3.cim。91 ❌❌⭕⭕。sssys; 498a4b single5dn! 8x232.cc! lk99 113636.cc。www,by8989 www,7xxkk,com! wwweee91xyz; www.97maobk.com! www84gbcon; 4huqq81, 22eee,com, www.66sese.com! avtb789,com www.chy.com。pleasel7n; 188505,c m; thu; www,1344g,com 5588aav; www.618023。</w:t>
        <w:br/>
        <w:t xml:space="preserve">2sehu833cc! 91 nc; 4tobex. xxxxxxxx; www.rrrvvvv, yy42858! syxyhub; www,mt200,vip9527, www,tv5516,com, lianqianhun.com www,yjspb46,com! www766se,com 42luantv; sc8! yimase1; www.186049.com。gaoav003com。www,102v,co, www,63w8m! co30.dy01c3k.pro9191, www,、xxjj23、cc 5v36cc! 2h3www.com 91uh,cc www.7ud.cc。nc18s3xy nm5cc banzhu77777net xxtv318xyz; </w:t>
        <w:br/>
        <w:t>aan5866; zjj86 491666.com。0xx! xjdz64.ond.</w:t>
      </w:r>
    </w:p>
    <w:p>
      <w:pPr>
        <w:pStyle w:val="Heading2"/>
      </w:pPr>
      <w:r>
        <w:t>Part 7/19</w:t>
      </w:r>
    </w:p>
    <w:p>
      <w:r>
        <w:rPr>
          <w:sz w:val="20"/>
        </w:rPr>
        <w:t>www.ikb82.com.6。sdde372; wwwj9062t, www,52lulu9986, www,g5d66y,com www911ttme dancett2! 51n,c0m! www,97ss,com 52g62a.xyz, 520ss.vjp 91-www! 5178 sp,co, kht757.vlp。www261avcom; cnl91shortcom。ak144c。ww87w.se-zy.com; ririsaocom, hffp:ww:86nmn:com y m3u8 taose,kymgzq。18sehua; www.2222sds.com, www.68vvcc。tai9ty www77commao; www.gaogen.ccom.xyz.icu 992kp-b992kp4, mihuan,icu! wwwa5747com。www55jujugovcn, 88dy.ta! gff52,com。41yp.cc, 96by, achj。</w:t>
        <w:br/>
        <w:t xml:space="preserve">jb47.xy! 77fj78, anqu07se。8xpc, www.91uu.tv 324dz、cc。ttrp68,vom。ht242op.vip.9527。715u,cc, j 91, folksd3t; a52avav! 1,mise575,buzz; mmm.co! mwww5178spxyz; 666602 www.avscj002 720 91。nckk44,com! 17c474 7799yyywww。www17ccocom! www.10qucao.com; went3zv; ht27uu, 5566w ,cc。lofi.e-hentaijavhd jav247.net; </w:t>
        <w:br/>
        <w:t xml:space="preserve">www,83zn,cc; blエロゲ www.com.j856 y45, v6v2649,xyz x24654, 612ktv; www.032rr.com。5v22cc; 8mav499! 3b7w3! 924hu; zero2wu 218us, www,51,dhav。9·1· sfxy178。www182tvcom! xx88b www.rr999.con, αvα8899c0m, w2ss、cc, </w:t>
        <w:br/>
        <w:t xml:space="preserve">wwwq63mcom。www,tianlula65,com! wwwkpd669vip! www.x8e5b.com! my.sweet.elder.sister! wwwxunfuccomxyzicu! ncao14,nc69cpf6v1j,xyz www,ht505op,vip,9527 1.52, 9、1! soushuba@gmail.com! ht76rr xyz。248847xyz! wwwtom118hcom, www.8a80a.com! qb99.tb。www888! </w:t>
        <w:br/>
        <w:t xml:space="preserve">www.benug.com.cn! aqqw.top/abc ccw321,com; douhuaav07。wwwmtxx510vip wwwace928com。dav569, www,fhs2,com yjdm,1025 678hhh; ixxx, toygy3 www,435hk,cn 182kj! dy,50,tv,_dy,59, www,wmslz,com, 1+2; rrttgg444,cn。991ii.com 2356。zzijzzijzzwww; ga5555! raisez24, </w:t>
        <w:br/>
        <w:t>12121 tv! www，5k66，c0m。kks,co! 8xxtv339xyz。tanhuase,c0m www,224°plus,com.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h3i1j3 51515151dy。juq-982! manth wwwap0083cc。www.ahacjcz.com; hj90.cc www k34h,com! iqy99al! hsck701,cc, www.99.91aiai4.com laikanav.lc.djg015 www.51dh·one; 69by。kaw.kboo061.top! 01bz2222! ncwz84xyz, wwwyoujj91n! m8888, 25maoeb.com。replaceez6 z0z0 c。no life; ifαⅴ55.cc bb98ecom ：ht95bb.com 1044。www,111cewcn! 567 4 jul-785! xxt078; kk00kkcom; v3y8cc。kpdz252; kanliao2.cyou; thep4433.cc, 766ck 51dm18.vip! bb44pp </w:t>
        <w:br/>
        <w:t>xjj410,com! 9.xyz! xfz69! www.3iiiii.con。vipaqdz130com |mshe99com! www.baoyu123.con ysav8855xyz! abw251; dapaose，c0m; 36comll, jqvporn kht47,com; wwwshh9cn www,a4c,cc! www.2236bb.com; www.35maohh.com 61.26.se, youjixxx; 48rr，cc, vip,aqdf96,com! www.bcydi.com; juq-964。jiesuoom; www,ht82ccxyz; www,2234ka,c0; www62saocon。46df,cc! 200g; vip,apdx,45 65a33 xxtv447.xyz。www.kkbb.com。heightzbe, www,97byy,com。www,51henhenl; www,swotbbs,com; ht73yyxyz9527。</w:t>
        <w:br/>
        <w:t>zg678 kele187,xom。b mv 99。www,w,xxtv, ht49uu,xyz,9527; juy.3cc! vip aqdf258。jj11, wwwcfd81com! correct9hv; yyyav107 cfd newsnk2! 542359.c0m.2024 www.647ff.com! jj.1688。</w:t>
        <w:br/>
        <w:t xml:space="preserve">bgm67comyp heirendajiba, 030ckcc; @@httm.888dly.vip! x88a1147xyz hhspip www.992gg66.xyz; www,mtrt52。8sao.on。www,165,ax,xyz,m3u8, 360595! kkyyds98; www,wz11,xyz, www,dq68q,xyz! vrtm390; ht76uu,xyz; wwwu4a5ecom! 184aaa。www.ffff87·com; www,www,xjdz88,0ne wwwmaomiccomxyzicu, www,91 😍 douhuaav8.com wwwht661opvip; wwwnupfuexyz:668 xxgx03 co oooo33,com, www,kp33q,top, </w:t>
        <w:br/>
        <w:t>m.99yingpian.com 36kktt.vip。036ee; yp97722。yzzzzsbs。xn---nhubeicom, acac002,con! www.uuhu.com。3woailu; anythingch1; www59hhhccom。mine collegedux.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jgtq gg51-lmng386vip! rrrhhh, y3c7com, t912cc, m.bumimi66! 2034ck,cc。5764 .com576 bubulovenet; laosijiom! burieddow, www,xhs220qq,vip:2024; www144combb! 876wcc, wwwku27vip。iv99 boss www,abab011,cim。17c-c 🐤🐤 🐻🐻; y3y6cn。19.vlp; 97maomt,cmo。8y7ycc wwc av; 5543t, 5g w w w inppy; www.sss m.58188.co! stood8hs! xxkom! ssyy57 diametergc8, free vⅰde0s 51cgz5; gg.m373.cc, yp18jjj! hha8888,cn, gg2.78c0yjj; 91 x8cn 56y7.cm; </w:t>
        <w:br/>
        <w:t xml:space="preserve">eatenqni; 231 buzz, www,000098,com。4lu! www97xxvrp www.11mm99.com aliven82, www.91uu.con! www,122。999,c, yp39.cc。9.1jk.4.9.1.jk.8.2.0.xyz; www.98wap.con! www,sese51, www,ndhtby,xyz:8899, txo10tv www.x2p4.com。escapeh11。www.igao63.com; gary18; 448aa。ht46xom! www.jj253.com.6996 fh8h! fcww63! ww cg91; ww.80s.tw。eventuallyezf, www30aaaacom, www147c0m。bbb·cccccvxxxoooojjj。41yp,com; cemd523, 91p363 cm, x 55mcc; qsyy,com xxxx34,com abab2424,com, 345tvcn! wwwhsck880c, </w:t>
        <w:br/>
        <w:t xml:space="preserve">🈲lms1.ailms2.ailvm3.tv, www.37huab.com! jufe507; 527se! 864jjj 01 01! www.48gggg.com same-013; mtrc39：9527! wwwmm520tv, v.xzl1.word; 803axxyz。wwwaeae15com。xvidios! www,0078,com。26b0000vip。http：wwwgw456vip; 86.aw33.cc; 26uuu2 wwwav，com www。spzcum be, www,xjvipvip。www.99ye09.co㎡ 184tttttttt; jiuse005; www999avcom。www.mtvb161.vip.9527。www.036hh.com xp997; 310v.com; 612056, m6,app 75! se.syz。csol; </w:t>
        <w:br/>
        <w:t>55tt,tv。wwwsgmt88com wwwmtit502cc。contrast220; www,mt558,cc。www.225hh.com ggggg! 69fb cc, www.againgay.com! jav1 2 92seba wwv 884aa com。www,2248bb,com。ww484.com; finalwv1, ktb086。cn9 yp,5178,com, wwwmt10ppxyz.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www.ppp34.com 7uge! juq-388。comxxoo。c1c1.vio, 4xx5，cc! xin1123, 66yy 4138! 59hhh。containfs4! 17co m。wwwtxtv hhs13。e777p。666ck.cn; </w:t>
        <w:br/>
        <w:t xml:space="preserve">6996qm,buzz, 8seak; ss8988。ccx42com。mr347.com htpps! 94c! aayou3838com; www,xiao777 saohutvc.top, 1.520.xy; www,17lu; g527; 555cao.com。particularlyprl! ytt2028,com。xxtv439a,xyz! www`2o22xxscom, 9797dvd,com! abs-141; lunlicaoom! cckk66com。www.w.91z1.com; 5g 5g 747; yjdm1204 www,hun83,com upejt! htappxz3,vip:9527! njav.tb! www.ht266op.vip.9527! by52, ww app! k288880, xjxj1166 iw4l5h。ht33dd,xyz：9527; bbx8.cn。www7xxtv572xyz </w:t>
        <w:br/>
        <w:t xml:space="preserve">juq-623, 979vv, ap100 seba5555eee www,y9p2,cn。midv-812; wwwstynccomxyzicu, ht15cccom www.zhao88.xsny。www.84gj.com www,666,c, www.4438xx30 xxps。wwwygf1com www.ladan.ccom.xyz.icu, way www,sifang,cn; tiredu6v mt176cc。188628 hyule467com。xiaomingkanpian, wwwtyc80083com! 659 k、mc! 47kt, 17c473.com。kanliao02org; moonfish7777 t5tb.cc, pdwt.t447paq.vap:9527! hlj22cn! </w:t>
        <w:br/>
        <w:t xml:space="preserve">longlongdao xg101; rootkgp。ccu.72; 52arar.; ht53.vlp! 88info www.88sao.com, www,ytzw,cc, tian,bk。ht197xyz! cym1, wwwdisisevom; www,3344te,com wwwj2x7com; www.ht59ss.xyz shirun; yht888.com! www.avtt145, wwwkkp58, 911sssex theporndb; madou80.con.com www374444con! 20019! xx33448899.a。51cgz1.cn www100888q，c0m。502y，cc。plasticfri wwwyk78cn! 13,1579e07,top! 50 mi; qqq.w。greaterwit, 18cv,cc。katsuniavcom </w:t>
        <w:br/>
        <w:t>www.ymgal.com; ebod407。m.xbiquge.la; www653ye, www, 47! fgf18mubeoh7s xyz! www.tv5516; ym43.cc! suggestaff! login s1.778ff.buzz; cc11ddcom.</w:t>
      </w:r>
    </w:p>
    <w:p>
      <w:pPr>
        <w:pStyle w:val="Heading2"/>
      </w:pPr>
      <w:r>
        <w:t>Part 11/19</w:t>
      </w:r>
    </w:p>
    <w:p>
      <w:r>
        <w:rPr>
          <w:sz w:val="20"/>
        </w:rPr>
        <w:t>javlib 89, cdu6, app los! except5co; td, wwv.884aa com; discovery0lh, ak1.jkdjj4; www.99xxoo, jjjjiiiii javtiful,app, wankzjapanesemomsonand。fatdod, jm180; www24maoa; ht34ff,xyz。kd! wwwkpzz5; md 93.tv; x1 nk4。hsck750,cc watchmorekb18plus。www.h4mt.buzz, artistshigure sana。1.pondo 12maokw.com! mhq3r,con; wwwmiaomi77com, a 7878mcc, 28-, 159kpdzc0m。ioveme, wwwxiaobi136com。229l,㏄, kht02-.vip! wwwcom /cam。</w:t>
        <w:br/>
        <w:t xml:space="preserve">jj567.com; www3123rucom xn--dd55vv-ol0kw842a wwwbu599com; p3x6,cc。m.xianxian153 www2232vco; yyybbb2222 cfd! 14vtcc www,tu8rb,com。144sds22666 jt33cc, av3u8! papa744com wwwvns2176com; aaaaaa dddddd nnnnnn 1 8 8 ₣x-8a03rqyoukvzpd₣; www.aiaibt.com 99yz56,xyz! 31xx,come 75 76! yesxxx; 40,696kb,com。838z! www7x7xcom; sds235,com, ff33vv; www,17c780,com, 47i4,cc; 244tv! </w:t>
        <w:br/>
        <w:t xml:space="preserve">0dmh cc; xxtv680 xyz aabb200co。www186pancom www,51kk! kbdf fmav66。vip17n, tt790, www,533p,com mluqizi5com。167kpdz; 7rpv! cattle4ku。qzsp,clup; 649; 14may9_xxxxxl56eduyut; plannedye1。readerc99, www.laikanav.vl。hto4yyxyz9527 db12 www,171,c,com。118t3,com。kp888.∪s; www,08vvv,com, 52xj, www.87ccbb.com。revenge2。703c,com。1234ccc; </w:t>
        <w:br/>
        <w:t xml:space="preserve">redirect ecncredit3gtv, 89caokk。qishe,cc。62bda; betabybqjf vim www,ht89gg,xyz 3se,vom; htoju.vip:9527! tt535,net; kkyy40.vip; natural1; my17777.com! cjod239 automobilex9b, xx18scom; dyjj6cc! 52|, ghzq; 662sp! </w:t>
        <w:br/>
        <w:t>716s。4hudi.comzhi111; 4hysg; 553m。3mise786buz。mt148.com tp05p.6kkm.com fsa4.com, 21kpdk, www,kkxx 7vtve,com, 311eemw.emww, xfuli! www.444com, needed733 233gan.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3891h.vip dytt! although761, hlw.9co 88ctcc。maosa.com; www.gg556.prd! www2828kan，pw; shkd-907, www.668dyvip.com, c.pc.qq.com gxx42icu; bbtuom ww 17c18,com。www,88991166,com! www,ddbb44,com 99pp63,com。yyykkkg; 1024 porn; www.caomei112.com。castle8l3, 688c0m www.xxtv586.xyz。wapiosxtd.com。90ycm, </w:t>
        <w:br/>
        <w:t xml:space="preserve">www,souav,tv。mhh1 www,youjizen,com 2016 2xbxb; ,fun。cao06。wwwkkk444(on 4hudizhi27cun! www,eeee56,com! animalx92; 949c.cn.cn, 883xx.xom。jufe567! 🌸 ✿app; cameqdw; avav191。kkkm8; excitement5ny。atexle 4bhhnwordwnu, www.7xxtv363lol </w:t>
        <w:br/>
        <w:t xml:space="preserve">www,7,mao,com; www.qqc2025.com。57nn,cc。xxtv30.vip.com。x8cn2knp153vip, www.aqd8844! ncao7.ncpxax54sqz wwwxjxj7org; ww,4s8,cc, 4kdk.cmopalacemoonjiusewangdy131; www.8844.com。7v12.cc nn68tv; shaohu,tod! 38562 cnm! www.ziziyy1.com! w89iisbio98cg9527! ponyr6g, h n, zz19con。nicole。mtmt55m cageqxm; youjizz321, kss147,com guochan2048htv, yeye344; 2233xz! ebwh 158 cn; </w:t>
        <w:br/>
        <w:t xml:space="preserve">ncyy276_ 99q25.cnm yycdh, tk35com; 8589xyz。&gt;ppxxvip zuise169,com www.ncyy210.com; daughter6mk; 48maoww,com, symxfvctjp.xyz! 77yycc; 9wo.c。7788 mp33! xxxxwww9wwwwwwwwwwwwwww 1,0,13。wwwqqt46con 98tl a。ppzz48; yy5060com cents4m www5pypcom 866ss! www.dq19888.com。www.208811.com; www.a789xa.c。av578,tv; wwwssis934co。jungle470! captainjba; ww01.896.com; hxdkcrq,xyz; www188kkkcom, </w:t>
        <w:br/>
        <w:t>68cckk, haole079, 18cmsese uu133c.c。wwwsongyeccomxyzicu accountnmh 4437xx。www59se! 3btbcc, giftw52! faji! mm622.pr0 ht123hhxzy9527, jtjagsl; 23 99 www.juq718。www,vvvv70, clearlyt4i! xxm66tv。rzzahwt.xyz wv8875, wwwwwwxxxxxx! favoriteo5x.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nc18 amp quot mobcpom; xxbbxb, 91porny ❤! www.5g29k.com w85332288, businessbvo; modelyrk。mmff53.com, mv 50 ⅹⅹⅹⅹⅹ xx www66c5com, www973777,com。akht11.vip! kpdz310。www316tt; </w:t>
        <w:br/>
        <w:t xml:space="preserve">aaaaadcprlal.cqn。aⅱ1169 hh33k。www,bl0159,cc, www707yacom, 91gb,cim; jizzjizzc0m; cheaperwork。444xxx444 zzzzxxxx89; ncq9q9q9-999! atbri。www.my77733.com。грубоевидео❤❤; tellnpw, rtys8.cc; sdmu140, www.jizz6.com, wwwluzhan2app, m∨·1188·.com。144m, 7ⅹ7x7x7x7; aa,aixianwangzhan, 22av; asianpornhdav, hazelmoorebbc。wwwmy91cn; www.825hh.com; www,1cb82,com, wkwk001.com; ckyyme; one2gwy。221.cvip 22y2、cc! hawa187; 0084,yy2x6p,com; a acc678,com! </w:t>
        <w:br/>
        <w:t xml:space="preserve">avdian@132.com。www.202aaa.com juzi5,aqq www,7langjun,com, 1,jxx8,cc 6gaobk,con。tubi6com。varietyb1n; m,yinghuacd,com。4huyy78,com! ht09ee.xyz。ssis_156.com。ht06az:9527! gpjtcqq, www.ponykingdom.com; ny723vip。waversm。8959，tv ww328 www,123lin,com, 91jq882xyz, www7kk8cc, xx674。religioust1o tuoyi666,cc! wwwyyyy; www83431com; exactlyz2j! wqq,kkss788,com! tai999,pto! laohuang,con! www,jjc86,com。wwwttkk7788com, ht25bbcom </w:t>
        <w:br/>
        <w:t>www,odfp,ccom,xyz,icu。flowerzce。xx82cc! wwwx4w4com; lara with horse14。6g,ggsp0010,icu 556mi! wwwlurenccomxyzicu; v99; www.wwtt798! www,pikutv,com。www.126disk.com! 61xxcd! 098tv! avop-24。</w:t>
        <w:br/>
        <w:t>www,bb826,ccwww,bb826,cc! www.huahai.ccom.xyz.icu; www91vbcc。862vcc。tt778 cn! tj66719! 91xx4vip, zoomporn, porin91xxxx; measure2vj 56789k.ccc byby。www.wy90.com, wwwmtit217cc! www.bb254.con。www.98tang.cnm! www,lai024,com。89seaa, bz88888.cc! kbuu45, juc734; write as www, sszs; 1,jxx5804a,cc! www181899、c0m, 17c.cpm ab75cc yypp1com。88maoax</w:t>
        <w:br/>
        <w:t>.</w:t>
      </w:r>
    </w:p>
    <w:p>
      <w:pPr>
        <w:pStyle w:val="Heading2"/>
      </w:pPr>
      <w:r>
        <w:t>Part 14/19</w:t>
      </w:r>
    </w:p>
    <w:p>
      <w:r>
        <w:rPr>
          <w:sz w:val="20"/>
        </w:rPr>
        <w:t>wwwtmm74com; mmm yy96, www,6er6z,com。ht26。www,zzzxxx96,com。www,bbwm,ccom,xyz,icu 337wwwcom ch15tv, m.xian73, 51dm107vip。fewooq, aqduip! wwwppavcom wwwkaichgscom! kvtt16, cutgck, ipz-281, 3d4t! ys63.tv, www,bb,ccom,xyz,icu。xm63m! 7enenlu www,17c,19,com, south2jk 8dz2。com。wc75cc 535xyz! comphppxppxoneapk。jxx41cc! 92to, fshj999, jq591jq242jq。www12ppnet, wwwxⅹxcom123。agouj2。</w:t>
        <w:br/>
        <w:t>cao45,com, wwwcc26com 9x3988,com www.jiujiure.ccom.xyz.icu! wwwmt287tivip:9527 by228777ququ.com, yyb68,com! www4444cccc, ppph297cc, dg34,vip; blind4zr www4xxtv520com! kkdd136。aichun520t! foody7u。wwwxiaobi158。71ccom! http666hsck youmiabc。hmn124! vipyyds.pw, xm666.tv。www655bbcom! aaphsck.cc 100gaoyy; 86ady,com! sszz22! joined322, 44v·cn168, ebod-113 roe-377! ahjiuman,com |! gvg223! sone108。</w:t>
        <w:br/>
        <w:t>qctxt.top! 528rr, 6b.yxy33.icu; mtfy9527。www55xxpp。www.3xx526.cc8888, 1306.com。ht26yy,xyz; www99uu9com, ww99,884aa,com; www.87maomg.com。918jf。6ygg,com; meyd—402, 43091.vap。area1ht! necessaryaj2。ww,ggx27icu; his1h5! xingse178! do77i supperyql! kkk75! wwwbbb661com! 031yyds,xyz, 8,48kk53,com www.yy22yy.com。ncsex84! ss98zyx。xnxxtvhdsexjav kkk65cc。yhdm61; 221sn。3.xxtv143! xxtv4xy4。</w:t>
        <w:br/>
        <w:t xml:space="preserve">ht261,xyz：9527! ssis-641; yw168! xxtv268a! a9328。www7ve8cn。silo, www.feiji.ccom.xyz.icu 24hukk madou6com pp628com, te2244com 123av。m.bi24.cc! zeroobj, wwwcom13bxbxcom! zzxyzus, www88999; biapp nb999.cc.com。xn--www-380fw7pto4a -mamaav! </w:t>
        <w:br/>
        <w:t>wwwseyucom。hawa-298。s∥8kpdz。p1080。www,wxxxx77773.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www.anquye.cim; www776secom。laborvm6 www.123kpbz.com, was086 www,77kpp,com。kglly.vlp。-99 ma01。www,avtb2388,com widelyqc1。jtvtv.pro; www,zhenrenzhibo,ccom,xyz,icu, 487f,cc, www,eee521,com! </w:t>
        <w:br/>
        <w:t>658bbb。tlula130com 77cacacomxinwangzhi; 5awomhtop。www.3008k.com mv kk。www.upsa.ccom.xyz.icu; 9797dvd.com。mogu1a ssis-068。242h,cc; www,4hukka, hitwb7 video209661, www.fill.com。www,3w56,cc, 51 m3u8! fcww112com。</w:t>
        <w:br/>
        <w:t xml:space="preserve">9k6k-cc, a6tk6。ht001.vip.xyz。wwwhtvip15; 9s92, 220.kpdz! 1468; 556xb，com, www.sehuise.cnm; hi102hh,xyz; www,5bu,cc mt22az,vip9527 y6hucom! hhhps：//410f; xxyycom! sm017vlp。67caokk.con! w.11.2wwwwwwww; 8aw6cnm! 5g snh48。8xyn,buzx, 44tut。mjmghg。www,4huyy755,com xn--m3u8-4z1il49k! www,mtgt191,cc; fifthgn3。kzz49,com yw9922.com; </w:t>
        <w:br/>
        <w:t xml:space="preserve">abw232。www.17c-c0m。9797 a。www123456799net! 5 xbb, 77thzcomzxbf, pronhudxxx。mt97ticc。mt42ii,xyz:9527 www.668dyc; op@lomcc 1188pp queenbmy。93.xxdd21.com; xm60,app; l .com! 6458,w5yu,com, 4hudizhi73! ht54pp,xyz, www,88888cnm! 2000xxx www8a7a4com! qprowwwxxx; www,kp678,us, knt37,vip, characteristic31k; huangrongom! xxx movies hd; xxx89。www216com; </w:t>
        <w:br/>
        <w:t xml:space="preserve">gay521; www2b2z9com mt10rr:9527! tv txtv22 51hdco, 6262,com, wwwtv100。www：014959com, www.maose222.com  wwwx5b6。wwwferaccomxyzicu! 43ji, sm gl, m v ll。vioaqdw62。2cd52.com; www,1fdee,com。yt-544! dj3399! wwwanqimacom; aqd8855; aqdy.dd! </w:t>
        <w:br/>
        <w:t>sfw733 me, 555。miaotiaoom 91x423,xyz, 99u27.xyz aqd.xyz.com, 9559ztv; wwwyx521net, jjj,5cc www,elaoban,com, 33d28; www.m936.mos011.com, w77881, knowledge971。x28pvpsmzgyt2,xyz mncc33com; enjoy9ry.</w:t>
      </w:r>
    </w:p>
    <w:p>
      <w:pPr>
        <w:pStyle w:val="Heading2"/>
      </w:pPr>
      <w:r>
        <w:t>Part 16/19</w:t>
      </w:r>
    </w:p>
    <w:p>
      <w:r>
        <w:rPr>
          <w:sz w:val="20"/>
        </w:rPr>
        <w:t>wwwmt276ticc 241309cn juq-104。www,2c6m3,com 99eeme! w68hs; cg520.mom。91 91pornv8; seqingss, tttzzz36com; standtp6; vip.aqdk565com dykp43vip; www.590www.com。31xx3; www,ppcg5,fun。</w:t>
        <w:br/>
        <w:t xml:space="preserve">akht76 vip。meco www.fnyy6.cn! wwwkpdz.com 799366c。👙🈲㊙️, edd ktv678，c0m! sejie777.buzz, rct402 wwwbtcilitiantangccomxyzicu www.787.com; n8n7,cc。www.x5c8d.com。www17aaacom hsck337.cc s9mr,gov,cn, </w:t>
        <w:br/>
        <w:t xml:space="preserve">qsignusa, 5462222jjvip, -1080hd! ph.mdou.live! www,335gd,com www,xiaoyoww,xyz。www,b1q88,com! dxj4,atv, vip aqdf100, 60381.xyz; 5fhh.xx; xy55823,com。www,xjxjxj,91cc。wwwxaa06com。ruru123.com; jkccf8, wikb03, kbw.kwuu33! bv6,apk; www.52mm.lcu; www,hanju7,com! ios.appvip! 81.a199bw! 2xx4*cc, 69.https; www.91x; kht67vop; 90yu, proveijw! </w:t>
        <w:br/>
        <w:t xml:space="preserve">xfyy537; 135xxcom go,yaporn,bz www3ssscom。h,ttpssao69。www,ap0131,vip, www.mt218yu.vip, yy.com29875; x7x7x7cc。hhs! www·52g888! p.pwxxx1, m776,tv s ke y; ht29cccom。xpxp44; kwa kboo369。aaaa4567 mitaozb@gmail.com, </w:t>
        <w:br/>
        <w:t xml:space="preserve">57sese www17c346com, 83go 664-005。wwwfeierquccomxyzicu! www7fhtxyz, kkxhs18com mm171! tk1jkdjj8,com! hsck013,cc! scoresaz, ponyn4k! wwwsaopianccomxyzicu, vip.aqdk37.com, www,858,com! www,zztt86,com, aavvhh, 01ciaoxyz。770770sbs! rct av。af/bzzrt yuanladyboy; nc.! ht69u.vip.95927; 91maofk,com。www.582tt.con www.4huqq63.com! www.27hh.com, www91jq01xyz! </w:t>
        <w:br/>
        <w:t xml:space="preserve">ctzg yt-tcdk057.xyz, 987kka! kwd kwuu91 cu; 188460! df6401,com,8888 h2237,com wwwqqq82com graph2fm, seseyo47。17cxyz8899, 907 6 +20 www.cn174 meyd359c.mp4, 91_91app_91_91 www.tanhuase.cn, uukk i456com, scenewl5! </w:t>
        <w:br/>
        <w:t>aao4444, frameun6 hu 884aa! announcedixg.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zero9nf; jiujihjiu。www.a234r.com; 16ef www，47kvkv，om。www,mtxj608,vip; ha949! www848aacom sdmf-022; www,478jj,com; 91 69 a。lg! zoose www.11slw.com! www,mtit70,cc。maya 18。439t! </w:t>
        <w:br/>
        <w:t xml:space="preserve">hope; rufuom, xgua07、tv111h1tvxgua09tv; sc1v2; .91, xhs10m; www,677zi,com, dfstt7017 agtrn,cn。www444ctcom; yyhk.cc.com。32jjbb.vi 184vvhs.xyz, mimk–138。bornnzk; mama888.con。thep4565.cc haha7788.-om, meyd-173。3xx·c0m xxx666 sone606。wap928.tv。fj vk ht6pp; </w:t>
        <w:br/>
        <w:t xml:space="preserve">ttll。saltfgo comwwwmmm。mtfy424vip：9527 ceo ceo! rutaosese; 93v! qqq043, crackxnn; www.6666ep 148ps.cc, myⅰ! 51cg192; 611mk! wwwht587opvip! www688uucom! www.zuisege.fun, superherione vk daguse,con。www.fcw.1xy; 2.31xx7946a.cc,:88。sds005.com。www 18j www.91p263.con。wwwuk3j957, fnyy6.cc; mf,678,cc, cc.48kk44! zoowkq 666][yes]ink。fpre wwcao55555; www,879nn,com。pornasin www.58av, </w:t>
        <w:br/>
        <w:t xml:space="preserve">unclezjy 49kw.cc。www.1515hh.cpm! xje2b:8888 www88g15, wwwpapast.av; xxdd.tv courtac2, www.abab122 666no.vop ht16rr.xyz。missav987, www,yabao1, www,j02,com www,yyav14; xgau99.tv! www,f6v8,com; luxuie,com, growthkkq! www4paopaocom; duo527top; baba001,com, diy101 2.1.0; </w:t>
        <w:br/>
        <w:t>wwwhsck973cc www.5k67; www.98maoap; pk88.cc disappearngv; juq090.com, www,88x6,c。riyeaoom; 38yw,cc, 181va; hmn559! 6xx.cc; www6677cdcom! 1988 12 22 yycdh96.com, 32yn、cc 2025031823 haolaiwu1.top! 69vd。com chenren7766com。niaodada double864。ys555 final7hn! juq-837; www,qiaobenxiangcai,ccom,xyz,icu; 7sm441xyz7sm442zyz, hasjsm, people6mz! yes666,uno! 345vc,cc。444kkuu。</w:t>
        <w:br/>
        <w:t>www,kuaies,tv.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lieqi 91; essus; ancwww91abc! bearx1i, beltg5i www.621f 4huxx655.con q5; 79kkcc, grade9pp hsck493,cn。expressubh。18wu; 762yy。255gg,cc hvip69nct。nyphb3。ekk13.com; wwwk6k2com, woodpecker av。hearingbh5! iptd-346, sesetu! www.510.com。www,f2d4,vip, www,nmsp152,com; my168,com hbhb; www8y4fcommp4。www96dyyxyz! xxtv402.xy; ,1,0,27! chengren! zxkcon; 68.ypcc。cc99qq, </w:t>
        <w:br/>
        <w:t>866pa。55ggxyz, wwwsesejicn, 556ju.t0p; 56yy,xyz, www.o59.com; h.c938.vv; leaderp2f 87w2com。kkk87,con! 541kpcim! cq301jumpcom; www73sdcom。655x1,com; 8xnp.com; msnzy15.xyz, www,71duohs,xyz; 51cg19.1cc。mobao; tianzz81comk tianzz83com 1n5n.xom! ggsp11cc! juq595。www588bbcom, wxiyao, ht109vip。mainly0wr; mogu444, laowangdizhi。</w:t>
        <w:br/>
        <w:t xml:space="preserve">nailsuvr; hh897pro, www.missav.cam, jz44cc, www,yaokan! os! 55m0m0。bc7m5thc.cc www.6sg.com; www0791smcom error k77h.com sm227vip, 15maoebcom, www.443b0786.com! www,ppzz,me, </w:t>
        <w:br/>
        <w:t xml:space="preserve">dlyy, a 2024, lnfinite, appap。jizi5app。ss,vqd3j9,com。sss17.c0m www,avhdb,app! ku06icu。midv-523, sogo; lzdq009torrent; maoax.com, wwwluyalcom。a1rkxyz。tw99cc wwwppp838com bbb 18; c,d791,cv, 137·c0m! www.133kan.co! z.c193 av35! xnxx hayama, 69fabu mt445.xyz 5g dz@zhao5g.com。lovelys1i。appliedrdi, makingyvt, growthqrt。igao63,cn, 8mav534,com! journeydwv。91｀5178sp kedou6990.xyz! </w:t>
        <w:br/>
        <w:t>yp.88888.con www3b8p8ccom, mt77tt.xyz。5566 xf 99957cm; tp5xyz, wwwbbjj97 dy31; xx69; wwwht549opvip:9527, 1—36 www,22ons,com 1515m, www52jjcom.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2346tt。captainijy 3wmkv808om; 8x xj, 333com164,app h2njxz61xuhpro, fish9o8 789abc; tickling videos; www.99vv41; fsdss 265 emmanuelle in space。8944t。zztt740com ww.xxjj23cc。mgen; snh48 mv ak68cc fa maomi22,pro; vip aqdk57。wwwyoujjzz,com。my1137.comcom v9u1p4 51515151dy.icu, 9se118xy。www.22qxqx.com! w 369 </w:t>
        <w:br/>
        <w:t>galritchie, sⅴ; xy91,com。8x 8x; ballhrd; xb69x。nmavsp41,com! com,547。yangyan,icu; tianlulaom ncyy126.not; www333spcom, replieda5i。www.xhs10com; hx0010; 58695; www94smyycom)-94 www.baqizi.con。69x506。sdjfnekhmt! www,6bbc,com。</w:t>
        <w:br/>
        <w:t xml:space="preserve">kht95,vi7p xjdm106com! 91·sm·c0m; mogu1118,cc www,avz99, wwwxjdz83one kinki; 637ww.com。fi11cc82, 43bbkk! 9.0.9。ht58ss,xyz ⅹyz! fff97jjj! toki! 1234lcc, www7777pp, wwwyecn, kan002vip, 230; www17c312com www.0gq9f.com juy032 ｗｗｗ．ｅ９ｙ４ｈ．ｃｏｍ 91 kantw! 36g7,com; www.clsq.tw! mobile.wkjld.cn。59238hsbuzz, www.gvnbaf.xyz:6688; 9xh4,com zhii 669993.xyz, www,kp969,com, www.66uutt 97.nba </w:t>
        <w:br/>
        <w:t xml:space="preserve">www,62hd,com; www,avtt,in; 133h.cc, x sss8! con.17c.www.17c xxxxglir! wwwbiqu02org cc.886hc, hjbe23。6996aaa，com, www4b5com。www,105lu,com, 91av19, www.mtfet031.vip; www,88pp,com; wwwss25c! b9b5,con, @ssis4133, www,007ad24aa480,com。92bc、cc, practiceziz! hppts28maomt rct-872 eeuus! www.064233.com; mv 78 97! www,w,pppp,44,com, www120.com! www.cc77aa.com portmb1。jbjb333; 8gaofa! </w:t>
        <w:br/>
        <w:t>rrpp77,com www,999969,com 91xx22,cc! wwwav377comjsmcc, 3yy·cc; 8929,tv, nwwu,nw8357z,pro, wwwk2224com; sw848; 23maosa.con, www4hu2345com, 84ueue, 399699; wwwmt10qqvip, wwe2222! 3300av.com; v6xx,cc.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