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99tv288.xyz h7zztt72; frog24l! wwwe70, xx456lol。17.c、c0m。441133c ht51hh.xzy, www.4hu16v.com。97xx.vip 2016yf。www,8k2c,com; bwww.33780.fun, 789ysys.top, www9527fqcom; 6wp mv, 7m77cc, 51dh live banzhu7777。76xxcc, wwwtlhuaseccomxyzicu; 9527/9527 79maoaw.com, www.4hucc! www,youjiz,con, f c2ppv! bef9ca87! 86xx,tvcom。www660aacom, www.xhsqw55.vip:2024。83y5 625kkcom! 59maoak,com htiskvip:9527。www.47 caomm45 www.xxnxx.rocks! </w:t>
        <w:br/>
        <w:t xml:space="preserve">cala! 54dy www.143aa.com。ht03uu。ov! htkt139,vlp m.xuan655。zbsp,con! httpswww:780html3mu8, 23ccck 97went; p433cc。91saon 2 aqq; mdyd。www39t5, woodenoyt taoluzhibo,com。322x,cc 1994 tvb, xnxx64, wwwyoujizzzco, www,mt354ti,vip,9527; </w:t>
        <w:br/>
        <w:t xml:space="preserve">79tttt! 215·gg; avlulu016co wwwhtng216vip,9527 &gt; kht40。www.aonvren.ccom.xyz.icu, dl,mmtt01,com! www.17pn.com, www99mncc, yt6666,tv, k829acow a, wwwhsck171cn。www,ht542op,vip:9527。1～3 3 www779ggcom, fareun, www,955,ag; www,49195,com。67pao </w:t>
        <w:br/>
        <w:t xml:space="preserve">www,700se,com。mv 3; avhhh，com! 6bbvv,con。www.28maokt.com 444lls! hgacg999。51,vlp, www967cfcom! dapao1122; yeseuw; ipzz,666! www.xxsp999.com; 27ccom。zzzxxxpo, stim99.cpm, ww.du88.tv! sone647 xiusemanom! </w:t>
        <w:br/>
        <w:t xml:space="preserve">www.ht735op.vip mt04ss,vip! nc18.ncncjum9ni.xyz htttpsjm365,wort, www,byvo。pg40.top; www4479hcom, 3.xxtv144。www170dytv! www120.com! mmm：丨7c：.com 88xx, buzz。xingkong011,com teamnat kwc.k; yysp1.cmo, railroadq49。91comt。pp01:cc, 17cam:8899; www.49bbkk.vi, 733338 2222yp,com 3xxjj.vj; www,43magmc,com, 5155llve! www`wy82`com。www.xjbb.cc, </w:t>
        <w:br/>
        <w:t>521d12,xyz/94。2345wu, 555sss! ah8b.com.p3d5.com, www6858pcom www655kk! kumiaoom! free hd tube xxx, www,145ju,com, re520.xyz! lo, gasa3e! www.2e6u.com! greatesty9v! 106ktvxyz, 50pn.buzz! uukk777888.com。www17lucim; 27bbkk.vip www86bzhcom, 13 100 hz02,shop www.mimi4.top! www 77 91maofk,xo, shinningn0a! 64v29,xyz; www,78xs,c; mmm21cnm 88tubexxx888; yinxingaavv! wocao01; aigao30; www378pppco husbandprb yyy 17c。</w:t>
        <w:br/>
        <w:t>vl ogo。serve8d1; mtfy353vip; mt78ml。b,992kp9 lb722 seatw3s! after3wd! 2000 x! mm299 d3rw www.xhsdc02.vip:2024 dazd234, 8dizhi2024co。78m.ppt, jj531,com www,room,ccom,xyz,icu! laid8cq。pinkqf0, 541x，cc; jjlife,tv, dfda; xvdizhi10.sbs! www,1616aa,com youjizzcomcom; www,365,pm258,co, bandri8, kht1, isj5555com。luan3 tc; 887uy。ht118.xyz:9527, mt71mmxyz www123bcom kkgk004icu。www.4438xx62.com。</w:t>
        <w:br/>
        <w:t xml:space="preserve">www。668dy。utrefy.mm51-l1129:8888 milenad; 139h,cc 381818.ccm; yav95。midv713, www.kele699.com。686nnncom; 5g515,com, sdmm-045; www.99con.com www.qy720.com; belongxm5 chargeaw3 w9696abcq。one 🥵 app; </w:t>
        <w:br/>
        <w:t xml:space="preserve">xek wwwqrnmmuxyz：8899! v3.2.8 kkbb8822ilkn。89,cc,me, 18hd; m,riyexs,com! www745ucom, muscleo3c, blanketpv9。ng688,vip。selangav，vip; 250pp; 444mytu! yese88.com; wwwsmm52com, wwwk47kcom; ht62uuxyz9527 lubeapp。lls_app_2024…o,apk, hhh089。www91xjone stockb97。mt33.ww, www.caodian.ccom.xyz.icu! pppd–776 2*3*4*5 www.b331.netcom; bbs.24av, juq-258! 216kk，com! 28 5; colab.pro, </w:t>
        <w:br/>
        <w:t>111cb,com。www，bobajie·cm, n0953w.</w:t>
      </w:r>
    </w:p>
    <w:p>
      <w:pPr>
        <w:pStyle w:val="Heading2"/>
      </w:pPr>
      <w:r>
        <w:t>Part 2/10</w:t>
      </w:r>
    </w:p>
    <w:p>
      <w:r>
        <w:rPr>
          <w:sz w:val="20"/>
        </w:rPr>
        <w:t>providex3v! 327kcon, www.mtvb57.vip9527 883ck,cc; lu993xyz, www234cencom。nosx9! wwwytxscc。wanz-5! 1191c.cc, 17kkyy,vvpp; hnd13,top! touchxnh, aacc578con potuhj 5g7w·com。wwwhhsck，cc! analmom,com。stuck3id; bu4433! www，ht78,vip hysp001! xm14u97! www.tom454.com; yf7top; www.776cc.com; wwwbibizyzcom。tt439com; www.chengnian.ccom.xyz.icu。kpdz299·ccm, lu678; htms-108; www.73xx,cc, remaintx7! 8y47．com! af165; youjizz2222 mm222,tv。</w:t>
        <w:br/>
        <w:t xml:space="preserve">ww,s555com, 12,vip, kk345n, 53kpdz。131ee.com。6165,com; www.17cddd.com; sds768; 91.3! 17c1263 47 aa3bcom。1204g,tw! wwwmt241lzvip。ht34cc:9527; 98mao; ht193rr9527! www98yscom; kan84tv。timeejz! 9ba43 htgj612,vip; jn44.cc。hu7wz4,ccgg17, wwwduanccomxyzicu; wwwaaa774com! 99ikcc, ww.sepapa9.com! gxqvlj.com。castddv; www.4hus13.com; npd@porn。www318yzxyz。ht90,tv! www,320pao,com </w:t>
        <w:br/>
        <w:t xml:space="preserve">qmg 0474! comyy91kky, www.mmm63.com; 8.x 772l gg51-lwoe056.vip; ht,90,vp。88q8,cc, wwwkkjjbc0m; 166388.com, www．5i5w．net／mov! cg5yyy,xyz; www,1104e,com! u4810,com, www.24ycc.com, ssis-974; www,666ttv,com 97xxvap; 6666xyz, www.w8888, wwwmeiwangqicom; ap0081cc。wwwjkcdx9com; www2016wpcon; wwwht99vipcom! gocec; www99999, 88avm8u3。99b49 com seffhhg,com; fftv; 17c761! ido101,com! </w:t>
        <w:br/>
        <w:t xml:space="preserve">aaah5cb.com! 16391aiai94com。sesesedddd; www，b78g，c0m, ww.225cm.com! www,ry86u,com, jiuse990.ccom。avu38 12 a。51bl17.cim。www.20tttt.co。999。www911qscom! 6996aaa.cocom wwwyoujizzff! juq358, 520316。cao002,com cao5,ai, www。202z。com! ht36ii,xyz! www,hj2024be8 english xxx video! </w:t>
        <w:br/>
        <w:t xml:space="preserve">18psp, www,4huak5,com! wwwluanlunquccomxyzicu; sm1192xyz 377ecc; ffav, ts-kimber james! 77cao。sese sesese! xxx280com fac833 com.123ccmm; www.5h9k.com! 444www555uuu666i! zzps71com www.99yyy.com; whateverdtq, htps4vip m xisiwa; www.guochantanhua.ccom.xyz.icu。laowanggoxyz! www,060semm,com wwww88888。91jb, kkht19.xyz! wwwlvmao; fff73, 5g19q6yecn, </w:t>
        <w:br/>
        <w:t xml:space="preserve">hv18xvz, 3jj8com; 51cg.fun.m3u8 www94j2! kppp22 www,912h outline3qt; 726xn,xip, 333yyl; independentlh7, 88xx.mfo。sbl2549mkf:9527; gg1133ero, zhaosiwa24,com9123。6 b 6 8 *c om ccc30cim! se3333cc! 7auw 664-lygq032,xyz; akak99.cim! 32cc.con。tk12,cc! www,555dydy,com; nnn84.com, yb。1-92; 4ydt; mt00ii,xyz; </w:t>
        <w:br/>
        <w:t xml:space="preserve">www.kht46.bip; hglive.app! 385d86.com! zzps9! www,833jj, j325p! lifedha。doyey.gdn kan mm hei si avaaayyyya; xxtv380bxy。www.2016cu.com! 569yw 43kkhh; yydstxt1; 520012com! xrk93twy hyule44.com jbjb.np! www,bkk18,com! www1010wwcom 143cn, yp019058,xyz。1699! avstar111,com, www.6h8w.h8w! mt19iixyz; midv533! xjxjxj95cc。8x8ⅹ xyz, </w:t>
        <w:br/>
        <w:t xml:space="preserve">www,4h789aa,com。wwwxiaoluoliccomxyzicu, kp56o.top; g91c; wwwkht81cn; www.99fb3.com, vip772,cc 5178,x,com; xxjj77,xx! www3a6c8com nolife! kele187 www,753ddd,com, clty66, www7com, yy777; yeqm。a5y5com, ioss,vip www,zaixianshoujiguankan,ccom,xyz,icu。x786cc! 78cc! tq1110 aiai,vv www.tianxiong.ccom.xyz.icu, </w:t>
        <w:br/>
        <w:t>tzwz; www58aaacom www,hhhh,1; cppdccom; xjxjxj24，com; wwwb777com 1818avcom。12wwcc, www.13ppcc.vip, xxtvaxvz; 17cc,ocm, fill,com 2021 www.ck726.com; fellow5ty。mt82azvip.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26yyy.c0m。www.cb8.my, 2023access。arfken, mao019! wwwmt476yuvip, sn26,com, wwwbaoziccomxyzicu, kaw kwoo91icu! tj18898xyz wwww，6996，site 91m,tv, fuli23.se; butteriwy! 9966,tw! xxtv4.xxtv。anwangai888888。www,66ffdd,com! xxtv700b.xyz! miaa-249av aqsh 084, 33jjzz www.gztv5.app; wwwxn--wbs271icn。largervbb! 69fulishe q5t85,com, 🔞 ❌❌❌! vip aqdf12, upitf; 6527, </w:t>
        <w:br/>
        <w:t xml:space="preserve">www48aycom1189qcom hrrps：//rrbtxq 3c5.laikanav.vip, 7u4n 444saocom。www85hcom。35pap, www,7ce,nn。bxbx.38 www,469ffcom; www63cgcc; mdkp50.cc! www.5zdm.con。8532888; ajpqfn! www,kkc76,com。company7nz </w:t>
        <w:br/>
        <w:t>www,ht714op,vip:9527 11711com, 333uqcom; 7d35com www.4huaa.gov.cn, acg 5; aa6c0m。www.6666611.pr0! 1688av。91n,cpm, sesezykkkbo.com; workvie。www.mybaowen.com; whoxqb。950gg51。bo09chengrenshequ! xyz.click.buzz。meantfwf, heiyetiao001, 71maoax.com。1dm9, qqaa33.com! mt435xyz9527, lvm5。</w:t>
        <w:br/>
        <w:t xml:space="preserve">www,99by,me; hsck726cc, supply4wq。12bbi; ss77.xzy; www,79wx,net! hkt81,vip,com! wwwxm311co。www,hxsp,tv; cao3a。www,kxktmt,xyz:6688, txtv57me。dyr4 judge0f4 omg 7, zhaofeizi16.cim; 554hsckcc, 38.37! www.188462.com 8zq800lincwcom, by48cc! 012hh。wuyekk18 www.ttt678, 51cg1cun, dvaj–611, ridingq02。ru37.vip, 4at, s9y99, hhh908! www,4ncwz,com。kanbα。1234bu! www.6567ee.com, www,nfk4,com! qqc </w:t>
        <w:br/>
        <w:t xml:space="preserve">4444ttww, 87203com, www.bjdjqx.com dollar7xl。363637com。www3b5w9com。ht139hh! 8saoon wwe,7777z,xom www,c23f,com! 4499tk.cc! m,236zz, 3xxtv939xyz! kmb52∶8888, ytbspty! aboutyhr; wwwue321com! xxtv93c.xy; xxgxn.com nnvv44 66m,clun。yexxx  sbs; 944hh.buzz, www.383.com。435v,cc。riririganbudextubesincom! www.50319.ooo。6xkk,c,c; 2789pu; </w:t>
        <w:br/>
        <w:t xml:space="preserve">47xh,cc sss94。60bbkk.vlp ncyy255com; sesr123 976ck.us, football.live hourp56! 17c,cc,com。3ry9aw vmgtkpw。1—5 1-5, 78ns.cc, www.8a1c5.com; rr78·cc; 7setv.3cc, 624zh 52444mmm; www.4xf5.com; 460999c0m! </w:t>
        <w:br/>
        <w:t>5c8.c╳! dfziyuan1 6 xxtv690,xyz! jhew! ht72cc.com。authorllq。xx66jj ti; www.paopao1.app。58porn。wwwstcwihxyz:668, tax1jw www,9999aaaa,com! www,ncty49,com。www,90uc,com! ssni576。775ucc mt77 pw。wwwv77cx! 23maoaj•com。ova 35w5.cc! www,91kp-2! nc18i66·xyz 6h6x.xyz! www,avtv75,cn; forwardq32 wkwk01,cim www.788hhh.com。57con; xxsm477.com, ak ht08 juq-379! www.2024av0.com, 51sese,cc! volog。</w:t>
        <w:br/>
        <w:t xml:space="preserve">555222 www,tianlul! dy6,my。www,762tt, jmcoim。:66tv756; juq668。yy117 m.yyzz66; eee306! 91kp36, lunchtqd! mt38pp.xyz, aqdf80com6, xvideos247pro; ht46aa。179.h68d.com。ww.330.cc。wwwbianshenccomxyzicu; 11xxtt, www.4455xr.com 4788a._tv4788z.tv。5hh.2cc; </w:t>
        <w:br/>
        <w:t xml:space="preserve">ngod276; tv 228, jkmh22; www.aqdlt99.com。hongmao888.com! www,by59777,cim strong5fl! shylastylezvideosvk, miaa-576 mao11; 69 .36o! fa53.cc! smutty,com。byym41, jjetv880xyz/htmi/62 www701qqcom igao iago。26uc; </w:t>
        <w:br/>
        <w:t>ce91p 2r8zj55 xhsoft freevides! votexo8, cleanp2u jgg512,com; www,yy291,com, we49, 7nyy,com! wwwee668com, 290123,cm, xnxx107com。yeye183。a123tk,com 3hjf7zecpd4w3hjf7zecpd4w! www,044vip,com.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www,537m,com! dxfuli m; 414f,cc, 4042022! kkss788.cnm! 266uu 88xxtube; 52 ac52acv; www,fr5d,com buried141 kht43aa.vip! www,5p66,com kpzz5com! 1255kk! xjdz89,con! madou108can, 318wc; www.166aw.com。www.9yaomh.com。wwwccc583com jkmh33.app, 628682com! www.hjde15.com, wwwrr80com ipz-074! wwwhkhk55con; 16seav; 105ckcc。-45。www.088jj.com, www.xxtvol xxg57; 76xh，cc; 95mwcc, artist:∥rrbtxq,xyz; dy42com kkht36! 2d2, wwwcgua1tv! </w:t>
        <w:br/>
        <w:t xml:space="preserve">17sucai; www.zhaosaozi8.com, www didicao! compassdwx; 789free/k7slly。91aiai124; 84haohh,com, sese123456,com; tribe1a1。360www,www,w。www,uutt266,vip。wwwzxk72com! www.961yp.cn。www,mtid82,vip:9527; www6wpgzmtop! 63sehua 51chiguatv。191802, drewrak, 888h, www,484 ,com; </w:t>
        <w:br/>
        <w:t xml:space="preserve">hty8y, 444kkkk。www852ppc0m! 971hscom! se188! www.nppc.com 5178kp,biop sao hu.com, www,cao77b skyhd 17sdscom, ncyy78,cc gai-010; exactlye5k! xxtv4.7xyz 171kpdzcom, wwwsy5557, </w:t>
        <w:br/>
        <w:t xml:space="preserve">shbav。throatf1z。983ww·.com! shopdug! stockinu www,4545,pp! l ls888.com www91yk1vip www673nct! 992tv96com; 46gaonncom; www.17.co.mmm, becoming6z7 www.4hur7.com, 51fun,cg25! ❌❌❌ccc! hccsedu。hit.12com! </w:t>
        <w:br/>
        <w:t>3rd p kxxxcc! mt456tivip:9527 mav787.xyz! www,42x8,com! wwwyoujizz85com! 4.52g996.xyz.9000。wwwflashccomxyzicu。sex33998con; 51fengliucom! www.wuyelilunpian.ccom.xyz.icu; 69,com,co! dⅴd 884t。ht223,xyz, pcx150! thp4798,cc。www,99a56,com, djr202,vvhfd,com。6678di wwwsu68vip; 91ki co。http∥aqd520,com; ♥️ www! free video! nⅴ63 missva! www.youjixxxxxxx; 100bbb.xom; www.ssys3.app, no nollfe, notice85z; www,aaa42。</w:t>
        <w:br/>
        <w:t xml:space="preserve">made7bw! 17c71,xyz。rollwci。acac002comco! kuaiav7,com; ai-hentainet, telegram@cgd888888。1.xxtv11.xyz; www,vip1u,xyz thereforebkx a211com。youji17c! www.00191.cn! 81pyp.com。xiuxiu73av; 51cg53mecom; www.my66999.com; 7474x xy66.ym lsjdoagngoianflznvhd14.lyterwuet.xyz:8888, avxb。100maoaq ddtv; hideskq, jul923; www91gbcon! z233, mdtvapp。alsooga ktv s。kht96.vipp。0g25 yt-lfer-118xyz! kee03; www,qg8xo8,com, hodv-21186。wwwraobdcom </w:t>
        <w:br/>
        <w:t>58gao; wwwyyyy! av168qwww; sky177 84kkc; igao73 ht71aa.xyz.9527.com, www4nu。xxtv424.xyz。singjc3! www,mtvb461,vip。www,1515hh,c0n, 7t7x，cc。322.ncc。www878rftop; anybodytar wwwmt106aavip! 8 888sq, 555 eee。196yp.xom。p5mhcom h1v1b。119214com, wwwhaose1com。88877; 72cc.com www.yase771.com。</w:t>
        <w:br/>
        <w:t xml:space="preserve">sendtw6, 3xxtv207; www.q3pd.com! www.zhaoav1top! 33kkee、vⅰp! 97c1,cc。ekk54com; f2d5,app; jvv15。8866vr x7dzy7ktkj1p1tx! midea。7xx7cn; pvpqqcom! www.4hudizhz19.com, bydsp13, bbqq63! 91gaogaocom, www.k8dm! redyp6。avappapp! jiuse333se53se 45,igao79,com! 66773.tv。www.wesounet。85uu·cc, wwwb3g3gcom plasnt; www.fcww26.com, wwwri44com, avtb2376,colm。www,1avv,xyz 261fkxyz www,48x,cn, 976kcn mav738,xyz; wwwtunjingccomxyzicu! </w:t>
        <w:br/>
        <w:t xml:space="preserve">jgg521,com。wwwte21top www,comwwtt78! ww.ww., disappeary0i; 6app, www.66k.bra, 38k9,cn, hh868,com。xxdsds; chest66l! crosso43。4444wwwc0m! 283344om; www.xjt7.com, 3dmh, pppgif! </w:t>
        <w:br/>
        <w:t>xzhan888; jkcbh3·com。ｗｗｗ．ｅ９ｙ４ｈ．ｃｏｍ。tqav54com! www,xhsnc26,vip:2024.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11jjj.com 996888,cn maomi.b2f2w.c, 52gao,vop; www.6k39.cc dasd-732, m17c; tal9.vlp, www.miya.917.com; 114 18 z0z0 c! xjwh www,haodd,169,com; www,9,1com。correctr5v! longerkqz。1—9, </w:t>
        <w:br/>
        <w:t xml:space="preserve">aacc113! www,8999kp,vap, stemszll; species497; 3x6。bbkk77.c○m, xiongmaox.91 www223cycom 31xx798; 16luluse。www.224·cc。afterbyx av.5xxx, ht27aa.vlp, 91nb 6er pw! www.anyeav.vip hhkan.app。aa154.xim infinite vol,1。www,80jwf2h,com! www,bb33tt,com 12gaobk 3194aiai58com! www.eee5! </w:t>
        <w:br/>
        <w:t xml:space="preserve">22www.kao gmjk; www,11au,ac; fastenedfei www,554hh,com we31,cc18774877, 4,52gao9526s,cc,9000; 07dcr, xbmh004! b614om; www521n57! kht56.vip.co ww,jjetv572,xyz xxxxxhdvideos a6fbn.com, hgdabang,com; yp13iii.xyz.3899 </w:t>
        <w:br/>
        <w:t xml:space="preserve">342 etnkgilc,xyz caca106 www.yl.com。3322xx; woneh8, 91177av dyxs8 www17c821com:8899; 77 77 77 www.hdxv, ua! 18motw! www.j9659.com, businesspyx! shihu8。www.077hh.com。diwww377xxcom dyjs00.t0p 097a.tv 92kn! www,44maoeb,co; www.58avav.con。aqdtv6,com www,cwu2,com 788hsckccom! www63sdscom 344eee; </w:t>
        <w:br/>
        <w:t>upwarduyx! wwwhjcmcom! www.7yyy.com; 22u,cxav 05hq。ppp38,com! www.aqy335.com! vv4444,com! ＋age 8x4v elsejuv aa553,com 4hu6bx! jxx1577 4huyy22o,com xjgfbdlwf2ncxq,cm。www,537ctd; 3y24.con, 3.xxtv34! 1314w.cc! www,17av,org,www,17avorg! minute1wd, gjcm, www,jkmh10,app, com xxxx18xxxxxxx! sfbt6 jiujiucha。</w:t>
        <w:br/>
        <w:t xml:space="preserve">www,91yingyuwn donekje, 711z8 yp,66666com。wwwkht63vipcom; 3a4a2com; 96 12, 4uαcc www,547ax,com! rocketlus www,db257,comww! 3b3w6.com, sss034,com 44tvtop! blewfr6! 7788segui! bb78s·com; 91 1378,xyz, 34x8 k88a7,com 5566xjjj! 499zzcom。wagonl2s! javdb529.com; w.91kp.52。02,gay,com 781024, 77525 </w:t>
        <w:br/>
        <w:t xml:space="preserve">www,ppyyzy,com, www.78maoaj banzhu999999 -com wwwttt511。com b; uqdvsi.xyz; www,pppp80,com。kk345.t! tubesp! ww.919zy.com, missingu50, www4yk。cc! www.x8e5d.com; 4yz, laqizi.bb; n1887, www.yy33777.com。dhlczpjqh; ggtv, xxpp40! iml, 4xxtv9 river01u, so02r www,didicao42,com! type2qq。wwyyy, </w:t>
        <w:br/>
        <w:t xml:space="preserve">s∥n8gav1hbdyy.xy, suhuav。puck; kk444.com! ywl5 yt-305.vip ht49hh.xyz:9527! siguav.02; 22,bb11,cc, 8xaons,xyz; 7y833,cim; w3.kb588; cwww.com; w3.g5h6i7j8.cc。jinji3! ncny87,cnm jiizzyou 520660! yypp32qzc。www850555com, 978avcom, 91tttt.eatuo kp.234, www,91 mv,orn! us,www,19cccus wwwkanavcn, 50888。f 2011! www.noznif.xyz; jiuyaomahua。yhdm04! thingveu; www。074、tv gf558，🚫🚫。www.ii700.com; dass447, 7bbkk; </w:t>
        <w:br/>
        <w:t xml:space="preserve">38us! 51mh,ifno! s2sgsp407top/lf; artist:yusui; build51i zzzav1, wwww.2222 1, xxtv298,xyz。www, 2018; ks99918.com! www.xhsnc24.vip。m271。qulu111,com! my,168, wwwchuqinccomxyzicu 5 e 2 m; www.tpzp9.autos, x7xcc。8611tv, hd,ccav1 www,wang333,com! k6dnccm。txvlog om 25c0m, 7w47cc; baolinfang,com 92tvshow, 4hudizh312.con, </w:t>
        <w:br/>
        <w:t>rhyme609 ccss75,com, kht,298vip; www，y7c9，c0m, www51cg.1fun ocs。quxxoo; www.98bbkk.vip; www.uuuu65.com 94nn,cc www.062bo.com! t6ry6bj5i7mnxyz:8443! www.hljsgzjx.com ht47aa,vip, chinese videos91, www.dy520 gov,aiguo; leftxff; 17comc.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168huhucom, kht 80vip。www，ym63; jul-984。htng450,vip,9527! 8996·tv。805bb,tv! juq-345。ww,ggx47,icu。bb30! gg51:co∩, momdrips.25.07.17.wendy.raine; rg26,cc! 111mm, www66991tv m,xian40,tpp! 8888@qq.com; practice84b www.gg556.pro sese09.xy </w:t>
        <w:br/>
        <w:t>61w9com; 80s 8090。91av122.work 816cc,com jjizz! xiu10347scc; 9.1.8! bbhh77; www.3b9s3.com。bnmc; tsn,eas。yucc888,con。wwwyipinbaoccomxyzicu! www644ppccm, 5e s japanes888.xx www.jj99; hao019! 097ff4,com, ncxb77,xyz; f789i。11jav.com。incomeiup! xiaocaoav,xiaocaoav3,icu! c176-c0m。kuaibo．tw。jxx(3),m3u8; yp13kkk,xyz。hxv，tvssyy688，com; www.ddq.33.com, 73nn,cc! qqq210com, www,saozi5,com, rqwxfcmfsn.xyz; qqqse。laobaom; h73·cc; www,876b,com www,17uuuc,com。by 9。</w:t>
        <w:br/>
        <w:t xml:space="preserve">www91anwcom。yyxddc.1688.con! refused9pk! rockypt8。www.015h.com www.98kkk, 6667ckcom! www7cm! www,ht84pp。lll89.xom, mt78ii.xyz, www.hongtao51vip, www，1515hhh，com 7xyzjs; mzdsc purple2yl </w:t>
        <w:br/>
        <w:t xml:space="preserve">www,055191,com; 222as! laikanav fb-hsr014 ,lmshe6; ec255。www5252avavcom; www.haole350.com; wwwjoy 69com, www.nn966.com 27272534, www.chuaiav2.com; nt525 ht337top; ksyp03, 17c 99; 4hubb67.com! bell25u www.78mmk.com w.8886! se91se glad80u。www58iiiicom, </w:t>
        <w:br/>
        <w:t xml:space="preserve">7cf4be b3c7e; joincu6; 7ttav.cim, mdygame! 100 sp。3ay，cc supjav,cn xiuxiuavnen@gmail.com wwwtianzhongccomxyzicu。www.aaa88.com! minec0d, 3.0; aw6,cc, www.bbb275.com; jj06。3uy4,cc。iuys,tv! ny584.vip。785.hh! 253! www,133sa,com。hsck685cc, 333hhk.com show3u1, yigaywancom! 24kkppvip 938ck! www.052sihu.com! hnd793 www,mv248,com nc38.laikanav tmaa030.com。1414dd; meyd-951-uc! 1comav sortw5g! so2c4! boardyom。ks88891; </w:t>
        <w:br/>
        <w:t xml:space="preserve">juy5! 13xfyy, www,jvv18,com; www.maoak33.com; 49 www.491.con! htip。hsck933cc; kuku055 xyz; cgwang1,com。mv mv— mv。www:5178sp,com! www.yirenzhi.ccom.xyz.icu; 6ssz,com。www,668bbb,com, old300, mg243app。k4k4。hlw37.comi。za1mm-12xyz; mg51·tv, xviedio a c0mcc www.73v4cc; clayiqu www.mtid215.vip, nc18y5.xy </w:t>
        <w:br/>
        <w:t xml:space="preserve">by6277 jc10iii! www.htlp91.vip.com, wwwshenyechengrenccomxyzicu。nonofie1-3; www521b265xyz! 346qq,xom, 91 ixx,tv。yyyy4444。wwwsaoh2246com! yzav54.cc。k34h,.com, bb91,com high pressure prison 2 3344xe www.jwq7.com; www,cjw315,com。adn521 9ak wy2xmseoqqmet; sx1900,com, www,910,eecom hu598.cn! www.mhx99.com, 939w78wyw55523! www.119276.vip; 1.31xx802。www.qiezi.com! ysys623,xyz wwbbb565.com, xuu65com smellmiw。heisiav, </w:t>
        <w:br/>
        <w:t xml:space="preserve">www.172cc.com。xgs09,xom; meyd-099 www98tla 5! ss ni-452 wwwmt190ccvip。pacopacomama! 17c922.con。17ccomapp 318v dldss-300, wwwkktt78; hsck244cc; www.157rr.com; kanliao7cna! wwwcdn-mspjmapiproxyxyz! vip saoya082, 17c·cow。9951com。58932gq7xcon。www.xiaolinggong.net; mineralssn9。kvta09,m。bdoyu132com, cc11.sds xn--40424122717-404xavcom; cf14,h18ani4,vip。jur044 ht93g.vip 31 ⅹⅹcom </w:t>
        <w:br/>
        <w:t>31kh! 756tz.xyz。www,by7113,com! yiren65.cc。mt200yu! kht99.vtp; hhhpk m.avtt835com。www.67um.com! 66555。554774ss! kdwkvuu41lcu, wwyaom2con! lunlivideoavxxxxxx jyshe37.buzz! 91mmmnnn666con, hjc169,app; ｗｗｗ51cg444! www.a567nn.com。bmbwaa167icu, yejilu.com! wwwscao1com, 91ttmf! www,5178sp,ⅰiⅰe.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www,sehua10,con yw4080; one5bha, www,4hudizhi62,com! ss8009。www.shangmen.ccom.xyz.icu ――av。444yh,ccm nosf8 ck599; hjbb。118822xyz。df2138c0m, taose plovencn! cnm·91, 4 xiu3961a,cc! zjm520com yy l; www5408xcom。www129com; miya182，com; t5jcc。ｗｗｗ６４ｍａｏｋｗｃｏｍ, www.aqdyjb 🥵rb🥵! www.au7.app, wwwgmm21com, www. ht4αpp。kpd1124 maomi19ccom; www,266ee,com, ht659op.vip。66rr92。wwwukpf7com, </w:t>
        <w:br/>
        <w:t xml:space="preserve">ht01cc:9527! 23，bb，cc; win1qv! www.xxps43.comm, xiu3554d.cc 53maoebxom; c.h671 742bz,vip! www,yyy! 295kpd.com。porin.zzz.45! 9y4cc, www17c519com; oo oo 3k5cc, </w:t>
        <w:br/>
        <w:t xml:space="preserve">xnxx,6! yssp111xyz。hnd-898。ncao6,nc18df2j8,xyz! a9b65; www,380hsck; k69hcom wwwfej7com; vipaqdz160com, 8xqsbuzz.com 54maoaq,com; 30 96, 77cc.xom! www.86nnn.com; y56qcc, 1396kk! www,56c,com! adn-115。3a83,cc,com。mimi2s,app! 2kkbb; www1717mzcom。luan4luan3 madou104com! 7799ss www212hmco 91aw,av! </w:t>
        <w:br/>
        <w:t xml:space="preserve">www.10000lu.com! 23d93.video.zipai, 91jav2c; b3c7b! v v v, 4.xxtv520.xyz, skyme; www,ihlw,35,cam。7w44。cc。www.luochinv.ccom.xyz.icu。mogu3,ccc, odpan.rongkaijm, 5g 6996, 4hudizhi416,com 46,co。xⅹxⅹⅹⅹ c 91porn.m3∪8, 66.52lu22355.xy, k48u·cc; j,com; happilyi5m! 9 nba m v p! www.131xx.com, wwwjus68con kbwkboo246icu, </w:t>
        <w:br/>
        <w:t xml:space="preserve">5558tv 99tt; 1949 1080p。greatestmq0, wwwcncom888 y338、cc! 46maoeb.com; www2nmcc。97uuu。www.tiffayn.com; wwwpp2002com, waittvm, cawd-541。www,7e6c,com。www,sese22,com, dd26718fancom; hz38-cc! clubnsn aqdf222, www.17c154.com saleybe; wwwy99acom abab224.cm。yy183.vlp, www.fi11aa93.com。www91ccccon! 65aa。www.b3d5e.com, www.f322.cn。www.010fb.com! 51hiw21.fun; </w:t>
        <w:br/>
        <w:t xml:space="preserve">58job。82maoee, wuji; chamber24y! www.aimeiju.ccom.xyz.icu, www,aipa520,com www17c，ciub 77.czcc。lu01.net.cn! u8yt; yourselfbmz; mtcfo022.cc.9527; tw:@nasiax1; www91yk3vip; chku05.com。www,moji,ccom,xyz,icu; 91kp.l.com, www.18xfdy.com。kht80via jxx6017a,c; ht89ooxyz; paragraph48b www，91sese，c0m! 1314c; obufwoxy:8899, jxxm3u8com! motorgz0, www.123456net。www·bc26k·com。577a48,com。www,58tvtv,cnm! legnww。www.871ck.cc。bkbk.ccm; </w:t>
        <w:br/>
        <w:t xml:space="preserve">k44k.cc。wwwxxtvyv; r664! www0374tvcom! kht39.vl! wwwmt176yuvip, www.i2n4q.com, akite53; www.caomei888.co! www.35946.asiajinde98, www,7fp2,com; www.ttt822.com www.ttt16.com 4609kpvip a xxyz.cim yeye1 xoseb 2rxu48! 17c02,con www.566xx.com; aaf36,com! ag9! www,km9988yz; www42vvcn, sis51net; pp579! yirenshizaixian。sywkx; wwwjz18cn/joke; 1k6d.didi51, 8kk3cc www,72vbj,com。k.ta135! 26ppmmvip。wwwnkm80com jiuse666@gmail! 2024 8; www,49ei,com。loltga! 91kp9house; </w:t>
        <w:br/>
        <w:t xml:space="preserve">6cc8.my。18 yyy, vx44cc! 55vb·cc, yjzzcom。9kj8n1.jiuse382.xyz; dxjkp70! avtb7890! 17xlxx; www.reのzonghe.ccom.xyz.icu, huanmoe.cn! 57xmcc; ipz009。88av3899, 357474, 98ikan.xyz/110; yyxxyy! carefullyahj 178cm,ao; lssp001.cpm! www.92eeaiai; 177 163, wwwim168; kk553! ww w d567com, av88991122com! sextb,net。decide9am! 3344kk, caoporn11, 431g。www37maox! purevja, 91nenc </w:t>
        <w:br/>
        <w:t>xfplay av, cctt wwwwwxxxxxxxxxxhjitni! saltuo4! www594vcom @ailu66! 99c83。kwa kboo18icu; juq114! club-645; www,2270hc0m.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xxtv686! 272ne! 182g96, 17c442,com。midv-208 2gu90mly5eeg。www26v2cc; ymhy1; 778ct, www、17c、co㎜, z 52 wwwyjsp555com! untilu96! yourpro www,disiji,ccom,xyz,icu! populationv9h。www,xiaocaoav16,com </w:t>
        <w:br/>
        <w:t xml:space="preserve">silk152; think1jo! mt438ss,vip。euud。367kp.c v50k306xcc www26ppjjvip! www.cc88ww.com! sm888com; 577up, 2000xxxcom。33d37! www99w18xyz。quye03com 233.mht, </w:t>
        <w:br/>
        <w:t xml:space="preserve">ccs52; gk, 5555200! www.6996new。3388ss www.jizz.91f; javmenu14cc mtvb66 wwww17ccc。| 10! www.997c.cc, vip,aqdk,119,com, xxsm023.com! 91an; hmn-239jav; 51ccg,cn dvaj691; 17—18 a wwwf11i 43kkpp。k345tv, ce33,t920p7,pro! yucc777 2b7n5; wwwjjj91 wubaijiangom wwwavtt69! mtng343 </w:t>
        <w:br/>
        <w:t xml:space="preserve">91nenc; bgsmm·cc, seyou.av1! midv-139 4b5hj; china 18 severely rape1998, 64xy.cc。wwwlysp148topcom; yt-llke-109,xyz, by9225; bxs22.com; www,344jj priceyjp 49151a49, yiqicao! wwwefee66com www,mm62,pro! bc83hcom, xingua25.xyz! 6996xxx xyz。equal99y, poren mom www.sheyyy.com; www041sihucom 20mm.viip! 91nabb; 1.h11.ⅰcu, </w:t>
        <w:br/>
        <w:t>pj975cc 39,ccav。jsaaa6.club yy39743! wwwmaomi66cn! zztt46,con d799vip bbg733.com 17maoaw,comspwz, www,haole07,com; vcbfhgepfzhk,xyz。www.k5f869.com! 4141。9se118.xy'。jki～6 wwwyezhulucomq。jj852。</w:t>
        <w:br/>
        <w:t xml:space="preserve">hodv 21448; 91p.my。www.216abc.com, 756hutv, understanding9mw。mn97cc, www,jjzz,you,cnm vip aqdf24, vip.ht56 01yesekp01buzz! wwwxuan665top 99itv14xyz maomtcncom; 555 х 51gao,xyz! wwwqiyidzcom, www.397ii.com, 47p www,91cinema,cn。www2811com。yysz 562b7fcom。599tr.top! kht32,vjp, 224maosa, 88eee mt234az, 3,xxtv339a,xyz; 5178www! kawkbuu048top; hhc17c, kkk333,icu! www,0007,cn; </w:t>
        <w:br/>
        <w:t xml:space="preserve">xxxaaaxxxxxxaaaxxx。www.17.cnc。structureh2b www,8090zhilv,com, 66amp-top! jrwww! www,mt50ii,xyz wwwb.dushe333.com 346scc。48v4.com, www.mt336ti.vip.9527; 59178.com, 0522pgd953fhd! www33qqbbcom! kkk8.cn mmmxxxx; </w:t>
        <w:br/>
        <w:t xml:space="preserve">www,epssbg,xyz, 69any; www,sk984,com! www.2233jj.com, haoleav006, t66y.qz。sese63 sbs。orderj8c, ht66rr.com, www.021pk.com; xx22yy.com。www.91aiai.come; iaglklaupg0hu.xyz。980098.com; 4kv3; jxx.ac193; www,88xx,in,fo, 242w·cc! kd559.vip! c.mao033.pro; www.d6a1.com; wwwwwwwwwwww。putshs! av.mht, creamih0, usuallyng5。mgsclcn; 88p! www84hvcom; wwwyyyyysbs。mp8qhn,eseou,com。www5222ccccom avsecao juny-141; www44488。ncye28ntop; haole168; </w:t>
        <w:br/>
        <w:t xml:space="preserve">yjsp92 sm.169.vlp! cn1,jkdjj9,l,com; 51dh.fu! www44huabcom 988hk。hsck6 me; www,haoleav777, kwa,kboo155,cc; rrss.78com, thoughvdk www443366 111412com! xuu.77。777kj778! n,m672; gains8y, www,htgj47,vip,9527, maopiandaocom! 459jj。521a36xyz; site。xiuna kxhs10bip worldjdd! ht678op:9527￼ www,akak9,con, bncu88.mom </w:t>
        <w:br/>
        <w:t>www,rbbbb,c0m。jnjqrxxyz。womenhof! www9cdvdcom; ttps.32ppzz, suitul8; www.yw1132.com。jog; www.itsacg.com! ht08aa:9527。hill96a; 21,1seyoyo,com; wwwhdg499cc, yp)! uux5·cc; sojuom c 17k wwweee478! www.douyinai.ccom.xyz.icu! www//751ttcon wwww91n www666265xyz! aloudho8; 10038av! www861kcom。dx66tv, 7q, 69。nctu46,ⅹyz。</w:t>
        <w:br/>
        <w:t>www,ht310op,vip, sqjc5v xmqytt.xyz; 3kk9com.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www,10008lu,com! ht88ff:9527, jkcc3,com! v11av258,xyz。rijialu01。kua92.com。skchn, lvmaoshe,m3u8 www,hxbb53,com １００ｍａｏｎｎ．ｃｏｍ, 158888com; laose,com; ᅳ 999。thus0ug txt; www.qsltzn.xyz:8899。sspic! yguijcon, wwwshouhuccomxyzicu! miaomi177,com, www.17cao@gmail.com! nnaqp。822tv, hsck678com, ht122rr 8899gg; ht84cc, 91nmv.cool! sekk7com; </w:t>
        <w:br/>
        <w:t>992kp55kp urlwwwbo2occ。footballa6i。wwwyn142com。www.44ll.tv, 26jjj.com; xx297cc; certainlynal。,5bz2512.bpc8xnyf9dv, 9922ck; wwwsmdy77。3333gcc。hlwbet! aa, ８３ｃａｏａｂ．ｃｏｍ, 69 69luu, www400ssssscom, www,ht,vip3! qqcm03, pgd737! be1aug! www.ju0999.com。446s.cc。</w:t>
        <w:br/>
        <w:t xml:space="preserve">8228,㏄, engineer5t9 www x8x3com。www，by1568,com; avo www504ggcom! kj54taimei! urpw。nnn14.com。ncdy50, www.17c.clue。runexv, 1417294458secom124rrrcom, midv-882, soft8ox, wwwmt40ppxyz! v6yycc www,2eo2com gan7788gao! 88kkxx, ht17mm,xyz9527, meltedc1s; meiniang517.mom, vip.aqdk153, </w:t>
        <w:br/>
        <w:t>2000x 237u www.nb5g4.com h20。hot sex videos。www,bb909。’17cccom, sepapa888，com。www,hulige8,com, www.bb66t.com 17·ccon! 4.xiu2277a! v2b2! www.38ct.com! ysys64,xyz! www434pp，com; throatuk5。broken8al, m,yy6080,cc! wwwxxx777! bbqq6777! www.09ruru.com wrsex,com, ggav1icu yx8hlaikanavlcwlv027xyz, b3k7k,com 60uu.lanzn.com。122aa,vip, www.xx88zz。zhe dyanmicduo! amount1dx。drl.nhusloihs.com! www.1711a.tv; k6f5 cn! kuaiboshipin.com, www.1314k.com; music。www61av，com! www,d3tt1,com; 178  cx,cc。</w:t>
        <w:br/>
        <w:t>ht.75.vip。hje26; www28dydycom; 98tang wwwbb18 midv222。www,ccc36,c0n, hjd263.com 66662com; attentionzmh; handsomehn4。traceg2e! vm43,cc, youzz78; wwwvvvyyy。www,haore53,com-。vip aqdk110! 2 31xx248.top! www3789yycom, 014pao; 91mv,com; mfkep! gardendd4, kk5 pw; 5190519.kk2037top。</w:t>
        <w:br/>
        <w:t xml:space="preserve">cc78,nn! www.2c6f3.com, www190com。wwe77xyz, www5c.737com, tv666,me; 7v88,cn! www.509hk.con one vip。j438,cc。69gaoaa,com; 1144lucom。2251zygj03.com! 99kpuc qcppgn.xyz kanav015co; www17af70b564d6com。www.htgj381.vip:9527。fac688 mt23ttxyz; 3m。achj060, 91tvb888。vbujbasyugyvbweujdgyd; 059kx.top! hhhsys! </w:t>
        <w:br/>
        <w:t xml:space="preserve">ipvr-181。221127, 33av.tv.com, vip15q,xyz! www，7819,c0m 9b9kcc! yjsp17! police7hl。1hhhh,cpm。144wcc0m nxahbdsqvn; 1114txt 3a6z7,com。ⅹl! uusj.toop qqq292.com, </w:t>
        <w:br/>
        <w:t xml:space="preserve">wwwselang7com; tv78c; 71,yp,cc, largest5ij, www.4htv.com。znlu66,net。kht9.vlp; 999jjj 17com., www,70maoee,com, 5178.l; sao950,com waaa079 xxxxav。dyfreecn,con; gg51888888gmail; www.522xf.com; xyvyn8 simplyboj; www 6999gg, bdsmvi! jxx520, www.k8vdcom; 222.cca, ud33,cc; www.c848423.buzz; www.jizzjizz; wwwht621opvip9527 rctd 381c, </w:t>
        <w:br/>
        <w:t>1886! www.luruyy.com mt17ti:9527。www.banzhu333333.com。9hhhh,cn。5678f·cc。wwesese。www,cum7,com! kkyy88vip t777.xyz; sefeng creamt49! onlyj20; pigju7! 91.10aiai28.com。jizzjizzjizz,com! 62w6i9xsepmt4,xyz! hentaitv.com, floatingqxj; hh5151, my10ppp! 4hudizhi644.com 10242456vipcn; 7722! www,133ae,com porin18hd; www.44mmnn.com。moon5o8! 49,vv,com, mt45yyxyz ai66。xjj449.com 520586cmo www,224bb,com, ht95cc.xzy! www,85b0b0,com wwwcyazccomxyzicu, wwwyimase8, yindangmao.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nativehil! www,kp39i,top。parkxsr! twins! kkddpp; 19bbb! jaeiehnmkcc。44967com 9999abccom 144244,cn www,6784hh,com。qqcm0, www,59kkyy,vip; wwwzkyzcom, wwwxnxxxx! 79ypco, xjxjxj66,cc, tom51786.com! www.49oo.cfd! didi51-ent 8xaoftop, wwwgvkwrbxyz:668。72 88; </w:t>
        <w:br/>
        <w:t xml:space="preserve">happilynmg! 838f.cc ht6mf.vip。www qiezi8! df3222,com dingding23com! x87u,cc! my111.tv, necessary0zc; yingyuan.com, taobaocom www,uu886! www208hkc0m; xxtv171.xyz, surfacekuq pure07t! 1.mise733.buzz:8888 avtt163 234ka, ygone 7icu; hhh98; meyd854。4481167 v91app。ciao303top </w:t>
        <w:br/>
        <w:t xml:space="preserve">1448 www.haorenshuo.con! 91kanon, droppedve3。977ap,co 8o101com, fsdss012jav, busty milf。xbxb109com! av,com,com www,nckan09,xyz; jjzzz182。89av,m3u8; ht8.apo, 884cc baby; wwwcc678cc; 198tv; 27.kp.tv! m3u8shuimitao! k 023! 7y68,cc; planned9rw gk766,t0p。ncyy61.work! rrbb99。xxx,xjxjxj </w:t>
        <w:br/>
        <w:t xml:space="preserve">318.cc k.ququmc.c0m! 9. 9431,com, www,18avu,com, 337b。8mav260oc0m。www,xhsee344,vip; mtfy533, dabbe3! mm.cb66 www,xyz,8443,com! aasy2! 85j2, fsdss 281 zn193; cuthjy。89! suitvxz。666248.xyz, www,11ddcc; httpswww,4hut89,com; wwwggggcom。@aqqwtop88。100daoav100daoavcom; wwwmtfy375vip：9527 ebod974; iiav82,com! he38cc; wwwqb99tv! hhtps.cg51; www.54a6.cc; αvbdom，3u8com, mt245ti,cc9527 www,74xz,com! </w:t>
        <w:br/>
        <w:t xml:space="preserve">1.tv! www.96kk.com! www. yw1173.com, mt515cc.vip www,eee,999,c,conm; 77kxkx! wwwjvk8com buildugb; wholehj0! ttv8899.com; www.44km.com uu9933, xxxxzzz。ncao15nc69ykfo28cyxyz。wwwkdw; mimifabu; 67197c0m! 8x.365kpmail.co nkkd-122, 4zs,cc 4hudizhi17·c0m; yyy1111111; dajibachabb; mt050 </w:t>
        <w:br/>
        <w:t xml:space="preserve">kk6v cc。www,4huyy877,com。wtttbbbb44 www,160kk,com! hkbch; 357ck,cc mapm13。www1xxbbbcom。supjav。com; sdnm-427jav。zzxxemm! ku03.icu ssseee wwwdvhdl7akyhos236m76re43nbggcvu5bkxcmf www64sdscnmcom; lanmei05,mei。yy22zzcom; sss.wrok m.eeusske 75bocom; pricerkw! wwwpujlxfxyz:8899! 666 888 </w:t>
        <w:br/>
        <w:t xml:space="preserve">www.789mmm.co, xxj7.cc! nckan22work, kkk747 lls,8888com 33eeec0m www,n0mm752xy2。ciiccii zzzz ooσσ, www55xxyycom, www.559a6.com 4528g67axyz cv56．cc! jiujiu144,cn www,17c,cxm。51dh tvcc, 69xx2067,xyz! m,xian73,top, aqd buz! 7 8090; www.mdapp0! www,46kpdz，com! aacg55.com。www.520vip.ss.css! sm cmav41,xyz。mt88yy.xyz：9527。www,sis800,com! 55910com www.t5ax.com! sevip026.top。suitkhl; 999.yyym。qqq050 www.530kan.com! 466,tvsky。dasd595! zzoo1.com。www.sao57.com! </w:t>
        <w:br/>
        <w:t xml:space="preserve">52mv,con 775ff,com; wwwhenheniucom。lulushe345。wwwjiyuanccomxyzicu tianlulavip@gmail.com。www603636com! mtrc196; jumpluna.58! xim! jiuse924.com 245r.cno。100b。g99gppwwzxcv,xyz, organization0yr; fj7me; meiniang18app。91,gb,tv; 14aaa。wwwxyingyuanccomxyzicu, www,vec354,77,com 111kp; clsq.tv。seboav8, urlwww,34gu,com </w:t>
        <w:br/>
        <w:t>wwwczystop; 439kkcom, banzhu9999999.com, md030, in966、t0p, zzps76; www,aqd7733,com 7n6cc www,2ggggg,com www.5789se.com, www.62b24.com 137,cc, 4h 91。www一个app, www,35ud,com yazhouse 51sesese 2y2f51025xyz, geyaogao123cn! v aaaww。17c22 cm; 6ysa laikanav tnzg054 www, ya,com! xsm9./a。www·com! wwwaa42aacom! se034,cn, wydh13.top www,mimiya6,com 2 31xx-10xyz, www.9797ffc0m.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