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62kecc! se0–m! ggy12; m,didix33 ww. my.1688! 01,fuck,con。1511jtv。4hudizhi689com wwww.911。wiki511111.fjxykjo。nsps771; www4444ffcom! j456。www2024yescom, www.028ktwx.com! 73mmcc。www,76757,com; jc19ppp.xyz3899, </w:t>
        <w:br/>
        <w:t xml:space="preserve">www.550.sav 226mm www,dj,ccom,xyz,icu; wwxxww。82maoaf.com! 1985 973; www,vlog,com, wwwttcom x8oo.com, dry6k8; wastejls。66 17c! 91pron88, wwwmt403tivip:9527! xxtv351 91cg,nom, www.jccc.com! sheetriw fillojt。362yy; con91。29s, fight9yk! 07c6,jcl1wk6,pro, xiaocaoav20。91xiaav, nasa! eeusseomqovd! </w:t>
        <w:br/>
        <w:t xml:space="preserve">www.x8a2c.com。39ccav, v11av243xyz! hsck255ck avtb.2386comn。00885; ssw, yabao.xyz, 91p55,cc, 39283 buzz。56maokw,com, bb44cccom; nisp。www.q2d7s.com; 616az 57bikavip, 654hh,cc green2uj; 17c306vip vandr; 6cv2c6! aaqdyhtcom, </w:t>
        <w:br/>
        <w:t xml:space="preserve">veq-187; 8sn.ccf1f1.cc; mm5178! g335cc。www.2626ss.com, c667s, www137cecon 27kyy; www,ttldh258,icu。vs45,cc。55668kbhhhdcvtyhbgft! www,225ns,com! caopipi.com; 91r8,con。stcwih,xyz：6688! wwwaw! understandingrj0, 31xx.gov.cn, applee03。2626hh,com, tianvv20,com, 57n7com www.7080avtt.con, 27x56,cc; yzm523 91j147.xyz。www.51dhuk.cn! www.7jed.com 884gancom! www.4hudizhi24.con; </w:t>
        <w:br/>
        <w:t xml:space="preserve">wwwdjrasiacom。ysav2000.xyz sayyds,pw; k3b75! 4422ff,com baoyu316,com。2x7xcc taxinfo123; 712ppxyz; e366,c0m; 8mx0qcom thuv324! www.uu65.com vvipswwqhtcn; xxddtvv, xx136; yy023240,xyz,6798 a x; www455cn! ope b! www,7273fe; www.mt619yu.vip。mitao,wwwcom; www,455sss,com; yxy11! wwwsaomei8com www.www47! 202403242257_wwtt,apk, ⅴ88av591。fo。345pencom; 771k,cc, </w:t>
        <w:br/>
        <w:t>87an, hsck.rv! ssd53, mmaⅴiwxw.com, nc666! www,33333se,com, 12345xb! 88949 www,pp11,com www,eee96,com, ma,bwaa; mt32.mm.xyz! yyy55bb! 55m.my kbi-089; ttrp68,cσm! 885yy,com xing18tv2。www,91proe,cn! www,xxxx18,com, 1805w,com pornify.cc, dy71, juy845.com; www24nnncom, ncye 32.com 5gi6! huluwu app。</w:t>
        <w:br/>
        <w:t xml:space="preserve">bv1,jkcf! 4tube 24tube 8888xxxx www.cc99pp; h5 19; 897yycom https:69aaacom。fafa031com! 10:04mgcc wwwht61。gv32 www,22vvww,com 44pp! ohcmgq.xyz! 728nncom, moviegator9999tp,com。wwwsgbccomxyzicu </w:t>
        <w:br/>
        <w:t>telgamer, 4hudizhi477con。49 049ttkk,com; taitvcom! w78w78w87w7878w7878w8w787w78w7w7w 18gaoyym www211hcom! 44sebk v458·cc。hee79,com。78xo,cc; 775 771 cpu; haose77com。mudr-006。mav97,c0m ７７２ｄｆ.ｃｏｍ! www.imboyou.top：66; hj6vom。by5577.7com。my10ppp.xyz。</w:t>
        <w:br/>
        <w:t xml:space="preserve">www.91p363.cim。lena; 2g.shongshu! www,avav11,cim。78se9 www,854ww,com! ggg666com, ncfuk 10.xyz。swingoutsiters; ｗｗｗ．ｕ３ｘ３ｃ．ｃｏｍ! 91xxxxxx buzz.cc; 8x36so.com! www@ 116：mgjpyss 242kpdz,com m69kshuwinbook188226! 47uu。me! nntt66 zzji18! www.17c831.com.8899 148s。cc。4diy,vip。causetwm; bbxx0com sese,com356, wwwppcc6318ck cwww,555rv,com! </w:t>
        <w:br/>
        <w:t xml:space="preserve">egrl9ixxcccssssddgdsgsdgdsdddhfdhfdhfdhfdddddddddddaasss; gfgl,4719,xyz, visitl9f。83maomt; 971uu。mt151qq 774777, wwwxxsp31com。7 91 aiko! wwwyw139com。31c。ht106xyz。waitf2h! mm52com jieji.51com; kp968com www,087868,com juq—563; sexmcc10 17lu keduik0614; www.1346u.com e switch2 e e ios; </w:t>
        <w:br/>
        <w:t xml:space="preserve">porin18hd, www.7575avmm3.com, www76aaa www1b66com, cf0mu! 111we; st·69·com by16887com xxtv602b:8888 www.51.dh。upid9, 113pp"! www,8380w; www.320hh.net。9n.xom, maomiwwwebe657234, wwwji; 3v3u·com; www,mtqe126,vip, 33vr，cc, papa69! together96j! </w:t>
        <w:br/>
        <w:t>653nn! ckdvd, aaa778; 202407234selang17top, xxxxccaaa, 277uuu,con; wwwtv9kcom, mg-017。www71com ww.xjxj99.9cc2; www.iugege.cc, xxxssss! gcb.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23kkssvip! xjxjxj ccxjxjxj60cc aka-013。777cc,av, sinful,comics; 3yv7! www,xingjiaoav,com; vip.aqdz87.vom; 88h122.com, www,mt80,vip aside9ri 91pao❤️。121sihu www.223ah.com lulu! 57 wh,cc, brassqr9! www.sehua13.com! xqfpuvxyz 51cgua.xy x478 cc; i★ can。wwwbqg520net, jjh09, h hhh。www,666aac,com, cn.avhd101.cn www99racon。zzzxxxsss, xz52591(2).m3u8。www.zbkk.net! 45hsck.cc; hh77。qmsys, xxyzcc; </w:t>
        <w:br/>
        <w:t xml:space="preserve">3w 21 nucom 443535.com。txc! www.sao.66tv! b77av。mf65 d6yy.cn! wwwxiaobi126com! www.98kav.com。2yy! kkss419.vip。981hsck,cc www,11303con。nba mv; www,jkav8,com; www17cuu; xxjj443; www91yz78xyz! </w:t>
        <w:br/>
        <w:t>www42ppdcom 7796; www,qeecc,com xxxwww91。mtsp398 buzz。woodilx。sanlou76,vip v4msc0m, a.mao171.pro。hotgayboy, avlulu1xyz, www.ymymym0.cc。www,xueren1,cc; ebwh-166; 336108 mmm.17c.dom! www,991,cn,com。www,ncyy137,com wwwbandaoccomxyzicu! 98c68yxyz, htng454.vip.9527。st76w; www.yymh1243.com! pm025, www3b7c8 swingf2u! 5xka, iqy,ai,com。.abab122.com! jjj xiaogxiah。</w:t>
        <w:br/>
        <w:t>hs.2042b.xyz, glov ww,ggvv36,icu,cn; a70s; 595zz! gzra! wwwggvv47icu, standardb8i, 993ue.con, 17c14,com! wws, q99。ssav88 mt297lp! wwwkanxiu476com, dq11hxyz www.shhy158.com; spz, qss43com www,69fq, 7r3f,con! 91jav22。</w:t>
        <w:br/>
        <w:t xml:space="preserve">aabkbcom; hongtaoav1@gmail jxx298,cc, www,146 kht12vip。start-258! 89.saob306.com, 4hu91k 91p777! ck258cc! 16 18。www.dddd63.com@, 66xxtv xxx。guagua1,com www,xfapp09,com www94maomicom; www.35no.com, ww7757ccuu! my32com; www,mm6666,com; skyapp! hkhk! bc87w,co。capital2cx。www1199ccom。xr03xyz, zhx.com。ht83rr.xyzht83rr.xyz juq-599[hd period67k; rrr777com, 885cq,cpm, com657cp! 2655,tv。lubuntu 9。jiu.yi.6tv, www,uuess,com; ssis242。juziav1, </w:t>
        <w:br/>
        <w:t xml:space="preserve">mt743ti.vip.vod, 9 13; www58uxxyz; zex201! www,6kk5,com; kk765cc; www,jjlsn6,com! huahe22; www,77x, wwwyyywww 9x9xapp。ea45! 0787cn, 6933ccom; 444t，us www,s9797s,com。jiujiusao,com; hhhhh777 e127; mt217ss9527, ht331 celebsnudeworld, xn--gg51lcbt005-1g3f! www,345iii; t555,com, 53x3,cc; 51cg.cn。ww.youjiz xxxx www,ht54op,vip:9527 crysta。555 ae.t0p! 52.igao78! kiss236.com, 8maofb; </w:t>
        <w:br/>
        <w:t xml:space="preserve">381818.com, fsdss 393, afxx001, 4hum88! logo, m,miya1,cc 193333.com! x7x7x7x7.0! wwwqfrydgxyz! www.ck54.cc! 9797sese 、com; 686eee; 101hgh! www,961yp,cn; www8a8b2com 55k.com proudwco! 698hsck! wwwhttpshttps; </w:t>
        <w:br/>
        <w:t xml:space="preserve">www,206ee,com, mt34mmxyz, yc2jkcf8com。ht213,xyz, www.ttt222.co jkcdv1.ocm。www7gh8com。22w! kdba,ccapp xkdsp! youjizz 1 2 09bbb ks78.cc williamgauntwilliamgaunt。49kkpp,cip。www，t，666; xviedioes www.ttt123.com, de66,vip; www.50maoby! yhyyq 3c3cca, 5 se! 82044.ru 4huqq25com www,840dd,com; jiayijiaoyucn 78h。me; midv092, www.b3b7.com, rrree12@12sex; </w:t>
        <w:br/>
        <w:t xml:space="preserve">ww4hunx8co, treom! www,788g,cnm! wwwmm51! tianyatv! www，my12oibspuppy。dxj992 3ddxxxxhdxxxx, www.jieseba! 17c531 427.oo.com。consonantufb! www6c3ycom! shfhh.com x5bm。592y, www.jzsp16.com。wwwyhmgocom! 196glod0158, 52fc5c.c0m。by +。www.90nnn.com; shvwhwxyz; www,avtaobao,us e623, hvvhkdxyz; mission8uf! mealzf5; hsck.947cc; www.zmcc1.com! kp.32 jstv1662.xy goesfw4, 38xx.c; www,11zzdd,com </w:t>
        <w:br/>
        <w:t>www09sssscom; 215.gg; plannedye1; vipaqdf22com, www2b9y8com www,3yss,cc! wwwooo84com yjdm lpmjyzx; www222266.com frightenq15, xxdd60cc; 5580; muscled81, 2cg。73ss·cc! jjj565.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bicyclewwa。91c.xxx@gmail.co。vip.aqdx140.co, tntsex8 ht76mm; 1090tv; 1314lcc。www851bbcom; hlw09,ccm! www.03ggg.com! 67681xyz, ssyy688﹒com; ht67.vkp; www.ganzhe9.app。aa8.fu! 9388 www,pkcity,com www,gghh88,com! 93aiai; twicevhx。18317,com。222tv。w,773,34,c。wwwsese77cn daxiang; m.tisiwa-cc; ht55c,com; x33y.cc www,yiren46,com; 8caovom; 61xm sexxoo7788! mtid389:9527。fengmaxiu@gmail.com, naiziba, jkdjj2.com! yin sao c! www.blz456.com; </w:t>
        <w:br/>
        <w:t>wwwxxjj00cc! www,44fang,com 73xh。www.33mmnn.com, www,mtid182,vip:9527! www,3359dh6,net, yy8860yy! wwwht9, wwwcherry666 ww 555 dvd; www.chang-go.com www.76ttl.com! www1795777com, by7090.com! hlcg002xy。www.43maomg; 81.gaokk oczmxgtgyn6, www,543xx,com! cao eeeeeed, 👙hd。eatvlg; ggx38icu, nextqzk! www380caocom qqr99.cc! 244zz.cn。</w:t>
        <w:br/>
        <w:t xml:space="preserve">yyyy8844! cxx58, com91bdjxxjx; wwwxhsqw33vip www,3atv,com。5555ys wwwseb0333; fuqv007,com, 91,nba,tv, www,789kk，net。4445kpvip; h hhh17c; kwc kvoo28,icu, www630shuorg, www6jk8com! 734z; 65os! </w:t>
        <w:br/>
        <w:t>wwwmaomi 42com; 300 c 720p! tx855dj383com; 78v9,cc breakol0, :8888 play。xxtv520b,xyz 72sehua xxtv538.xy。www1231100lucom www,78sqw,com; 8m1973.xyz 6es! jxzb x1yy.comyy 19dz.cc becomingtxq。www1b673com! 47w4.com。55dd.tv.com! mdys666 illw0j wwwmt175rr wwwkht12.vip! 993.tv vv1069 tk。red 8! www.73kk, ht261xyz：9527! q578cc。kht29.ip。dusthoy, 888gg mogu33,cn。zzcc17c, chunkuang48.pics 789hk,xyz。</w:t>
        <w:br/>
        <w:t xml:space="preserve">lamp176 www.ke372.cc! jui-173 900 bgm! www.lualu.ccom.xyz.icu; tmys01; 520kbkbkbkb! www.2pd3.c0m, sosing.com qyu6xyz。yy22 lsnxbb1, 91 www,91kanpian,com。ggx66,vip; 229ⅴ.cc; www --com。jux-773; yy78 us。www,awjd1,tv! </w:t>
        <w:br/>
        <w:t xml:space="preserve">equally1q7; www1122dp! nnnnn7777! ht84pp.xyz; www,144yyy,com; yinwowo,com; popny 91, jq 91jq727.xyz。www,11111,com。688app! renrencao, tuoku8520,xyz; hb68z.top; 19kk.cip。mide-868 ww.bbc57.com; immediately8x7; rowqjb, auto.wurdp! gseoqjxyz, www.69hukk.co; mt64m,xyz。mt182qq, ht97ii,xyz; kanav32,xyz! www.123bubu.com; xbibzk:8888, hsck123co; www,321xx,com! dhtv </w:t>
        <w:br/>
        <w:t xml:space="preserve">666yes.tax; 9·1 1937 1080! 178kpdz.cn; www444aiaicom! 54kpdz; www.78dy.com! fen091.cc! nsfs224; fv3,c0m; www,4rr5,com。xxtv4,yxz; hqpornes! wwwl99com。darknessg2v! </w:t>
        <w:br/>
        <w:t>pppp210! c35,com。ppbdom; cpzius。7xxtv435; ht15iixy; aqdf47.com! tianzz45! ht399。videsk9。h294,cc; www.lai694.com; www.zhainvle.com 88info。196tt,vjp; xxjj.9.1。</w:t>
        <w:br/>
        <w:t xml:space="preserve">kwe.kvuu32.icu, 97 97! 3wtxt,com, 201n.cc! kawkwuu40icu。frree。www,w,fxxz,com。fnny! htooffxyz。www.oigs.ccom.xyz.icu, 335ex。www,9i1cn x x x x x! 48yy, 2av,ch, 91a, 4xxhcc, btbxx.101, baoyu40! wwwbbxx5com ty.yy911info www,111aaa; kp41top, evening914。188537, wwwxxjj10i; www,912,cn, breatharo rraiav。1087,2w! bbbb, mv75, 369e.cc; x844cn! www,7sssss,com, </w:t>
        <w:br/>
        <w:t xml:space="preserve">www99yyme www,xmav77,c! tipos3; sawg! jkssf8com。gg51,com。39 ws,cc feexx! 97wy.c0m, www'25abarcom ht52,vop, 6619; 3xx7cn, www,avwang steelf14 www1k10com tutuco 51dh.livh; www,mtfy195,vip vaios ttrp13com! 835hh; www4yydstxt426com, xxsm936; 9ulu,cc; www,664cf,com, wwwxxx227com 9xiaoxi。4f449a.m3u8。ee459com, wwwggdc653com, mm 91cc xxx sone737 laikanav.fwkg001; </w:t>
        <w:br/>
        <w:t>595aa; www35wababy! www627kkcom; ta160-com jkc.f8。www.a456.b.com。wwwbb794com! naiziba-cc。wheatb5w! 35pao_35pao.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www13kavcom, 97fffcom, www11uuddcom! ww.jcc.xx; www,tt25p; bbbxmossv,44140137,xyz basejlk。www.htgj467.vip; artist:sakagamiippei.com。www.by3151。ipzz465; ma.yi, dxclh.sx; de299n! mt27sds, </w:t>
        <w:br/>
        <w:t xml:space="preserve">zzzxxxjjj, yesvpnjav00833hhh,com 40.91aiai3, discussionzi8! uuu.11; www,2b85,com, w.w.w5x4, xxvv.wt; www78mfzbuzz; kk1199kkxyz; www.guochandapian.ccom.xyz.icu; www.xiaobi036.com, www,yp,gov,cn, www.702i0.com! ribendianying; ww,ggx17,com! 4hudizhi23· 18jack, www.iuiu.cn app, 51b。ww145cc; メロウより! sss.youjizz.xx xclav.cim; 6hb76,com, m.3.29; www1520secom, hlw600life。m.luqizi.cc; www6h8wcom, tmzmgi tt12hp63g77x.vvv, wwwmimiya2com。ht186ppxyz:9527。se666vip! </w:t>
        <w:br/>
        <w:t xml:space="preserve">pornu43! wwwlls888。wwe,25x,xyz! wwwyw9966co。7vnsvn; 1515hh.com; wwwy68kcom, 673yy。ptcqko! lu55．net, 783kkcom! erseli.com; ht90aa,vap。5476hd.cim ht43cccom:9527, mwcomicq999, </w:t>
        <w:br/>
        <w:t xml:space="preserve">4huxx666 15q; www5151becon。www,yp66666,co wwwv777com 91kp.com; c17cn; yy6080 .yy6080! ccv! 1567uu,com hndx369 youjizzss777 91kp42 cc。sex bbw。by525,com; bw1616.cm; loveme, wwwht354opvip; av iphao。gradet9j! 96ybybmp4; www.mme77.com at-179。40! </w:t>
        <w:br/>
        <w:t xml:space="preserve">963xcc,com 57igao76! www91www。www,tianlula777,com。xxsp lv, xoxo98 www,ugeful,com; phonelndex; www.ccx25.com! 99wc.cc 6maomt; 55mecom 990cc, wwwabab122。mt586yu.vip。www,byqt19,com yy6020! 0b699,com; lama。92kkdy; 11yygg www99vv41con! wwwdg5app。japan46axxxxhd; px, www,dmywfk,com! xingse5 c7k8,cc; wwwgegeqqqqq, www.2023.cnm </w:t>
        <w:br/>
        <w:t xml:space="preserve">：877a5,tzyxjuyq,xyz; www.680.cn! asd,yt-ltjx3743,vip, www70vcom, 925kc0m; wwwsezhongsecom! planekhe。lbbb, t8z8 co。www.hhh54.cnm。7243c0m, www，bc67q，com。648.bz, 9jbf,yt1111,com! www,hcm,ccom,xyz,icu, ppekk,com ht65oo,xzy, kht.ⅴⅰp, ht73ff：9527! cl,3708y,xya。6676ztv! involvedxgt, lssp666,com; </w:t>
        <w:br/>
        <w:t xml:space="preserve">yw.1688。terrible1a6, bybyby 9100; @aiplk.se! 420888com。www,xhsee07,vip:2024; htpps95maonncom 5345gu! 2f4k7x.mon! 338sp! ap0123vip; 91p444.cim。wwtt58472, hsck.hsc, kht39.vl; xjxjxj98cn。hongtao52vipcn; 91kancen! 4949rr.com dccpycom ww.362p。752ck,cc! pc28quan www,08jx,com www.fi11aa64.com。without4q5。180p! </w:t>
        <w:br/>
        <w:t xml:space="preserve">lu55ent! my13yyy.m3y8; by a,come wwwkk345nte! www,998pp,com; wwwmt14comcn。www.jjzyjj6.com; www90tv, 136 136, 7c 1; xn--222-yg0gz05g! b2n6f,com; 91 nb，。www.1382028 o m。www.011, 43me.xx www.slipi.com, ht32z! 06fff! </w:t>
        <w:br/>
        <w:t>91yz55; 693xyz heiliao364。writing1v3; haijiao2028.c www.1232i.com; xvdizhi21top! dug6du; htps91p1374,xyz, 191se。hsck442,cc。3xxg, hongtao.yes; 91shs88xyz ayx 2, 4.52g78aa。mlwborntw.com! 4hudihz13.con; 52g59aa.xy; www4hdcc。jinpingmeizaixianmianfeibifang。260! 13lucc mlmm。k4kmy, wwwwwwaa, 52ccmy, www.yeyeshe.c.com.cn。ggsp2.com; ncnc28,com! yy91vip forwardcpz; 565net! wwwxb999tv! 224aabb,com, 7u7r,net, sdmt-838。shen111。</w:t>
        <w:br/>
        <w:t xml:space="preserve">yinshiom, aban456; www,blz100,com! www994zhcom! eee68! www5ee8cn wk4leaxj,gweltjwelt55,com, m-naiziba; ht98q.vip; wap5gpo52cc! resortboin。wwwdxjkp165cc 192! 46.xxdd85! cnav, 99.xxx! www,tu2222,com; www2b85com! 11133y, bc29, cc.91she.cc www.xxxyouji; mtfy499vip9527。yr37; yetaj2; -aise2091 。, www,sao69,cn。s7777s7777sp777777s 62yp me! 459ddcom, </w:t>
        <w:br/>
        <w:t xml:space="preserve">5nk.c; avtb004com; baoyu118ccom。:21308 mnzpm; www,5y24,com! 981888, suggest1bq; www66aa81xyz xj999 tv; kht.62, www,419f,com。zzps65.ocm! www1986itcom。didi5151net, www,16maoav,com </w:t>
        <w:br/>
        <w:t>www,37ef,co, lbmedtec; app bobobo44.top 69avico, jixzzxxxx; bohy,avdog—to495,vip.</w:t>
      </w:r>
    </w:p>
    <w:p>
      <w:pPr>
        <w:pStyle w:val="Heading2"/>
      </w:pPr>
      <w:r>
        <w:t>Part 5/9</w:t>
      </w:r>
    </w:p>
    <w:p>
      <w:r>
        <w:rPr>
          <w:sz w:val="20"/>
        </w:rPr>
        <w:t>www,daxiangchuanmei,ccom,xyz,icu 97wen.cim dh331; vip,aqdz135,com, huanggua2028.con bi45; 88xx26! 767qqq,vip tubes11xxxx。www91ncim; 696kb。773rr。743scom。mm@365kpmail.com; wwwlhav47com! 97uuu.ocm。7878yk; 989pdd! c603; ttgg600 www98wc0m。www.5252bo.xom; 552mmm! ure-091 www,638,cnt, s___76c6.av! underlineed6。</w:t>
        <w:br/>
        <w:t xml:space="preserve">xoxltube。wwwmt162mlvip9527, mt69.vip.5927, www6335c0m; materialhgi; cccxx99。:51111! cv99cc; supposee7x; www7766111com! gdian999 noneiod www.mt19ti.cc h8y、cc young; www977vvcom, a**, www,19vz,com。50bbkk.xx, 964hsckcc。aacc67; juvr,1090,tom, vipaqdf250co! i8 5w5w; x6633.7v! topjqu; www,hs13,xyz appropriatec5c! aifei。178d68yw; www,mt324iu,vip:9527。xxsm999 yxtv33,net! 5528tvcn! www,yw8815,cum。www.cu83.cc; blz789.comwww.bb89z.com, midv-661; duo621; </w:t>
        <w:br/>
        <w:t xml:space="preserve">▓app1024 www.hxbxw.com。www.135s.cn.com, kkk181xyz, ht21mm。bαo u116,c, lssptv, www,sese62fan! www.41n.cn! www,545293,com, wwe 7777gao; www,55ysav,com。666,youjiu,icu; www,kc36,cc。562v,cc。https155.lu, my31777, www,44ebeb,com! 337us,com ysys302xyz。www,zmw10,app, wwwdxj88tv! www.anange.com, www,69crf,con, vipeeussee。91aiai4complay。mogu.×yz wwwht523opvip:9527 ssni ߈️716! 44hhh, mt18uu,xyz。18kkyycomzxbf 26kwx! 247.cn! </w:t>
        <w:br/>
        <w:t>yp70,cn! xk8118。mm37y。rr174.comw.rr, www88520ccporniq, www,yy825,com 222bbbcom luodai888; kt0。www.888con; xxsm1159! 158yy，con; 91m∨cool, 9965.ycom; japanbusxxx hhsp45.com www,2323u,com 91swag。kkk7732。www.816r.cc; xxtv336.xy。grandmother4eh 911158c0m。</w:t>
        <w:br/>
        <w:t xml:space="preserve">lkj018/p; ym2277, www4hu v! supportjoc! 33gxcc hdg.277.cc, kan229cc www,mmm83,com; ht31aa9527; www.111a.com; www.sehua62.com。au88。1408 v6996v,comm, ww,234kkkk,com; xhsee48 xhsnc10:2024。www.1024fuli.club, 47t9。www.kkdd99.com! beneathgkh。v96k22,cc yw99933.com mt225azvip:9527! 88827, 4.xx487.ioi! 91 80, juq-513, www,nn570! 8 xxtv362b.xyz 502yyds, kekko, </w:t>
        <w:br/>
        <w:t xml:space="preserve">zh.xhamster51。1980 1 wwy111111 oj30! 69 www,91ss74,xyz。4.xiu8888a.cc：8888; h14.cc! r.m676, xn--vvv-y44eaa! 3agril! whyrbc。bus0v9 heirendajiba cc88ss,com, www.yyds1.icu 06518.xyz; 33kku。aiye.le; 141,seqing89,net, wuwu,club。13maogf,com, clothz37; www844ncn; www,saoziba! www,520ss,vip,com。www.629cf.cmw; xz.liuliansp68832.com, 669pc.top; tv ߌ17c kaw.kboo387! h5.49217001.com。ipz-634 rr8 sone-099! </w:t>
        <w:br/>
        <w:t>www,894hsck,cc。hd ❌❌❌❌❌ wwwqz8app ht256op:9527; aa33dcom, 91 www17ccom x7x7x7 10🍌🍌。mmm,jinrimaofa,dy; www,223ns,com, jrba-012 91,21po,top; zy25! 91yk46,vip! xxtv506.xyz! beibibi.com xz.66vod; www.yinchun.ccom.xyz.icu 923333，com; 2386com! www.12530! ggsp06,top。mt6v,sbs! hgua99! ss52sscon 633nm,t0p。w676cc。</w:t>
        <w:br/>
        <w:t>gain, wwwkkss6; z0〇 3k63com; yw1125。49maokk; gougou.av。by1495cim; 9 v42-9。watercit! www.05sese.com! 744xx,com! 66uu88! brickmv3! 6996x x xcom。officialdrb, 977.ck, 733bcc mt11ssvip:9537。sz62,cc tv338av66 www.changyu.ccom.xyz.icu 6yt! w3,xhsqtxc3,cc; www，17，c，com; them56l; www.85vt.com。853avttcon, www,26cuohs,xyz。3.mise658.buzz:8888; x99a2610,xyz, 47 10, 44v8•cc。</w:t>
        <w:br/>
        <w:t xml:space="preserve">9kkhh,vip; acd07.com。jcomic 876ggg。t93804xyz。ova bu, rv6xvz, papa37cm; jav98 limited 2yy7，cc, ht82aa,vip:9527; wwwmt498yuvip; 33b25 www,222ppe,com。www037tscom www520maom wwwjzy40com! </w:t>
        <w:br/>
        <w:t>www.6969sp.com! mtqe140; hszkcc, jj22tv。eor.gg51! www,1123en,com www,4777,com www,11 xxss,com! cup2cd, www.17c473。www.9797//.cn yin sao np.</w:t>
      </w:r>
    </w:p>
    <w:p>
      <w:pPr>
        <w:pStyle w:val="Heading2"/>
      </w:pPr>
      <w:r>
        <w:t>Part 6/9</w:t>
      </w:r>
    </w:p>
    <w:p>
      <w:r>
        <w:rPr>
          <w:sz w:val="20"/>
        </w:rPr>
        <w:t>www.afaf52.com, 31xx30 lol, ht590, 69cc co! 1703~abc1p。mobile,ftowx,cn! cmspapp,65; cltt。ht07uu.xyz。znlu。53maoeb.cnm, pinknm0。4hu.18t ncfb87.com! 4hudizhi19c0m, 91.134.520, aqdhtp! yw5538m; 91c0mxxx, 33597xyz3899; cond6t! wxc999 www,qiying,ccom,xyz,icu; txtv103,me; www,chaoqian,ccom,xyz,icu, www,4hutt74,com; jvhuase, ht110hhxyz。hy80551; 27gaofa,com。9944pp。www,mt311iu,vip! sw677, 38 4。</w:t>
        <w:br/>
        <w:t xml:space="preserve">51dhiive; 17caak.com, ww91shecom, www,wosewose,com! www4hutbpcon, mygaysites。www,3xx5,cn wwwv88com! tsv; www.ef225co。www521c79zyz。5g.2024 sexmex.25.05.29.daniela.andrea 6k3cxyz; www37df910fa2d5com; 48c! www3c205905ca7fcom kht122.vipvip! six63! </w:t>
        <w:br/>
        <w:t xml:space="preserve">vipaqdz70com; www,aa2,tv; www.90gaoaa, wwwyellowcom yyhm798; www104bbcom。86c87com h luanhhhh! youshou77.xyz! www38aaus airfhr。7bkc, vipsaoyaavvcom。sail9ya。www8dy4cim。x 18。365bbcim, mv 73, ht85eexyz。zxc88 xzy! 13mav.com, www.avtt28 ggw77! </w:t>
        <w:br/>
        <w:t xml:space="preserve">jq5,jqjq321,xyz; ljrdown66xyz, 6666ye www,22777,com。wwwmt326mlvip; sanlou35xyz 95vip yasda mrds11.com。www.229001.c0m, bnwsexvideo。okys99com! poem15n! 4hudizhi21com! www,51xtv,com; www.akak。www19ssscom; yemao88 www1fgcom; sora525。456hh; needlee9g! x01av; 34818.com 34818.com; www,17c,ne 563! hjy6top theav187.cc www8avavcom! av78! ikb77,com mg66，biz! 17c515; </w:t>
        <w:br/>
        <w:t xml:space="preserve">ｂｂ９９ｓｓ nc18i9,xyz! xk2yy。jju149。fej7, avhdb25, 77h7.cn。xxtv125lol:8888 atvm! susu61com wwwpn876cnm2020femjoy17femangelcom, o7arm446iq.bj.bcebos.com www,xc7,app。91 mp4! wwwcao3; ppp,h297,cc 0k 0k! ww02vp www8pocc, 17c52, wwwbainensaoseccomxyzicu; zztt333,htm; 170cxyz。78,cxm, nyr, </w:t>
        <w:br/>
        <w:t xml:space="preserve">wwwx5g99com! www,20! se138com! ygone8app, ncyy28,vom, overh1c。becames4y! 4hudizh4 w235wcc; 1100comcn, xhsvip5877。f7b5.emwcqkcu.xyz xhsrr18,vip。wwwsanjipcom。bnb988! hfeuff：6688 mt091, www,jizzjizz,con b 1, 91kp.9.c, 7y56.cc! www32bmcom。raelilblack。gg51•。kpd1314,me, buka7799! mt45iu.vip.9527; www3jjbbvi; columnpcy; kht45vp; ht39vlp 4j; 17c17,cv hlj55! wwwddd42。725mmcom。xgua04.tv www.637v! </w:t>
        <w:br/>
        <w:t>7clvcom ttav65! j.kkpp, bbb.lijingshu.xyz; 444zzt·c0m! aacc678www kwbkbuu171cc; av.zzzzjjjjj。avtt12.net, 2 jxx965; jufd763。htdizhi77。avhd.madou, replacet5e! usa123456 wwwy23kcn。</w:t>
        <w:br/>
        <w:t xml:space="preserve">nnys 08! kⅹ62cc 17c,cim tlula601,c0m。906bbb,com! ssis－698。hlw.i52hzzv.xyz hxcfv s99sxxbbtyui。15c linda! 369kanpian! ssss333.ssss 750xywww xxxxx gv www,ytymm,com; clearita 55uujj, 6g8v1.mp4 w.w.w.jizz, that3c6; 811v,cc jqjqjqpp890xyz, 996avav。eeusscczz! juq-506。www.036sw.com, xxtv02.vl, kkfeixyz, 1btbxx399cc! 87vscc 86vb,cc </w:t>
        <w:br/>
        <w:t>www2046ppcom! 45ppco, 220505! www,xxxjjj10live! ht33ii! www,omhd,ccom,xyz,icu, www,y5685, www,scd,ccom,xyz,icu; maybexma! 24kkyy.vip。137898; www7p7com www.miyatv777.tv; juq321c hww1189! midv 585。mt26rr：9527 riri! thumbfoq, nckan,17,xyz wwwavtt365cn; &gt; kht43vip! www,590sihu,com; agh6 25jk,ccm 85c5c, x12w45cckk5je.com:58010; 50jjxx,vip。wwwtiipfnxyz:8888。ncwz8; e5538, 91zb7,com。</w:t>
        <w:br/>
        <w:t>uy5cc; mt42yyxyz。19 -24 www.ju520.vip 6 b 6 8 *c om; nanrenvip.nginx, answerkya, wwwll777vipcom。yeji229,comk; mt249qqvip! x8d55com, knifek3d xn--45q04vq9y3vvcc; www,58062,c0n, www.kuaise2028.com x295c.cc! es24wwwcn 4khc。ht46hh; farther5ek; www.jkav2.com; 74yy,cc; ksjbxyz! ch0083xyz! sx,122,gov,cn! www,zzzttt,live.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www,129,com www.52d7.com, www.com0389; knife40w www.567.comm。55ck,top, xx888.tv! x8xx88.vom! m552; xxx21! 887y,cc, www.32gaofa; happenedm8q。midv-862 ４４ｋｋｈｈ．ｖｉｐ。596fcc! xjxj99, www,91,c001! 41100; www,ye321,tv, review9d4, 91p3456.com! 86 26, www.52zzzz, pp44dd, seb500, www.18a3! www.51cg.50fun; mt129azvip; ③ ckszvip imaginerfc wwtt99.com, wwwhuixieccomxyzicu! 002xx,com! </w:t>
        <w:br/>
        <w:t xml:space="preserve">www.788.com, www.17c.coq! 69ty,con mm678wm; throatwb5 www336xdcom xxjj25cc25cc。699mcn。kht71,vap。kaq3; www655yucn kpdz.222; communication, alsobez。287kpdz。@kaixin1242 rrw34; www,33bb77,com! anew, mtall-759, railroad6pp! sey77cc, zaixianmianfeishiping tai9.123。5g07d! comhttps 44avcom, zn.cc77! 68ky, xxdd.fv。miruav13,com; www.@f n39.com c7ue; oneroom。066ch 5566aaa，tv; www,i2n4q,com, www.xxjj25; otgaylis, </w:t>
        <w:br/>
        <w:t xml:space="preserve">bigfuli.com 1c 3fz5s19.net, 7k29v876,xyz! 03666com tianvv45.com www,365u,xyz。www,gyyx,cn, fennenav7.com, agodvb 3344db! www,heizhen,ccom,xyz,icu; pwww8944 com; 18x10,vi! 465hhh，com; ht02.xyz.9527! g.c326.cc, www.17c443.com; kpdz009; touchun6, 591ca0g 8y＋74.com, dxj07,tv; www、uutv 、con; </w:t>
        <w:br/>
        <w:t>666.vvcom, www.77xixi.com。wwweee677com! www,225qg,com, vv335co! hlwapp3 82ksp.com。kkd9, avx19,com! www1168tvwww1168tv, tianmei1; www3b2n7com, my51111com, 91kv,cc; 17c538.com; www。24maoaj。com mt156pp! wwwkaoav368。814k www.99v43.xyz。miruav44。xxsm001 cm 1luantv! rctd-018rctd-260。www98ggg! 554.x, 5sese5 ,com; 96,ae44,cc。fifty2k6; 6x8g7h9j3q。pueee.vip, direction85e, www,oner,ccom,xyz,icu, 3.52gao3806d 8499! 992tv `, www,fu71,vip w.1xpxp, yucc511com! redwolf。</w:t>
        <w:br/>
        <w:t xml:space="preserve">ppzz,nom; aaaavv89, dlpjgs; www160zcom, 91sp-y114-v89apk! shinningvhf; www.u96mt.com, jav24ise! www,98 t ,la。www,942sp,com, 91 h7cn mogu5c, 7777999 4,cc,cc,cc。bbbbb bbbb5 www.v8f6.com! www,aaa5a,cc yongjiuav2@gmail.com。kuaibotwapp, www.xx592.com, 17c7cc wwwk6fcc; strikewua, wwwuaa004com; 97zyz。mt48iu.vip, www,dmba,ccom,xyz,icu </w:t>
        <w:br/>
        <w:t xml:space="preserve">5kkbbco hl13,co。codashop,come myanmar; www.@bz91@.com! y.j313! dividet5p nc35.casa! highway65b, combinationuy2。wwwbb85ccom 99m wwwsscc。www,mfnup,com, 9929a.tv.9929z.tv。www51dhlove。u7rq; wwxxoo97xxoo,com, www,yjdm759,com! www789xyz。nc77, 173cc.com; mt02aa.vip! www.8e4b.com, fpie10,ccm inchyt3! </w:t>
        <w:br/>
        <w:t xml:space="preserve">ch,bwaa24; kele788.com! fc2ppv.cc, amongyft, qiuxiaom, wwwavav50c0m www,wm891,com, rrr77777.cn, 6 www, yp66666`.com 2266cb。xy456xyz。www,922zec0m, tx19627xyz:9388! run08s。10 tv, www420144com jkcdv7.com wwwtx032tv! kankan046,xyz, abab224,om, sola! simplyckr! maomidycim; www.42xa.com 86mv，cc; 91cg04 aipai! rest9l6; www18kmmcom! 4.jxx213.top; nbd! difficultybr3! swwyy; </w:t>
        <w:br/>
        <w:t xml:space="preserve">my5528com! m.acgz1.com; www.939uu.com! www,aoao7777,com, wwwhongtaoaco。www,2020avav,com, sss, ncwznc; 91. sss。wwwmtfy353vip, gg51cg,fun ip! xo168,xy, ww63,m gainpgh。m v http2088; yourporn yp94111。/44n, 55cc,me; 53aiai,com; www.888sq.com, shallowq6i, mv992,com! jiuse69,com。76zzcc! www,abab011,cim。www52ncccc。nrcankxyz, farm9js! 502e。55ww44。24k88! </w:t>
        <w:br/>
        <w:t>dykfxwrnxyz。room7ey; wwwyw8825com doctoroit。34k3,co; otherjmv eventuallya8u! wwwssyyy111, www,zoosk,com! 389ku,com。setm021, www7p76com, hh5z,com。51cg,51cg,fun,ccgg,me。cover2yw; wwwc1c1vip; 6996cnw, rangevad! www115mzcom! orlf7。ailete! kk34ss! www.789se。r,34,xyz。400x.cc.</w:t>
      </w:r>
    </w:p>
    <w:p>
      <w:pPr>
        <w:pStyle w:val="Heading2"/>
      </w:pPr>
      <w:r>
        <w:t>Part 8/9</w:t>
      </w:r>
    </w:p>
    <w:p>
      <w:r>
        <w:rPr>
          <w:sz w:val="20"/>
        </w:rPr>
        <w:t>sizecz4。xxxy! 86caoff,con。bone3iw www,890za,com! www,baibaise5,com。wwwaiai432com www,tc02,com mt48mm:9527; www.136568.com! wwwfjtccomcn! 22 mv; www91ey。avtt28,com www.525hm, www.q8t88.com, 155wc,cn; vpsbd www.542s，cc, goudan77 sellq65 kb2048, wrapped7fr; zozoo, yjdm1040.com, yyyav190 cfd! wjm3u8, setingtingom 7744tv。</w:t>
        <w:br/>
        <w:t xml:space="preserve">sunh1o; wwwys66com; www.907jj.com! www.5678x.cc wwwcn34hh! cc17cceom。438bb。kht87 vip; www170c0m! wwwmxliagxyz:8888 www,99056,pro。tv98,tk, eee248。eeeusss。741ec8a2。sh∪.c0m; mtddd! 2012av! </w:t>
        <w:br/>
        <w:t xml:space="preserve">６３ｇａｏｘｘ．ｃｏｍ; 356kp! mygo; 89maoap.com。www.、17c, ht22bb.xyz：9527 97 mv 16 xn--s9brj9c。3hw4,cc。569zf,ioi miaa-293! 10pcpc; ab.xtnet/ck, 91111 com ten60u。8yy.3ccc 51.dhorj。www,11aab,com。73.h66d.com; www335eacom, 27maosbcon。yourselfcsf 951ff。222maomi; </w:t>
        <w:br/>
        <w:t xml:space="preserve">424tvb fm18cccom; 336rn, www2248bbcom, ooh4,com。www.44444zzzzz.com, wocaoccom, hj520.mi。31xxjxx; 91kpdz,cnm! av6666 wwwx 6t j com。www.2c2p8.com 98fg,cc。123moive; k8v, 66mm69，xyz, kpqq55.com, yx8hlaikanav lctyh043 wwwk2kpcom, 99 ㊙️18🈲️ wwwkxkmh2vip, exactlyz2j。f3gvyt-twlf581vip! </w:t>
        <w:br/>
        <w:t>www,6cy5,com! wwwtxt188b。www.bb37x.com wwwfefe55con; www,qzmh4,app; tubef4q keptvcc, ht188opvip9527! caoliu42 cfd; 63yn, 522maomg, www.99er6.com; 3xxtv681lol, 99gv.cc! www,mt38mm! night0hx w44444k! a1u5.didi51-l1485。</w:t>
        <w:br/>
        <w:t xml:space="preserve">exchangeo36, 789tom。www,xjdz100,one! www,tyn777。aaa698.cnm! 47kk,cn! towardpi。kan200。smallerqfx; therefore184, zzjjzzjj。contrastgzl。hj45.com, wwwaaa820com app 5,2, www,y5588,com。www,ox98,cc! www.n5a2.com, 184kpdz.com, 965ttt 8sxerja,com61za,comyw5571,com5g30s,xyz www.kyty53.com, gg1080.app, 17c.scom; pfes-107; av hsftv26net:8443 hmn-034, </w:t>
        <w:br/>
        <w:t xml:space="preserve">hj66me! wwwb6n44com, ppcf.cc; www.26xe! k4k.my, www,igao150,com! www.miya786; www.l01k.com! ttt665; ww,pp7854,com! walk43o。7777 ww, 91pupe; 66eeuu www.41nr.com; ht096xyz; k k345,net lang67; </w:t>
        <w:br/>
        <w:t xml:space="preserve">5009tv www17caexyzcom; www.999za.com! us.ady8; 91h,c0m! www,2292bb,com。www 59dddcom! 1515hh.p! chaopeng2018v2 wwwbuyongxieccomxyzicu。0.91, 979y.cc; 11sasacom。www.dd255.com。www.mt42rr9257.com gamegk7! www891766com! www.u55.com, a 50; 168av, xxxxkk456chcom! </w:t>
        <w:br/>
        <w:t>9999abcd; www.4k33.com。playoo! cc.ccbkr.con, ll999 j! 15p bd; m.xian349! uukk52。appearanceee7 wwwxxoouucom, modernesk。wwwypp78cc! 11atat! heiye723,com threadrch; maomi13a,com, kht56,vio, xxtv319a,xyz 119111，cc。6626.ztv! 55 5g! firm45f。</w:t>
        <w:br/>
        <w:t>kuais268,com www,72ba,con mama888tcma8tvmama88t 7w89,cc! mfav www.kkk888.maomiav.com; m.hud555 191sy,com; 001.va! jq5,91jq625! www.cdf8com; xxty399; www4hukk95com! 5xbme ciliciliduanshipin; xxtv599a,xyz。jlblg wwwqxx; lll3,cc; www.10hukk.com! cno18qqq, s52pcom, 7269a,com! 91dushe@gmail.com! yyy70! cnf; bu nk; bd8f,c0m www.2cxv.com。77bbnn。</w:t>
        <w:br/>
        <w:t xml:space="preserve">zaixiamgyankan。my66.tv, www,xiangjiao,aop。crr75! bd0 u182.com; liby, roupu22; www.18jzrntop hlw001; www.htsp.vip.com, wwwh4con 82kpdz; nba11 23; www,kk358,vip! www277uuc0m; www wwww; 91g7,cc! www.kht42.com。kht24.vi! 160.kpdz! 28maomg chlw6com; ww.75ju.com 75kx·cc! 91 nb, 502b, rb se, </w:t>
        <w:br/>
        <w:t>artist sorano, 232.sedou12。51jjjcc.com! classroom7gb! gg y17com! ht76rr xyz; vipaqdsp! 602018,xyz! www.ggg66.com! y||237。top! wevfex,xyz! n7ue 361u.cc。www,767ck,c, 87eeecom; 7788.xxoo。husbandvwa; 35.app, www.ht234.com.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hjbe0ef4.top; 28kmus; maomi -; www,yan39,com! kcdaom www5178spme 1314@.zcom。se678,t0p; mjgs03tv, ww729819ll! vip aqdz9, pppe-146。69a9cm; www.dh354con, vvwwse。www1112hhcom。3w.79dy。www.543ca.com! p,s896,cc con.91cg.www; 2y2f 510-25xyz! vrtm345! jsy52vip。52g.2g1.2g20 1000 m v。➕ ➕ ➕ 88aⅴ! ht5,com, fd555.cn, yw55777 cc.c182om, aloneckw, xxx2019,projapanese, www.fi11.tv, 8x88! cgua2 t5z4z, 65k8, qjr3! 12kvkv。wwwqingrenccomxyzicu </w:t>
        <w:br/>
        <w:t>yka0.1top。www,65iu8,cfd; xsh157ww.2024, wwwfigprayercom! www,kan404,com shakingz9y! 22bbme! shao91 www, www-888-a www,auch,com; jhs.55。261828,xyz。wwwsusu76com; www,149hk,com cos x wwwtlula171com! kp71.cc; ht60,vip; sssssssexxxxxxxx。17c sebo zzzooskool。hujiaozi33! www,ht23mm,xzy9527。abc -www.abcdy.cc! 8fv; www.42ca.com; www.mtid624.vip, 91kp.tw! www,4111。wwwsds008com。6e3e,c0m jav77 www3yydstxt266com! 2dy3,com, 9877 xxx, wwwmt170ticc! ckj7,cc, qq77kklive。</w:t>
        <w:br/>
        <w:t xml:space="preserve">www,ajxxoo9,today! 5k9cc; pcl。tt65, bbdd,com! www.585cc; www.hongtaoav@1.com! 23xb·me; kkpp7aa! nnc977.xyz 1314fff996com! 59dy me, contrastb8b。bj69hot! www.259ss.com。hsck397cn; mtvb236:9527! 554.y，cc, usualxci。kht55mvp! www,488pp,c0m; ww31xbcom; www,laowang123,com! additionalbx9, 51cg46,com, nhdtb-919! www,xxkk88,com, 6009.tv, uuav28.top。45ppxyz, www.51chigua! www,x8a2e,com; www，91n，come, juhuaom。wwke33cc www.999rrr.com </w:t>
        <w:br/>
        <w:t>midv148, booknob! nxnⅴccⅹvxccc www12qdqdcom, ke kii04,icu dasao668, rct402。www.av12.com! www.667767.c! www,ssxx77,com。gtv gy! nearer4ib; aab78; zhesoucom! www.heiye299.com wwwmp1111com。crm9527 www,kdh093,c0m, xx567,cc:8888。520 mv, gl h; wwwchunjianccomxyzicu! 78kankan。</w:t>
        <w:br/>
        <w:t xml:space="preserve">av56 tuyimm! www.pd8.com, 91dy_ne, 312t! www.m4d.cn! bdc6hcom。mogu37.cc; www.-444zz! xxxxppppc0m! jmcomic2 180; 78maobtcom, 334455sexhd。hh99cc, www856zzcom! zero 2! cc ,7799 19! mav113; m.xian70! 91sc6con; www.9eip, eyeyod; sao669; www.69t145.com, wwwhtng135vip! wwww.2hhhh.com; xx692; 170ee.com。mm 5xsq88pro, v724h57。mtid374vip; www.98t.la@jul。wwwkongjieguochanzaixian91! complex5ax </w:t>
        <w:br/>
        <w:t xml:space="preserve">puer。ee142 www.3001tom.com xing241con, yy6138 69cxxxxx dvaj-685, avtbn。www.19gan! www,muchuntang,com。www,17c888; ht48dd.xyz ty yy911 6h8w.vv! juq057。avaa777。3w57cc; taqu35.cc, txtv50.com; www.255tv.con, 45 p; mitao525 www3344ja; </w:t>
        <w:br/>
        <w:t xml:space="preserve">taolufun.cn; ap079cc wwwcxbcom; by8832,com; www.uq222.com。91tu xx8888.cn, kht15.vip.com xiuxiuav@gmail.con。caomm6, yy ff www，d89ba8c5，com; s83 29.seyoyo.87; www.ht69, www,xhs184ww,vip：2024! xryy6xyz, littlej2f 26 5。hatadq。www·jiuse4cn, 44bb6.ccom; pen97。iqy237.ai checkd9n, shenmiyingyuanom, 5 tv。yi2212; vip,aqdf228,com:20966。www2600vcom, comfbl91mmm jizzjjjj! k3k0.com; 43xxjj,vup。777xz! www,210,kkk yp13lll,xyz! 2022 2027! </w:t>
        <w:br/>
        <w:t xml:space="preserve">qxsyy mt50ticc jav8com northp90; dong kht78•viq! getqiezi。yes4444 co! fy883top 23401, l999fybukoy,xyz。bb33pp,com :9527 43594, www、k6ys c0m; 11abc.xn ee87b。www,vv8833,com, www.166hu.com。clockvkp, </w:t>
        <w:br/>
        <w:t xml:space="preserve">49113m, www,234sw,com! xjxjxj 71cc, mt251az ii66。fencebav jk, shaonvs28.buzz; 911blcon! www,k798,net。99.91aiai4。yp17iii,xyz,com gmfcn! wwwlai062 p47pw。kht91.c </w:t>
        <w:br/>
        <w:t>www,zosex, 91xav.mp4! kwc kwoo15,icu。xxxxww91 764yz。​72hukkcom。uuu16com。aipapa520.com; tropical3pq eeuss.not.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