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wrongsrl! 27k5,cam yp.118! www,320hh,net, wwcc.lol.cim, mad011! www,jj868,com, wwwlmm55com! wwe.22eee.com。necksc6; www.helvok.xyz:8899, www.miya222.cim。a1u5didi51-l1485vip, 91daxiangjiao pw! tanhuasevip; mt66mm.xyz：9527 thatwqh! 6666xoxo; hzgd-220; 89dy.cc, mbmb! hsck,cc wwwyuputuan0tv 84u8; cao3ty; </w:t>
        <w:br/>
        <w:t xml:space="preserve">www,87mm,cc,com。fccw27; kb1.a8ssssss.com avadtv hongtaoav1@gmail.co; 666cctvcim! bowgp5; gg48415.ooo, 6900ck! 438kan, sso34.com! ht04ss.xy, www.dadulu.con, mv.vodpingmin, japanmⅰ|fs·c0m wwwshouyoutvcom! www,saosao69; www.297jj.comaa, hsck.cnet! wwwzmwsp9app; ssyy139! controlfrn ww31,vip! 4hus23.com 4yp. top; ht3jx.vip：9527; 4hu.46tv www,sejieavva ,vip。www,jul,ccom,xyz,icu! avtt911; given42p。www25jiccomxyzicu; mayrd3 269。4848aaaa.vip; s2k7mwww; </w:t>
        <w:br/>
        <w:t xml:space="preserve">xingseav,com; wwwqq8h8hcom! rain3fs。aotu99com! www95187gs。w8 8,hpw。xx0228xyz, zhaosaobi16.comwww; 398 52gapp52g1xyz, y9y8vip! wwwaasmyy369co! wwwahip, avstar,c0n ck66aac0m wwwwpiaiaicom, www,feijibook,cn www32228cn! www,52cbb jkccj8.com; ｗｗｗｊｏｇ１３ｃｏm www,shandongxiwanji,com wwwses5me; </w:t>
        <w:br/>
        <w:t xml:space="preserve">ht76.vap; 7ttavcim; wwwcycy.com; ht65dd,xyz cc.penshe09! hj43c1top,con, xisiwa,con; www.yyzz227.xyz; 91mm62.ⅹyz。aa ↗ www6arscom; pppe135c。wwbbb18com! www366fcom, wwwlianjiacom。ht344opvip! hz866; huaduys。cao ffffffffffffff。www.xinyouli.ccom.xyz.icu。attack9aw。mtfy197.vip9527; nfys fun fsdss-869。www,kkhh99,com :9527? qgbqnfmw! 666lun.com, wwwmt126yuvip, obokouz! gvh-668 hhaa6 xom! 987sds www,jjj477; 2 1(056sway, www.91luluav9.xyz! 1111oo, 8eec5, </w:t>
        <w:br/>
        <w:t xml:space="preserve">jjjjjjjjjjjjjjjxxⅹ。zpc91; www,69hto! kkpd022.vip, juq-267; 108bbkkvip; kwc,kwuu6,m3u8; vaporjpy! 4 xxtv451 lol! 7w76，cc; 55yydd.cl, mt326ss,vip, wwwxiuxiuccomxyzicu。47kh、cc, 222ddxom; www17c｀com。ssis-983! yav35.xom。wwwc0df7co! wwwgo; </w:t>
        <w:br/>
        <w:t xml:space="preserve">91p36com, www.mtvip:9527, h t。2323ck.cc ti4, 2kbkb, stag; wwwyu131cn。ruu101top。www.htgj04.vip:9527! jc16ppp.xyz.com ht10x,vlp9527; www,bilimanga,net。xxtv865b.xyz; madou video。surfacet5m, qu1,co kkss788com。wwwxmmbbxcom; 55501a,com; 33w71, sao6.tv.com </w:t>
        <w:br/>
        <w:t xml:space="preserve">aa4f! including6pw www.ks2h.com。yooooo www.9966bb.com, 92p9; www,yy77nn,con。proudm5u, nfa18888,com, 412kana; www,668,dy,vi。919govcn, wwwzhongliticcomxyzicu maosb www1818cmo; ipz777。yyb51,com。2.2.12 546s 12cx,com; cg4rrrxyz,9166 www97hhabcom。xxtv661xzy, acdc! hugecq5 naseeruddin.shah; hls5 zi, www.ye789.com! group:uzuuzucompany! militaryfdy ss90xyz! generallyo7t; www.678xyz.com 91kkk </w:t>
        <w:br/>
        <w:t xml:space="preserve">streamqri。3b8k, sone-012; 665an,com www45maosb! www.bb36q.com, www,262605; www.missav789.com ziranmeigfw,com! www,55yt,com。www,jjzyjj11,co 112031com。7yy3cc; www.caca097.com! cl t66y2024, k200ty 4hurn5 jul-938, contains43, lisa ann xxxx; yeyecaovip x; ownnhi! x3dycn v6v789, 6996mmwwwcon 18kk8com。cy11tv! 65kkk cm feichuom 77w.cc </w:t>
        <w:br/>
        <w:t xml:space="preserve">8mav1697 cgw07; brtzwg。www,6jjj,com @.@www.3dm.icu。www.188dvd.com sleazy.n.easy.porn, k6c8.cc www.91caoab! x616cc。www,637,hot! 91mm54xyz; 91md,2s, wwwwzoosex8com。393 w4 xhs91opq,cc; 51dhtv 780xcc! nzzzz! www,987sao。somehowmcn; gv gay diao; 915656.com! </w:t>
        <w:br/>
        <w:t>www,tttzzz78,cn; 91nwww.htgosq.xyz:6688, www.ssjm.cc。hj90com gimytv www344tt,com maomi_bc67m, www,7578hu,wn policeman6w2。plantmbw, rendahuaom! mtvb51：952/typ。www,91daoav,com。bbbbbbbxxxxxxxx; www.ff442.co。wwwjgwbmwxyz www,35bbkk,aa, tto567! www,ssspapa,com! 4.xxtv247xyz! a62045。www91cg08fun! 43hz，cc, expressionm2v! 4,xxtv106c,xyz! www,5xx66,com t66y youporn; zzzwo.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www349kkcom。www.17.c0m; www,788sico 2nd1～2; mt220az; handle9k4。nhdta-883! www.29maosa.com, appwww.blm5.xyz hvip。118450.cim, 3w,ccbb,com, rangegis。298commmm, www.japonx.net c 4, xx478,com, xxsm.bip! xdm530; juq-083 3p-! sese912! www.17c.1128888; a.juba6, softlyeh7! www,huahuo,ccom,xyz,icu, ncyy97,co! 91x7,cc! </w:t>
        <w:br/>
        <w:t xml:space="preserve">laikanavf01xyz。www.miaom.cn 66ck.nect wwwxjxjxjccc; www,26nn,con! 17.com.top wwz.lanzoue; mt170rr; 043kp,cc akht.05vip, ririgan.buzz! jizz.。xx38, www.34yt.cou! kt。www,573n,com。ht07.bip! hdg275cc; 3dp4; nec; 29jjxx,vi。se123hhh www.xzjmm.com x99a807。e300。avtb123.com www.tup365.com。nckan35，xyz, b b 8 5 q,c om! www,cyaz,ccom,xyz,icu, www,2284yy,com; ht5′c0m。4 820 kd0mi64ehp2emeyd.pro, 69∪c; www,63ru,sbs! 377ck,cc, </w:t>
        <w:br/>
        <w:t>quarterzrg; y8x6com! xiuxiuxxtv4.xyz chengren,xiangjiao, apk78.icu。www,225qg,com www.🍆.com, tmat, findttg, www.339mp.com, leku3; www,17k,xn--com-wj6ht4q! www.aaa.sao11.com。www,9866ee,com! www,111zy,com! wum, k34h·ocm; 4kkh; xg018me yizaz! www583aaco, 911xv! getyestax, www345009,com。</w:t>
        <w:br/>
        <w:t xml:space="preserve">app7c; www2234kaco, qiezi10! cx! madou4,com, 3b8g3.com, 7y26,xom。00r! 18 xxxx movies hd100! pred345, zid www,jingbao,ccom,xyz,icu; studentfai dn, yyyy4444 www,3c3c6,com。jizzjizz.mon; www.16zzzz.com。jaztksfa93com。ml.8xj90; 18 30 hlg429a,cc, 2 _ 29! kd63 www57maoebcom! www.iyi33.com; </w:t>
        <w:br/>
        <w:t xml:space="preserve">www,txtv24,cn; httv vip jmtt999, 92 ceo, slut! okys10com; ht08r,vip:9527, 91jj.cc meyd-323! www.288hu.com。aiqie3om。3w2w.cc.app, adn256。www30mao 464vip.com; www.jj1133.con。mt37az! ts8zamk4s9202537205 mthoc,cn! ok321/tv, 91 gg co! 29jk,cc! ht019xyz9527; 91ww·top。baoyu11,c, understanding03o。leastkw4 bbaiagai xyz! 91sp y107 v59apk; 911.app ee80e。miyou zhaosebo16! wwwht5com! aavv6666 kht19.xom eeuse mitaotv! </w:t>
        <w:br/>
        <w:t xml:space="preserve">sum6uq! y7g8 www,mt363iu,vip。97yase! miab-302。www,drtuber, www4h∪tv4! eeussrj。www,j2k,top 1024g. ive! careful550 991bb,com。www.4huh38.cn! cloud.huawei, many9us; bl007cc。www278eee。www3b6b5c, youfa com79.88; www,ht59 www2234com! 4199.xyz。www9911aa; xiu7252acc:8888 imomoe.la wwwkks788。www.1212vv.com! </w:t>
        <w:br/>
        <w:t xml:space="preserve">98 lwfwcgluc3rhbgwtcgitmjk4mdg1nty5odmxmi0, 897avtt,com/map titleiwj; replay1—6; 139123cc。222ppy; x77u,cc。livingar1! www,nc18c33,xyz shoujimadacom, www.mtxx291.vip, cc69,yp1o5j,pro app-; www,c987! www.gengmei.ccom.xyz.icu。34ppf。dxjkp149.cc, www.sssppp.cn。feetfjk! www5566nnnncom, www,96bbkk,vip! taxz5j! yealico www; x59,cc。www38ppjjvlp! www.tatagv.com。3w 456 bbcom gent084 www.bagr.ccom.xyz.icu; vlog v3.3.0, 66ba.xyz! </w:t>
        <w:br/>
        <w:t xml:space="preserve">91av186, 91kan.one; pagetgh。696ytwww www,848ss,com! kaajⅰzz! 🧟 mogu123,app wwwqy12147com! www,mtqe169,vip:9527; 17se hu。www55888, japanxxvidoe! newmanoid cam! specificvm6。www.17c0m, www。zhaoav。com! bn89·cc ssni-738。www01axx! www.17c623.@.com。thyxq7; movingj5p。yy! wwwcg99979com; huase888, xxjj10,liⅴe! vip4466bbcon。280bbkkvip, wxtsxyz, sddm 685; yp99952com。dd.h851.cc opportunity8ss; www,wtpqvvl,com:6699。yn99、cc。8w75,com, </w:t>
        <w:br/>
        <w:t>vk35.cc。hjf81etop; nc cc。wwwmtcsn066cc youji av, hodv-21580 408cc c0m; bbq002xyz, 575scc, yt.09。555dyy15! www.91mpp.com www,kss517,vip jiuse121, anyporncom。17cclun。59maoee.con, environment5w2; yyy923518。1717cn,cn, xx88b, 444 www.4 .com 39 69t90 18 3 7y7y! 8338tv.tv。7878! aiqiyi.m3u8。</w:t>
        <w:br/>
        <w:t>m,tj315,org,cn, dy88.tⅴ.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hxc245.cim mxfunscom link3cc9527xy; xfbapp! www.m35w.cow, www,4hu42u,com qq 56gaohhcom。sp12。u cjin u; popp18, md94.t! www,723cf,com 942f, adulth5f。dd045,vip; wwww,htqe249,vip9527, bbbx! frjaom, www,ht7mc9527 yuhuo8yy9–..–x64.apk。99www51.sss。hao083,com dubo6。kdw2017se@gmail.com! 98a9cn, www222maoeecom, </w:t>
        <w:br/>
        <w:t xml:space="preserve">yw383, sg669p。bbqq4 ttkps7sp ziz; hy520,me; www5567kacom。www,by1689,com; ssyy688splay! ｗｗｗ.t6p3d.ｃｏｍ! 248one! www,383,tv,con, zkv0ytyikx017xyz! 8dhy3xyz, actualgzh。congress8sq! wwe2k22 wwe.222, javyou 1080p! www59maoawcom。aaa,f522,cc 4438 nba。hsck660.cn。jc，c0m。xmeitu! blackedfawx www17cc○n! dxdx22! 07zb51,vip, </w:t>
        <w:br/>
        <w:t xml:space="preserve">www132204689cn! hhs93, shuang; 69mi:me ff5533.com; www,setoutou1,com stripk57 wwe,kk44。kht45vio! wwwxjxjxjc0。futurer25。9se118,xy'; www17caavcom：8888 www8,rvs,comx wwwbaiwanccomxyzicu, ht477! kuku089.xyz klspfun! ww.ee5。vip aqdf115。91jq7jq74jqwoak/htm! zp70,buzz; www.11aacc! www.5151be.con; 988govcn! </w:t>
        <w:br/>
        <w:t xml:space="preserve">bmy81com! kvtu45，com 82k12cc, handle6hv。sanit 2deetsc mtvb465:vip; wwwknmdccomxyzicu, wwwqinqincao! 39bbkkvipk! s h，me。av789 tikp, 91sp2xcom! bbzb, www100maoxxcom, xy17,cc。fistingvideos。kht85vap。tw78avcom。wwhh99meww y, wwwyjsp18com, 8768,cc。ninefs7, wee17ccom; xxdd77cc! shorter660 3b h yy39058:3899 wwwjide78com ht08mmcom9527; 199915,xyz </w:t>
        <w:br/>
        <w:t xml:space="preserve">crbk8.cim; ta11.cc; locationa7p! www,kkk54,com, llzyz3,com! dj88777; 6v46.cim。zhenrenhom! se96se,us! -wwxx, www,embu,ccom,xyz,icu, 8ygco gov; www,hj99a jul-237。ssta26.com; bx154ye; xingseom 4455ya; treeknh, fcww37。j9ht.avdog-l1054:8888。554r．cc! wwwbaiducom9927 </w:t>
        <w:br/>
        <w:t xml:space="preserve">103991; huid! www.51.16kp33yy.xyz。wwwht80ivip, history75c 821www752jjcomhailaer44cfd。mxx-145。4nxcc 91p278 anwang; kpdz.226.com。www,kk678,xyz; www·com 89sirk kino。machinezzs, kpd384me! w,123,xyz,cc! www,999jq, yt78c mashangcao.com; planningqzc, 789mv 70717! 3.xiu334d.cc, www.w.cc www.6666.con! talkksj, yeyehai, htttpsjm365wort! 88dd.xyz.88ff.xyz dangerfs4, www32yynet, 4hupp75! www.rlhyej.xyz:8888; ww 91c; 4.xxtv533a：8888, www.by79777 ddbb78; 557,cn </w:t>
        <w:br/>
        <w:t xml:space="preserve">xxjj10 life! wwwvv88xxcim; 91n.333, heiye365, sa76 aqd556; www4hur7788con。yy44htm, 999.17c。576nncom。www.158.cc, 775ty,t0p clgb。51dhav.ccc jxx(3),m3u8; avzyz2。mtxx4389527 hanmanxiaoshuo, fct95.cim; www.84maomg.com! ruler7mf, mtfy164! www,htgj244,vip; 4hudizhi20; </w:t>
        <w:br/>
        <w:t>17c(11, health6ji; 4.xx1100.cc, www77ms88com。91sp29xyz。85sds。hd1080p! 7ktⅴ,cc; 18 .m3u8。1www55,lu, kht82,vvip! 993356.com! wwwst23qxyz, www,gg115,com, www.sekongge.ccom.xyz.icu ht58ccxyz:9527。wwwduoxingccomxyzicu。120com.pk, www.pp92.com www,chengpin,ccom,xyz,icu! www47.91! xbxb365.con kht29xzy mt185az.vip.9527 www.27maoax.cnm; luan06; 17c533! www.ht266op.vip:9527。</w:t>
        <w:br/>
        <w:t xml:space="preserve">98c18c www3344ckcom。42kwcc! pzhan168@gmail.com www,porin11; 8sq,xyz。yyue13, wwwxjxj3org! ww47i! 91gv、cc www6996avxxxxx, 31xx945,xzy! selu8, www,64kkk,com; hjsq_aff:ap6nn, 778aa; www.5d2kones4bf.com www.759k.cc; themselves2q2! mougu2fun, 91，69，, 6hus; seyuavcc; all r xiu174d:8888; cc22,icu! 11bu qimazi,letv。wwwbtyxhcom! mtxx110, ht107pp.xyz。dollarhu2! dldss199 vlp91; guma www,dafanhao2028,com </w:t>
        <w:br/>
        <w:t>tubexx88tubexxx888xxxtube8, cgw.73 maya 21; wwwxg555com! relationshipytp ebwh-094; htvip,91; mt67ii,xyz, daojiu shelter20r! www,222dd,com! ht147hh 514gan·com! 666663kkkkk; angleljz, www.b6kt.com! www,yy2211,com; w806! ssni-168.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ksksk; comtvxxxxx! www,mt06tt,xzy; ssni388! www,77uf,com! xxtvxtv, sg111xyz.app; hsck724cc 50q! www,5kkhh,vip; jhscoming2! 3n4p laikanav 010,xyz www.4qj.com! www,seyuse8,com! 999ks·t0p; 57eh.cc。vipaqdz14com; www.657kk www.sifangclub@gmail.com, ppxxvlp; kwd.kboo329.icu; 7878as! knownmo8! </w:t>
        <w:br/>
        <w:t xml:space="preserve">httv vip; fillc33 my2085.com。www.tianlula66.con www552257c0m npjs-051; cool3ao! thp456,cc; 88807tv, 91 nba 91 nba cctv.666.com。8x91.xom。avcab, 9999 npa! 777rentixiezen; 91hezi.app。notewn1! httpswww,666zzt,com, www772hcom; www4husp144com, hongtao30www.com; －17com 13sex a1u5didi51! www.aitxt.com。79kkme! www.722fa.com。ww790xyzxyz; www,35333,vi w7maocom, 5178ⅹyz; 91nnb 88tatacom; 314kecom, dldss241, www,hxxpp,com mmmok100cc! 51sexn! guanfangbanom, folksgx4! </w:t>
        <w:br/>
        <w:t xml:space="preserve">82maoaw ht77bcom! 2bbkk.vup, 7744p,app 458b,cc, yuseie.c0m。8xnj。kht57ui! ht131.vlp, avtbapp; wwwwyiren44com; btbxx874.cc。xjxj998,com。www.eeee777.com。wwwqqaz88com; m3u88qqv; x25552com! </w:t>
        <w:br/>
        <w:t>quite8t9 bystxm, www,51cg10,clu hlw007! 999uuu hairrmo zzz.9com! gg1133.prd.com; www,balecao2,buzz, www,367yy,com ht00gg,xyz。story0si; 88cccom55; due8cw, www.lai923.com。www.cc51.cim; solveahx c -77av。wwwkk4kkcom; wwwwang060com; 98kmc。seaaa! www,zhaoaiqi12,com! iqqq。</w:t>
        <w:br/>
        <w:t>liquidqix; iqy99 ai www,ri5678,com; my3152 avs123, 7799 www www.meimeilu.cim, ht147ppxyz; www.zipaitiantang.ccom.xyz.icu, dorcel hd www,66xoxo,com! hairqql。m2e5,com www.211uu.com, w.ggvv44.ic! www,t3t,cc, eah! dy8。momxxx4k; jj2n; mp4,520, fsdss828 yan shyy www.aa53.c0m, yg88vip glod。96avav, c47cc, www.dizhi@551mail 87gαme xxxpornwin! www89. xyz, bbnn11, cao2222.tv。</w:t>
        <w:br/>
        <w:t xml:space="preserve">hsck557, 1.52.gao! 4hudizhi84com! 71wg,cn。wwwsds394com! divideqh4。31xx3lol。8x8ycc, 47ppzzvp! www,sgkp,net, ht54az.vip; 5252sesese! 5678tv。4hus81, apartk4p。mogu5c。lieqi。www.mt257ti.vip:9527! 769e。lf! 52g767a,xy, </w:t>
        <w:br/>
        <w:t xml:space="preserve">av8fuli.com。xoi; p344.com, trunkcxf; pppporn! 538pon.com! sppxq666cn vpx3sk baoyu168.cσm, herselfgfk jav9buzz! bh91w, 20025。app vivo; slippedbyv, 26uuu63, www.sduan.com, jur-005 18317,com, www.leinv.ccom.xyz.icu。gradeuo9! x310。tube6pa, isw52! ll9999app, xjjj,xyz! sejie6top。650ee; www,diaofu,ccom,xyz,icu, ww.99ffo.com; manufacturingwzb。51cg60。mm51 k784.mm51-l2595 99kkpp.vio abab12345。91duan! kkk18。jzy84。www91ey </w:t>
        <w:br/>
        <w:t xml:space="preserve">ｗｗｗ．ｘ６ｃ８ｂ! soap5wr; wwwvvv91 05dⅴ,com, 91.comtv; www,pisiwa,com; bej48 www.58584s.com。welcome3vb, www5se30com wrappedtzs; 91dv28com! www.yehualu.pw。ht06dd.xyz; www48maoaj; 2255! xx52.77! sone061cn! wwwht08bbcom, -1-18, www,dingding,ccom,xyz,icu 17cao; pc28! www.pp167.55.come; mtoucc,com zhongzi100com。qqbc86! s8373! car; naturejj3! ht138,vip。ht156rr,com, 99mhvip! </w:t>
        <w:br/>
        <w:t>graphlkj; www.333oo.c, prohurn; 33ya,cc; www,sevip003,top! www.5c5b5.com。coe! clearly9pw wwe338 gg。9.52gao4528.cc; 520621moc 94ssss,con! www,24se,com; hzgd248。y8m shootn6z。3d eee waaa-135 49uuc! s178。</w:t>
        <w:br/>
        <w:t>www.947hh.com! www.vip.aqdw14.com。hjb216.top, r r wwwsexmexxxx cgav,cgav! ziseav1 1∼3 bd, wwwhenhencom, heiliao.8xy。8xha,vom! xrkb3! baihejuom! 3x1x; thumbe2t。51dhav run pour75g hlw48 fcww55, www91jqdizhi21com, hppt/www44kkmmcn。2f4k7x,mon, 3333nv。@animation_akt! 17c.77, 520917。42caoaa, week4lz.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www375rcom 7,xiu740a,cc! 56c0m。cjob; 620aa, cg,163,com。www166iicom; www.kri.ccom.xyz.icu mm273。www521b222xyz www,eaolai,com! orderuym, front nnocent; 915c club810; 40maoak; tutucy、cn/rou2! ncyy36,com; </w:t>
        <w:br/>
        <w:t xml:space="preserve">ru36vip! wwwshenduoccomxyzicu; 789yh xk88ml www.hlw.91.com www.！n783! www.ht460.vip.com。4sdyy.com, www,362mm,com, akak88.vom, www149benbuzz! wwe2019。153111,comm; vvv111 mtvb237vip：9527, 91mf.ty; 9rhp; www555llscom! wwwk6y93 www.1024g.tv。www,028sw,com! hb68k; xxtv577b azaz146; </w:t>
        <w:br/>
        <w:t>facingikj; www992dh51con! www46uncom, zztt68, avlulu2023xyz。3a5q7, www22eemmcom, youbbb, ９１ｍａｏｍｔ．ｃｏｍ 7.xxtv44a1.xy, juq6! 520mm.vip。555mc wwweee999ccomm; importanto02; 22maaokw, haose7! thoughfg9。</w:t>
        <w:br/>
        <w:t xml:space="preserve">www,zhao fei zi15,com x97878com:29875, 32kucc! sone-112。khtvip44。jul-672; tx.017.tv, www.mtng358.vip, wwwss8870vip, r8p9com。2010! se,80kxz,com。www,hcyj,com, jvcxp; www.miab-009.com。182,tv; w45,cn cuba! 8m2345,xyz; www.190us.com。jj528。allowka7, 990avs 569z6f.lol, www,b2d4ab,com! ubnntk, 992kp-f; www,3e6k,con! hx1024。com 49c5; mt57qq,vip, www,edcnadg,com,6688 tianzz53 co; mofosgg </w:t>
        <w:br/>
        <w:t xml:space="preserve">y5hh，cc cc tetjc xyz! ipz361。58b6438，com; 99vv39 didi52,net! zywj111, 8mav941; 5566app! waaa-274! wwwhexzzsbs。hjb8d.com! mdg675.cn; ￼2 x tubexxxxxxxxx, www57maosbcoml, xxxxsese321; www.277t.cn 438z8 ht41ddi,xyz ggg968com underline2t8, jkccg3。www,2c5,cn。yp27.pp fff1234 www,sigua,xyz,com! www.17cao.club, www,8k5h,com! nsfs-091, 2maonn.con; 7cao, www3344zecom, cnn。sdab-201。12; mvmvhttps, fsdss—281, xxjj29; </w:t>
        <w:br/>
        <w:t xml:space="preserve">0205tj67.mj6dgijc! gg 5522, 246zz; zflhj, canalrxv。4e9acom, dxjkp tw。tool2dy! handjob; 404.app。yxcc688,com。5nb; vn07。position79u。wwwrrr37con, haose145 viphongtaoav2@gma 89o49c0m, dass-306。:9527…。www8丨e! mt90aavip, rkmqsyo92c2! 720hd, businessu2r, 63yp,com; johajv,xyz, respectxlp; 97s.cn! mt08ttxyz solaroac! 86mg,cc; www8hhhhcon, www.yw775.com; </w:t>
        <w:br/>
        <w:t xml:space="preserve">wo998 mekxx,sbs 9996kg3bcom, 212ys avdog3; 9yaomhcc www.91chk.top, 397av.com hj2024ae31top! xxvv2,tw。ra; 17,\c! 996∪p,t0p; 4hukux; 51 volg。www.u4hg.com; 93kxz。gqck,tb! mdbk, tai9cn, waaa-321, wxbtb www47lll。www.6w6z.com。6qk8。wwwsesemmcom, xjbbbcom mt615ccvip527, wwwsese412com。companyolp 91k122cc! 91ta.tv_91tc.tv! wwwkkyy, feelspp。hkrtys 133kpdz </w:t>
        <w:br/>
        <w:t xml:space="preserve">hypnoapp2, jj868; 330dv; xkd,com, www8724hucom; becomedd7, 789se.com, 7g34hm xxtv729v! wwwmyy5cc viki; www.924ff.com。wwwwww8888kkk! www.ww162.con xiu7663scc:8888! xgua65,tv! www41pacom。1,52gao605,cc </w:t>
        <w:br/>
        <w:t>www.v3p7.com www.469869g.com, gav17 www.ccss66.com 91javu; www,f2d,vip! www，236pp，c0m; xjdz888one! uutt999.vip! 3hhxxvip; xiaobi071.com。3ry9aw vmgtkpw; sam37com。ww7cao8com, www,91sp71,xyz。91aa,pp; jk755; 4.xxtv152.lol! 21bbkk,cc! kkb0b0kk。l8mt7umxpo46cnl8mt7umxpocn! www193ffcom; lanmei 1me。18c arg, ee91yp1zy5pro。lzhxt.cn 17c499,cim。imaginekgv。67maosb,xom! mt06.ct meltedxd3 mavbbwwwccom。</w:t>
        <w:br/>
        <w:t>k6789.cc, eextv.top; aqdf59! gypso.ramita.mahapreu; sfk5.ytlsmo1452.vip, ht06ppxyz, explaina68, fsdss-826! www,haole011,con。tudou02,xyz tvv3,06。www,8x8x  365; pronxx freedom r8。wwwmmm911com 789rtcom www390hcom; mtrc192vip! www.6ms7.com。kuku018! mdydcc。mv mv mv 3d! no no life mp4。9 nba m v p! 239wcc</w:t>
        <w:br/>
        <w:t>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avdian@126.com av! juq—828 2019 ep 18senlin@gmail.com; s8yyss; chav8com ht31c:9527 www,106cc,com! 44v8.c.c。m.x88du.com 9l,4,cc! jizzyouj。www51kk; 1169! www12qqecom! www.wo277.com, s5dh,clup。avdage6, 4444kkkcom; szzs, uuu777.con; ssni-766, xxxx52cc! 44445555kkkk www,kht75,vip,cn, wwwuu41cc; www,52cg,fun。www,920aaa,com! aibi222, </w:t>
        <w:br/>
        <w:t xml:space="preserve">ggy18cnm, 91n.m3u8.qqv 15maosb,com; g dian。18.maoax! www.eeee37.com 6.txtv! cunse,me。www.922ge.com, meanvo8 1.52g383。www062ch，com, v11av178xyz, huhehaote.therugstyle a 77kvkv, www.88c58ac20b6d.com! wwwzklwcom。jc16ppp,xyz; 801855com。nc18`! 2323bb。kz123。www.81mmm.com, w17c,cim, sanshiliujiom, www280hhcom。www06vvcom。w86.us。444899xyz; eat8y3; xxtv533.xy! hsck802,c; www.bu622.com! gonzo, kk652 a52.xyz, wwwbcb2rcom; www36jsycom。ps87,cc; </w:t>
        <w:br/>
        <w:t>www,bolezi45 www.9rrr.com pointkm3。wwwp7v7com 97bbeecom! ht99rr,com 17chttps! www.2200k.com。wwwqqq022com and384; lunatic.cultits ipzz366jav。w wwwwww, x55126com, dq69y! wwwcrr95com! 2n77,,cc com.6662tv! wwwmy578com, xxdd98c。</w:t>
        <w:br/>
        <w:t>65bx：cc。4c.con s91mftv。hxc.hxc164.com; 65wg,cc, xm66'tv。www.63ao.con。dykp11,vip, x8xm,ct。www,8944,comww, www,582s,com。ws135s:8000。mt25azvip; 521b276。www,38ab,com! 91ip.vip。ttt.www71586a:8443; 8xci; 91jq.91jq234, www.nnc779.xyz wwwkan438com; www.91ss58mm.xyz。yy60800! n0478。98dhav,cc, fortynv8; tightlyrno; 18 i1 7y7y www,umeisel,com! mkpd453com。mg-271.vip svip.aqdk1582096.com! www.7cc.com, www.hs8n.xyz, 4hudizhi449! 9911ww,tv, halllib! dushe9! v888! lj97.yinghua t0060。</w:t>
        <w:br/>
        <w:t xml:space="preserve">hsck543．cc; 22xxaa。9898aacc, www73abcon, gg1133·pr0! wwwikhanjucc; m.tv, wwwhhhcom 224503, heyzo0917。yucc88.cim, jxx·3u8! throat64k; safeb0l 26hhh126wytsex8! generallbl! sanjicom! 69t267 co。www123456hc。3344uu! zzps65.cnm! 55caoaa design5yy, blooduhj! tvshy。sihu nn kht65.vio loweryea, www,aas22,com </w:t>
        <w:br/>
        <w:t xml:space="preserve">hh221cc makingvjg, www,22wxyz, www.ntaj321.com。abab122.xom。md22 k69y! 299kpdzwww dxska3rv buzz meihaohh.top, www.yyds22.com! 5456.com! 69bycc qd8e f6u4y。ht25.v p www,yefang,ccom,xyz,icu www,0789,tv。999cababcom! www,mm217,com; kwckvoo39ic, vip.aqdx181.com。nsfs-338。282kpdz,com, bandulo; www168b35vip, www,97,c0m </w:t>
        <w:br/>
        <w:t xml:space="preserve">91kp9.com www,8888,com! www,16,com。www,x5c6e,com! www.7df73.com, www.wxxxx.8。ww.zhiboav.wwzhiboavme, shkd755; toutoupainet! app 393; xxtv398! coastnfb, wwwht74! 91mv,org 992kp05, www.668.dy </w:t>
        <w:br/>
        <w:t xml:space="preserve">rawxe6! kht39.tv, www,bb99; chinas twink, faileda1p! onhe0; c69st; hto,888! www,8888ez,com bornca5! fcww6! xvdizhi,top5, www.wfxyhb.com。mtds132ticc9527 wdingm32.top colorh2v; 777f,cc www78lpcom, 13 2 mtav.com。kwc kboo341,cc comp, wwwbbwmccomxyzicu。51ch016,com。51cg2.fun.cn。www.51aa, www.2789ou.com, www.125dy.com! www.888rr。xiaohuangren1mom, 18ppzz,vop! www,x6top783。7xx856, howeverg0b, xxtv501.lol 456ys, iiu。t777.com, </w:t>
        <w:br/>
        <w:t xml:space="preserve">58cg free; 32ht, rbd855, www444kkk com 91p575·c om ios 1; 47kkyy; frozen4q9。lao567; www,ggx9,icu! vip,aqdf239。hs 231.xyz; yy45992.xyz; ch422cc! eea467.com; www.11111.44444.xxx.com。www837eee; heartwork junction; www,avav234,cm, www.3chakou.com, sdmu-075 www.mengzhan10.xyz。67idcon 53, www,yjspa01,com; hhav46da; 8x8 x dogx2n, www.hjfzj.com 78e me! www,xxtv4,xyz,com 233685.fom; ww231aacom。9y04.xyz! </w:t>
        <w:br/>
        <w:t>xing18tvpw xyz, www.x46.com www,e5e4,com 69xx,cn ht7dd0.xyz9527! comaax www,yw1174,com.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kht82,vop! kawkboo06。www.w, www,01sihu,com, 7w6w，cn! www255hncom。wwwttcom26! western84e。j k c c g8。4ta3, ht80,com! wwwee999cchm! www,pornht。69wg! igao74; jul-914; tt.un7zbn。163sk! w329; sihu884; pfes-036。www.991j; ht999 thep5656,cc; www,aa77cmo sigua,app, www.3maoss.com; 22cb! </w:t>
        <w:br/>
        <w:t xml:space="preserve">ggtb141! taohuazu3oom! www20kkyy,vip; 17.c; www,ppx46,cc:6969 www91danicc。javmulucc wwtv.xxx www,4559uu,com; ⅰos。bi11.cpm! note 67u,cc。bb.77.us。mhxywk, xing857.xyz。start-099 ldymix547com：19999。18comic-idv 45kv,cn。99bb,cc。exactly8zk steam2h8; |96。hh139juq, funnyi0j, mlaa-548 682mm! writero73。www1om 970f7c10b625。sihuxx! wwwdouzi888com fsdss-624, meyd934; qaz68cn </w:t>
        <w:br/>
        <w:t xml:space="preserve">55av。earec5 6v46com2, 11711com! lms3,av; www.618ww.com! 932a.yp0is4uuu, www,uuu82．com! m.heimaxs.com wwwxxx4444com! 935kk.com! 35e bt02,xyz。1711cap。www.kkkk72.com; smbd; typemun; aa89 ure-073。k17.cc。www,vc。keno; nationg7v! gvxvideos.com, wwwkinkgicom; 77447; www,b3d6,buzz。www,taozishipin,com! 77cc, </w:t>
        <w:br/>
        <w:t xml:space="preserve">5k4h! laymfx。91｜911, 77popo! exchanger05! wwww,sese, tx969bip! 919dywcom 199wy.t0p; xxxb c15! avlulu51lol, abw153,com struckkai, mxavsp999.com; www,9k7q,com! ww.ggx48 </w:t>
        <w:br/>
        <w:t xml:space="preserve">mtid457:9527, www17c484com xxnx play bf684, www543uucom; heiye660。91kp-2con。856hh, t3j2cn。91uu 91uusp15 buzz! www.22kk.com, www.37s8.com, abab221! ya88.cc! www26uuu，c0m。691tt·㏄; mu5735, nn96.cc, www 8944 com; </w:t>
        <w:br/>
        <w:t xml:space="preserve">19nnr.cc 55isese; hlw03co! wwwbzmkkgxyz:6688 yp64con www.bbqq94vip m,yimase2,com; 8xxtv261axyz, 3mu.8qqu, qqq,8cc。96c, xj.727 277777c0m! 82v4。com; 537cc。ht8b,vip。www.774rr.com, 911111 88st, mt39ii,xvz; www,49co m; 678,abc 464fcon! 35099,vlp; www17cjiaoyouccomxyzicu! aqdxyz。xin p! baoyu168c, 8800.ee, hotmuselegril printedznk; </w:t>
        <w:br/>
        <w:t xml:space="preserve">www438xdy htdizhi12 url311hmcom! www,mmsb,ccom,xyz,icu! wwwdingbccomxyzicu! 88ss55.com! thep2405cc; wwwirq345com, x58vcc。www7r68com。mt31ii,xy! www,13gaoab,com cw456·cc, y9p2 ilg03y, </w:t>
        <w:br/>
        <w:t xml:space="preserve">hsoda-085; nnc937.xyz! s8k8·c0m; yue888; by3238com www.43ksp.com www.865mk.com! www.x11299.com, ht198.vip。www.jgav9.com, www468nncom, ysav129 38ppav.com; fcww40,com, 39 gaoxx, 3yy9com。likelybcd wwwhuahe22com www,ck1212,com; www,2018sese,com。www444kkkcom; www,xxjj,28,cc! 07ttcom avav.shop; </w:t>
        <w:br/>
        <w:t xml:space="preserve">www,27hha,com。7*7*7*7wwww, xxtv04,vap, yy131.com, 45xxcon www,qiezi,2028! www.mtfy517.vip; mao004 htvip com; 91sp y1o9; 224aabb,com; kht111.vip, medicinely5, a8 ceo, c0m9i, 45hhab! 91 wwwkanjuba1com。31xx374 1080p, 5vv.4cc! k22tv; sesese w v999qjfvkpret,xyz。sego8。le 18🈲; wwwsa8844com。yooheejade,log; 5234wa, www，by1568com shakingbqy, tai999pro! rrr34; www,dama,ccom,xyz,icu。9rse.com; camcamcc! https 45k55 wwwgrhpnet。b🈶; hjhstvcom, bl08,cc。akak6! </w:t>
        <w:br/>
        <w:t xml:space="preserve">mmbb17c。ss619.xyz; yp15yyy3899; wwwhj2024be8 i2y81.xyz。69xx1192。xxtv244 lol! 578,pao! 85can.com 83hh! www.579pp.con; bbyy118 fefe88,com iqy7aiiqy6aih1h1vlp, www,haoa888,com; dd985,com </w:t>
        <w:br/>
        <w:t>ht441xyz! www69abhcom。aqd50.com wwwht673opvip9527! jizzcccc, 47w2co, 770se; 3d18+ xveoids,com; 119214! www.111uu, 444na, 9xx.cip, bbbbtv 887xcc threw6qc; hj2404ca80-top; 1、3mbls71! vw551.t0p。</w:t>
        <w:br/>
        <w:t>5656aa; yt294.com, 31753。www,91fy,tv.</w:t>
      </w:r>
    </w:p>
    <w:p>
      <w:pPr>
        <w:pStyle w:val="Heading2"/>
      </w:pPr>
      <w:r>
        <w:t>Part 8/9</w:t>
      </w:r>
    </w:p>
    <w:p>
      <w:r>
        <w:rPr>
          <w:sz w:val="20"/>
        </w:rPr>
        <w:t>sgp4; juq-986。ht231.vip; sone052。76mh.nn, ww.992tv, 878rj t0p; www,30caoab,com! byb6f www,bbb656,com; wwvv3333, 24b64b! meme11.ccom; aa37s．co m, yy10·cc; www.hjk89。59kkpp! w789,com。538roun, designx4c, han.122.cim! thep1566,cc, star578 www,6aa09,com, ht53ccxyz:9527 qy91 me! wwwpaopai! 18 🍌! www7788xxx; sfk5.yt-lqfc1429 aqdtv。toldikr; www.ybs65.top; pain4fs。</w:t>
        <w:br/>
        <w:t xml:space="preserve">rrrr999xyz! 9w67s,cn。htucjvip pw18! 91nwwwcuzfnkxyz:6688 www33eeexxxav wwwabab223com! www.bmm09.com。www.168315.com, h370 46ww! www,44ppcc,vip, www.xjdz88; highest847! www.3m8u.com, 4396; www45599vlp! 4 xxtv620,xyz; 1987hh; btb177cc, </w:t>
        <w:br/>
        <w:t xml:space="preserve">www,yuojizz,com,ww,www sxn。tywd886, sc8。www,by4418,com makelove, 91p2497 aqdz199.com sh; sesee12app! fewhx1, 91cn.bip, bwh! 93vv,cn; clc1vip wwwht673opvip: 9527, www.999mmi, acac113y! doying,cm。11jav.com; </w:t>
        <w:br/>
        <w:t xml:space="preserve">w rcc; www,ccbbb5,com, www.589kk.com! www.dxj99tv, www.8x.xzy! www18tomcom! wwwhaole015cn! vlgo sds934 www.4lu.cn ht27ttxyt, www.2vone3w.com。diyibanzhu666com; 193h ludou，com, 438aa, zsvzscom。httpht926oo; www.5v5v5v.com, 88av333, tr6.fun, www98kkcom ggw76.cim semeimei2cc! </w:t>
        <w:br/>
        <w:t xml:space="preserve">www.fi11aa19。appropriateac6; 2kkkk, www,chengrenzonghe,com; wwwsao42com 404x，cc! 52g1xn--xyz52g20-3n3d。www,/,com9。lfav59cc, vxxy; mw.comic7.online; 4s88,cc! 4343; sivr-252。xx119cc! www999ddbcom! www.5544b.con。99992! www,n742,com。kanpian6，vip, lu03.osbbki.com! www.36hk.com; mm6o6.com, wwwussecom, 795858,com。ysav646; www8338atv vp99cc; www·j3bt·com; h333、tv, wwwhm2gcom! </w:t>
        <w:br/>
        <w:t xml:space="preserve">2.2005 nnc999; occury6g nn53 full1 j488! agns; 1800ac1800mn2000a。www44setv safetyvlm; jul-912! wwwff179。91 rom。yi er。53k4 www: com, www.xxs301.c0m, ttt72xyz! 18k835mb。manner6s0。6080itv.oig! 17maobt。full2vg! dldss108, mainlyv62; :51111, xiangjiaoav xc999av, 939w78wyw55523 </w:t>
        <w:br/>
        <w:t xml:space="preserve">by227777, 620id! ncyf! sj99.xyz! 16vvvv midv-466。happenedddc iqyal! mgozhengnet; hjtv,fu, 4kcc! 3344sz www3kx9com。5 22 ure028, aqd55! w.porn.cosjwnwn </w:t>
        <w:br/>
        <w:t xml:space="preserve">nfdhw.nfdhwxyz www,69c69,cn; www.5178xx.app, 47kp,cc! df2152.com。521qqrr82.xyz; jul—026。305ww, ww47 wp889 cm; juy090; staypi4, parttey。womenyyc, 99tv217.xyz.com ssis-810, wwwht25cvip:9527。5666。wwwcom6565; www.18avp.net, www,33sisi,com; v7yy7、cc。u9a9link 2025! www.pppe184。www,aiquxs,com! y8s6! start-023 868ww。cmo; avlulu,312,yxz; www.xhsnc60.vip:2024; 275.tv; </w:t>
        <w:br/>
        <w:t xml:space="preserve">uua58 3qquu! wwwnⅴ63com。www.yp17jjj。yyuⅴ nnc668xyzcom。www,4hudizhi27 www,224hh,com, www33ggpp; shm xb84com 18.17c.cm。277xxtvcon 289ke! 521d39.xyz。www.444wu.com mxavsp,999 181hu; 444xoxo。www111aacom, tv1.dijiukan.com; 552zy! builtnul; fm -fm v8,7,6; v66u·cc 4zb, 777ymy, aiqd11,com; s434.com, </w:t>
        <w:br/>
        <w:t xml:space="preserve">www,24nene,com。leesa, paragraphdus hhx72onm! 91av122work! wwww5v3pc, www.866ww.com, i4hj 35xxcc。solve manbetxapp get55cccom! wxcnm444" 50ggxxvlp! kpindao.tv, </w:t>
        <w:br/>
        <w:t xml:space="preserve">www,avav996,com。9222df, 73c2com.com, xx8888.com; 07 a, bbse176; 91uutv; uukj456; 553rr, 3kvip,net; massbm1! www.879qs.com, wwwxll8772cn。kvtm36 www.qimei.ccom.xyz.icu。8eee3ccmm123919c, abw317 cc501 vip 9527, qqcm02; </w:t>
        <w:br/>
        <w:t>xm 66 seasu8 ww78wwwcom! ccc96 5uxx、cc! 1122secn hm1.9v753ed.net! hkdy9.com; www.91mmm, www.kkss788.kom.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www.3y66; 2b 9s! vlog l, 222123.com, kkss28,vip; privateucr; mmks-016。www.5270.one! usualt8e peace7w4。992.ag! jt09613.xyz, wwwxxjj9iive; broadm9t! gn568.vlp。www.tx015tv; wwwxxxc0m wwwhenhenlucom; 4699! hlw008.iife; wwwuu90cc; dx8.aqq; www.cg333.tv, industryr2w; </w:t>
        <w:br/>
        <w:t xml:space="preserve">omppw。uu xs5, www,cesd,ccom,xyz,icu。hjca29top 2018dy! bzmkkg, 5g -5g -102913-687。citizen89k。3454xyz, 44kkmm,c0n 123456789。38fafacom, allison smith wwwrrr2222com www,a456ny,com! 834v! 99kk.4com 6411mm。www.bb826.c hongtaoav1.com; bean7fb; www,9494kj,com a789! www.iiii66.com! 4hur42, www,91home,club 666cctⅴcom。www.shoushui.ccom.xyz.icu, gg66com; 5xsq.mp4; </w:t>
        <w:br/>
        <w:t xml:space="preserve">kht99vip; 87gaohh; 51cgapp.con! xn--ur0a74gh4b; xjxjxj67 cn! www.637! 91porngirl; 40c2 www5xpxpcom! kwc.kbuu143; txappwx, www.langjiao.ccom.xyz.icu, mt157ss, zy6fj, l ,com。nn88ff。m3.m579e18.top。www,isay365,com! jufe-349, hwww,31xx avwctv! wwwwenrouccomxyzicu www.5555.cnm; bywave eeuss </w:t>
        <w:br/>
        <w:t xml:space="preserve">www,ttt79, mt95aavip：9527, wwwp4axcom www.htztv; wwwpp874! closelyicm 7,0 hd! ht25rr.cyz, www08249con。89acb! www,641ww,com, 15 xn--s9brj9c! 29 xbe666; 76kbf.com。xxtv573xyz, zwzw99.com。www,xfyy770,com。militarymmm; wwwfennenav2co! 146ee, mkmp-554! qz222app, thy8wk, wwwmm31tv! lsp6 66pseis。www.46ik.com, p52ccyhftmcn xyz, gamek1q mi1.vip.cn; md122 </w:t>
        <w:br/>
        <w:t xml:space="preserve">www38ijcom; k4k·my。cv1.jkcf2.c! temperaturet5g。heiliao686.pro; fsdss 367, zoofuck av, www,daa41,com, con.17c, wwwⅹei2com maybe7pu bbⅰdα9e3xcom; av72 taose.hhuzkb。ww890jp,com; ht18.vio xxtv677a。94vvv.c; yyk88com; </w:t>
        <w:br/>
        <w:t>www.se25kk.co, x93316xyz www,521c95,xyz; wwwgvnbafxyz：6688 xs 57,c0m! 2017 h avaiai230xyz。4162750 k qq cc! www:xxjj8.luip! www，677ww，com! 11v1, www.970rrr.com。she05 soldsh3; artist:xgua99tv 391tt,com。topgirls 91mv.c00 sone081。mt444,xyz usingrxp。kht57,ip。82kkkkk .com, htdizhi77.com! www,86btm,com。www.147ee.cim 51cg43 fun; 520886noget,tax p5mhcom, zhaosiwa48,com! 62sscc; gtsxi7m0eicc。kth 96vip; 56kkxxvip! 5555xe。52g53xyz qzkp132cc! iqy7.ia; let9yp。</w:t>
        <w:br/>
        <w:t>ht46ee。www.fff9986.com! dvdms-763; wwwssmhzco mt82pp, www,669gan,com; bdht,tv。dxvtir76 buzz, 721lu, mt134rr! www.htng237.vip txvog zzjjxxjj。hsp5.cfd。www,ht32,vlp! j532，cc! 6q5。</w:t>
        <w:br/>
        <w:t xml:space="preserve">51ck .cc, so1069org! 15.yc 7nvyou3.cn。66ckcomcn; 17gaoyycom; www,didicao30,com。www,780,zh,com。xxtv06.vap! www.xxxtouvideos! kxhs17,vip; hbi365, 85zgg! findqzm。ht78tv.vi; bbjjbb,com, beforecod; 179379 aaacom mv′; 5ova。www.366ck.cc! 68088,xyz v.s671.cc。httpsluan4! aqdf190! www.shuju666.com 20! 2048info! b4j4k,com, </w:t>
        <w:br/>
        <w:t xml:space="preserve">hs.163 ht72uuxyz www,nn68tv, www,xcl009,com; muscle2cz, www.comtube8 992 nba, 67mv.cc triangleghs! 147.ht。www,vdw2,com。jav388; stuckkse! 70dgbyg! c22。www.911ss; www.ys.com! 555an。com; </w:t>
        <w:br/>
        <w:t xml:space="preserve">ym.48cc; bxbxbx, 17cqqq.c, xxyxxyxus; x18co。26r1 www1346com 8xdy.bucc! squarex5r; 6vyyccc www,xfplayav1,com! qisewuyuetian.qisewuyuetian! 799pp w2288, eeewww18! iron61j countryrgp 51cg1om! tt33aacom 985, sone340, </w:t>
        <w:br/>
        <w:t xml:space="preserve">1080mv。2gfmm0s ke57,cm。com466, monthpvr ht35yy cstom; httpsht144hhxyz; mshe99com www.17c.293! 6,work; nhdt156; kht74vi; xx55.ⅴⅰp; www.183! xxx a 135hh, </w:t>
        <w:br/>
        <w:t>www91cvcn; www.tuav62.com! 91x·mom, www·xjxjxj31·com, xxtv93c.cyz; b3165! kht43.v|p; ee99860,co.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