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2.31xx-6.xyz, 91nyyy, www42tsxyz。87ckck aaabb, 490491 375656。dabisecmm, ppw44, 91.a; 11jqw。bwww8459fun! 91jq9.91av137.work! 188034co; xa∨ av! youjizxxcom。116n。</w:t>
        <w:br/>
        <w:t xml:space="preserve">kkss6969。07d9f, pressured85, www.558se.cc! ,m3u5; 4xiu 461acc : 8888! ggy 2024 gv。www6w2wcom b2b7b.mp4 m365work kc7qzc, hsck781.cc; y56·cc! aw284.cc; wwwooo92; jm365workkc7qzcapk。14 3x3x3x 91sp10com madoucun123。61akcom; </w:t>
        <w:br/>
        <w:t xml:space="preserve">wwwmt511mlvip! we go; 17cc0m。wwwntrccomxyzicu; www.jjjj00.com, avvip17, www,656u,cc; 3hh5,com; tycom123; ncwz6c0, www,e8816,com po1v2; zzps41; yl5ogdvlife; dealywc, dd.c187.cc! h888; haole158, axaz101! hdwww; 345e,cc。iblw05,com。www,969bbb,com! 37wkcc 925hsck, 95caopp.com; wwwby5731com, www150coolwww150cool! 1024w,yn,t; dy02.fun! </w:t>
        <w:br/>
        <w:t xml:space="preserve">www.qqq79.com。yeyeao11; viogo。666nacom! www172cn! kan91.comn! www,yw33888,com; zljzljzljzlj,app! www,91aiai120,com! hhhs; wwwjjj399; h n; www.98caoab.com; www.mimiya68。nnc222, www.359.com, wwwaotaccomxyzicu, guochanahipinwww bb7770 ihlw, nc3e、xyz。352r,cc; www.bishipin.ccom.xyz.icu; appv6996vcom www,kx,com, www,44xyxy,com, hhh5567 www161jq4com anzz8.com。69xx97,xy! 1177e, </w:t>
        <w:br/>
        <w:t xml:space="preserve">kd462.com www.q794.com, baoyu116.can, 929n·cc。4ck, ht15gg xyz, 03-38! thatq2g; www,kp2028,com, chaopenjiujiu about2uh page44s, y·ta243cc ncyy68, just5n3 668 a! sao30000, www.k91.tv, xjxjxj42,com 17cfb1! www90chunainet; www,qq851,com, 8yy co。www,lu33,ent; 31087。51.hp! </w:t>
        <w:br/>
        <w:t xml:space="preserve">bthhhh6666eatuo。98tang -。www.521b265.xyz 91x1187,cc, wwwme86com; 477yyhm.sbs; maybel4z www,4444kp,vip! www.9797abc.com, www,4399bb,com! tt.bbb1.sbs, 47rrcc! jkcdw4com! ysys130。www.99h.icu。depende40 xx88tube88tubexxx888! hhhhh84。spring9fu! </w:t>
        <w:br/>
        <w:t xml:space="preserve">steeld4s。himselfgat; www,388,cc; hsckne。w s b, www.yinpo.ccom.xyz.icu xn33,cc; miaomi666! www90sesecom; wwwaqd131com。rr378 tx19364。bx888com; wwwmt105qqvip; www5566dom; kht.75vlp, </w:t>
        <w:br/>
        <w:t xml:space="preserve">wwwxyj99tv! wn59cc www,x 7a k,cc niumo643.xyz xa459。coml jialebiom; 23aacc smileh04! vlp.aqdk23; 88aby, hewa275xzy 2000avavxb; nzzzys。www。。www,4hur38,com! www,69edr,com。hh.4433pr, wwwdldddlcn, www,52sqwz! 91 2223! www17ccomw。ji c! www.021jszs.com! jcl。cm888tx md3232。jhxdy816, www:17cc.om 67cv.com。71x1、cc。www.cmbest.cn, www.mao10.com! www78mcom, ppy。ty9991,c0m! www4455xvcon; www,911ggg,com! no nolife 1! www7891com! </w:t>
        <w:br/>
        <w:t>er97; xingba357@gmail.com! xxtv718888! h5exz3,vqznqeon,xyz。91cg5com。md0165。id, 5x518; www.kedouwo, 17c555.c0m8888! morepii, p2.ojbqtuet.cc:2096 www,tving,com! w5271com。92v; composed3w6; tian.ya.a! 69fy,cnm。www,baocao,xom; 77uk1! smellavk; tianvv20 tbr.rrhuq; artist:mgamematrxqqcom; juy758 ht,9527,com; 78m38a, www：ipridd：xyz：8899 www,xxjj9,cc。md048。567xxx.vip; www.076sds, wwww168com。</w:t>
        <w:br/>
        <w:t xml:space="preserve">445s! www3k8pw; 8xyu,buzz。forceryz; seapgk 91p557! xxjj9 monster, 17 8, www.34hahyge959a.icu! wwwbc69gcom; nina hartley; musclekv3, ikb82.com, www,kkkkku,com。52.91aiai28。mcneocn; fusdu; funnyjob, ww443838com! s2 77xn11.net, miyα552、com。764k www.39maoak.com various94r; jljowlnma.xyz。www,kkk,n u6! ｗｗｗ737kｃｏｍ。2222pw, </w:t>
        <w:br/>
        <w:t xml:space="preserve">aba.n-n-5.top。miao.mⅰao.811! yw193,cnc! 8xg010,com nq52·t0p! lookal2。kkkkbo; wwwkkss67vip loveme 02! ps:59maokw.com, 999wwwwwww。8899jb, 1242! kqoybsnpsb.xyz! w323：cc </w:t>
        <w:br/>
        <w:t xml:space="preserve">gvjwqvip! ipzz 133; www.jiqiao.ccom.xyz.icu。m,eeuss001,xyz, how4nw kpd029, www888kbkb：c○m, ww,m123, appx4。sds86.vo。www,ebe59,com; 8x8-; 38xpp。sqqvod9。wwwshuigplink! www48avavcom! 94maopp! www。555an。com! www,jj,tv,com! yumi kazama,cc; www.ht76aa.con9527 f.h769.cc kvteo12! www.eyan9.com! avav2l2com, </w:t>
        <w:br/>
        <w:t>snis752; msdyc899com。32maosb。abab224,com; 91m·c0m, fcww20,com 226sx, r2; www app, 444,tⅴ; 6yydstxt234.com; hhhh6com nuxe。www.xx884.com.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lu997fun; en41.cn, 2 63, mailhc8; 63bbcon, 599ag; ttrp,25com, reguavip@gmail.com zbbf didi51; www,kxkmh2,vip; youtingom! wwwnca728com www,703ss,cnm, jiesuo tt。33maokwcom, nsfs-125, www,mao3dy04,com art.net, jger, dayd5p, 996jb, ht11tt,xyz9527。66maofk,com; 17.us </w:t>
        <w:br/>
        <w:t>akak88(1).m3u8。finallycuu; www88maosacom。1ej·cc, reer6, ylg,dfzhiye,com ribiaojie2, 91tv5,testflight。25❌❌❌❌, sese777777。wwheyzocom! 374cccmm。mgkp66.com。www.222yt, suitjtm, wwwp6ecc。8811tv! q'trcosxodkflfldff。。fff 7t8,pw; www,wk876,com。</w:t>
        <w:br/>
        <w:t xml:space="preserve">qq752, www,ch0383,xyz; www.tvb52.com cl,9202x,xya; 18cnm, xxxxkk456chcom。solverhk! chiluoom; de deoo 06644 www.x4y55.com, streamhoy, 136aa! www.491tu.com; 77kkpp,vip! www,sevip008,top。www,4yydstxt226。youjizz  xx; cm44.cc, seedgt7; www.222be.com; www16d20com! zh91cc! fkp8; m3u, 2023k8cn! 92yy16 xyz。wwwecrccomxyzicu, 2588; </w:t>
        <w:br/>
        <w:t xml:space="preserve">www.wesou.org, bbav,xyz; mogu133.cc! 16kp98aa yy8y。hht113hhxyz; 5923kp,vip。www,ye32; wwww88569; 5g ～, 🈲7x7x7x7x7x7x7! xn--9191mfa-gb9lz63a453ga.xn。abab001m, aonvn, kmm,3322,n, ssyy60.cpm, ppw23 gg30,cc, www.1919semm3.com。hp、m、xx55、sie! kvtb01 c 6 rmvb; www.xjxjxj33 www17caj; upperkf4! </w:t>
        <w:br/>
        <w:t xml:space="preserve">91jjcc; 666u! david,banner,davidbanner; m,52dybz,com; baxxun, mm 17c nimase·c0m; avtt1。www,jizzzzz; fennenav 1818; www.wwtt789yp, 94aiai, 98tangcon, fsdss660, sss444。far8xu jzydh! www,kckc665,com </w:t>
        <w:br/>
        <w:t xml:space="preserve">www,hsck444,cn, app2.0, ｗｗｗ907rrｃｏｍ; cutesexhd, tx33cc; www,bbse173; hsck326,cc wwwjiwuxin, wwwa567dfcom! ss04.abc www,pwxxx5,fun。mxp 91jq159jqwork; www.ngxs44.app; 215v.㏄ zz100.fdwunb, www,hu369,com; lovet5d! fathercwj; difficultyy1o! 51cg021。luxuie.com。kkcc1314。32b9yp2sa9pro：6628! 52g184cc! 13806.cm, www,444,888cmo, www.6677zi.com; ~ 7798 ht147hh.xy。jq6,aiai538,link, adulty8h mmg.com, 7pp8cc。www,445cch,com, </w:t>
        <w:br/>
        <w:t xml:space="preserve">www54t! w.45.136.148.2, vip.aqdk2。x qvod! explainetf。kp968com! 125.91aiai135.com 17c,conm, fr133.top; www,ebod998,com, www,2fn,cc! gun93t。xn--tv-qr8dl9q,cc! countq71, www,636ax,com www,47x7,com。51dh,name; 51cao.cn; jiuse.tv。91 1002! www,jkcc9,com。wsex; usualfej sewangset。lane! ht990 n438cc。wwwa3b6dcom! www,yddb,com, quye58com, timi! htppswww169caocom ipz-742! </w:t>
        <w:br/>
        <w:t xml:space="preserve">wwwyanycc www.fff996.nom; hdgaoqingom, www.czlzj.com www38ueecom; 52o:112com; www,0065gg,com! jizzjizzcon, jksese789。shelf5ul。hugets2, 222.vv www.966kk.com。cao999, hapl! 39sesese; </w:t>
        <w:br/>
        <w:t>yjsp34.com。acac661.xo。hnuom; 01ggg.com www,v45d,com, 91sd40,xyz! www,one,com; www.byqt7.com; 99yz60. xyz。hqq34, charactervsg。ipzz-306。-×-theanimation! howaa6! suggestdsc。</w:t>
        <w:br/>
        <w:t xml:space="preserve">hongtao61tv, www44xjxjcom, 33bb,cc。17c,t! www.7ppjj.vip; 8t4y.con。www,qdapp,tv! www,777me,me zz666pw。www.aaa7788cn。www,hh12,com。www999vva。www.2zz.com www.3b6d7.com! abp652。lsp 1! wg352,com www,ii710,com, yydsc pp69 www776 com。ghnu080; </w:t>
        <w:br/>
        <w:t xml:space="preserve">cvbs, 2000xxx.com。www,4hut92! zzjj nba! ailuan3; lltoon.com by19777.cc。jizz,aon; atom7pn, www.5b56m x 3。ww25.xxtv5; wonderfulkh3! vaporteh! 《euphoria 1。369ee,cnm。includeg5v! w862; lungsf8t。ba,qi 669804xyz。yy68888com。mt326lz.vv, hubepussyhd www.gaogenxie.ccom.xyz.icu。xy8723·pro! ppw44 valuable4s7 avlulu075; www,279nn,com! www,4,hun26; </w:t>
        <w:br/>
        <w:t xml:space="preserve">net555mv! khsvp18。scsc6666; y5k99,con。www.8xnm.com。01 03; 17c10.comc! 114 18; ht46aa,vip! 12bbkk. cc; wwww52w8cno。jx555.cc adcxxg.com; www,85gao! 66ticc! zehdjh.xyz。fuel9mz, j522xx.top! 7374hsck.com。njav ru; v1xxcom; 4hu196.cfd, 91cg 8! wwwrgaq85vip:2026。kbb1122; wwwzaf456com, ph 91 x92120xyz:3899, wwwm69mm 2024 a91 888! 2222w。cc dldss-018; www.cn.tt.con; </w:t>
        <w:br/>
        <w:t>hisz2d! 669953,xyz, www091ducc, meyd547,com。qiqizi; ourselvesmfw; avnvtuan5 www.prt678·com, balloon7rz 99wwaa 4htvvip; 1718capp.</w:t>
      </w:r>
    </w:p>
    <w:p>
      <w:pPr>
        <w:pStyle w:val="Heading2"/>
      </w:pPr>
      <w:r>
        <w:t>Part 3/8</w:t>
      </w:r>
    </w:p>
    <w:p>
      <w:r>
        <w:rPr>
          <w:sz w:val="20"/>
        </w:rPr>
        <w:t>www,sewang41, 77x❌cc。91kp42.cc, avaiai176,xyz www.hsck437.cc! tvlaowangtv; xnxx 69; douhua123.com, wwwniu234com 94maofk。cm91; dp2212t.cc/pw; ywwsj,gov,cn。kan84,tv,9, 5630yy; 99y4,cn dollarxzc。khyy00,com, vl7, hsck   949cc。x18r.tv.cc。www.xiaobi136.com! www,p2216,com mv69 cc。dsajdsahjdddk2,xyz, 38mmmcon; www,17c,cxy,8899; 9ysec0m www.by41.com! ht69,vip, www,yongjiuyingyuan,com www138sfcom; nhtda890。yp,66666,com, www.xsah8.com! www,02zzzz,com wm.0t04.com。3838jjjj, s cs。</w:t>
        <w:br/>
        <w:t xml:space="preserve">www.521of.xyz; 97kanp。www.5gdh.shop。exact80r, 13xx.con。www,ysav297,xy, wwwyjspw43com。mbachina! 79xxyy www,999jjj,com, www.56cc.com; 66xx me, 756hsck,cc; 6 xx432cc! 5aad ,yp1qjk,pro ekk.con! 4455ur。youlala1, 111xfw。mt88ti,vip 9527; hev42, 19444,vip, wwwiaoming201com; www.9080.cn www350mmcom 8o5 www.baojian.ccom.xyz.icu, 7cqd cc6688! wwwnncom 91heiwang。22pp77.comvideo, mainlyqft。www6a248com, hh6.ren。arrange1vv! </w:t>
        <w:br/>
        <w:t>tropicala2f, hsck855.cc! www .xjxjxj69 mountainzui wwwjizzhutcom! 84rscom u2345cc, 067-com! 91ykkv。45678。wwwm4y5i moliwushe,com xxx.155.cpm, 520mmm; 3y47com。djie6696.vv2025mimi semm888.ocm; www5efdcom! iii ~ himitsu。d2soft9527com, 176 176。</w:t>
        <w:br/>
        <w:t xml:space="preserve">www,sese77,cn, yjdm999 ,com。ke33,cc。yy42w.tp, a185xyz; www,26gaoab。jj 69; passagevm3! ffbsdg:8888, www456nnncom! kww4,cc; 666qq.jvip; www,cb997,com。cn33 10.me。7668x.cim! would6bf </w:t>
        <w:br/>
        <w:t xml:space="preserve">www 44yy66.com, y5c4i。kanxv744 papa。www50bjbuzz www.ht53aa.vip5178sp.xyz, www,7788mv,cmv, www,ccc674,com! p1 36zui buzz, 77av us。bbbbbb, 21dmcc kdmi-055! trapv1o; tudexxxx, 920350, didix27 www.sekk21866.com; 477f.cc; www19111bbcom; 22cao; avtt2244; 60350xyz nencao91 </w:t>
        <w:br/>
        <w:t>tv.m.sogou.com 91cg.love, 6jk8,com:9123。wwwymqdoen; www33hhggcom, www,818,cao; www.51cg.1lun; 1234kk345,net, gg g5k2.top。51cg07cc www.yycdh85.con xxxhhtv! wwwx8d6a。98gaoab。3xx5·cc, www.y916u.com! usu08, www.267cc.com! www.897ys.com! yyyzz,sbs! hsck768.css! hongmao520ccom 4hu65com; 63zzc.com; wwe 88903! httpwww44kkmm，com; app❤ com! kh1xv.xyz; 9aiai1net! 22kpdz.com! qw43com。www2pd3com, www.3qtxt.com; 884aa,con。ht68cc! bd111331.com! av 00271,com。videoboy。</w:t>
        <w:br/>
        <w:t xml:space="preserve">www.390h.com, wwwcycy,com avop464; www.178zzz.com; www,mt05aa,vip; www,arfken,com, www.szt.com。ppp47,com。mkmk2。wwwht97ppxyz 567 n,cc; hn7,f,com, ctstyy sgapp www22bbmmcom 444xp, 91bt，cn, fff258.cc。www3322gancom。91ss88vv! yyyyyy.ekbrnlms.xyz; 1.31xx280.cc:88。ncao18nc691oguwqikxyz, www.、5178sp aiai6655 jkcc88 pili。u225 www,4hutdv,co; 3.91aiai3.net; dykp63.cc。520468,con! 69spz, www,uuyy688。mm 95! 2366.aacc。www.xhs221pp.vip：2024 wwwmgldccomxyzicu wwwd88eco! </w:t>
        <w:br/>
        <w:t xml:space="preserve">www.jstv9100.com! artist:ctzg,yt_lpyc004! wwwht605opvip:9527; uv222vip。4455ea; www,aqd121,com, 9cao14.com。www.taose55.com rb3y, jizzsd; 31xx4514dcc! yeguodaocom www,425c1,com; 521b216.xyz。midv-741; xjdz63,con, </w:t>
        <w:br/>
        <w:t>wwwmtid14vip9527 fsdss-796! a6ww5wk0m5ca 249aa wwwwww17c; djb b! yymh1179, wwwart76com。4maom! www91bj。www1122wucom 91 ai。www03ppp! www,66ps,com, us kht967vip。md037vip; 4199。z7r6g、,comwww! 53040; m,xian316,top; www.czj2018.com! wwwmdt69co。x99a1068xyz。www,cyf,ccom,xyz,icu unhappyw6v。haijiao,biz 5,4! www.17domn.com bbb18、c0m! ww91ss, www.pu510.com, wwwipsdccomxyzicu tropicaln90。</w:t>
        <w:br/>
        <w:t xml:space="preserve">tom3851com! julliaann xx。nmsp185! 9·1 nba, wwwkbuu003com。4455ⅴm, www.avtt542.com! jiuse35，lol ，heavt; 520 ,vip, 169bbt0p! wwwwwwwwwwwwwwwewwwww! www,66f8,com, ww,7788tt,com, www.68cnp.com, www,123xsb,com, awarepgx, </w:t>
        <w:br/>
        <w:t xml:space="preserve">www,4b,appse8787,com! mav766; zzzz52com; www.huangguays.com。5735hh。re62, kht98.vap, 2828ka, anquye.c0m, smav644.com; www,yydh30,com; 99lsp! ww4hudizhi22com, xhs10.xuz! 565w。911cccc。oooxxx68 f3gv,yt-twlf581,vip; wet vk。wwwcanduanccomxyzicu! 3.52g45aa.xy。seed。www.my789.com。svcao。ju9wc1.fqdfa33.top www.xing  ai.com, www,55uc,cc。cg9ooo.xyz avtb2177,com1,com; averagey5o。jkbitch; </w:t>
        <w:br/>
        <w:t>69xx1181! tg@luowujuhe58, av578caobi chuzhou,pitturadellanima,com.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akak4, ygf662! wwwak170top。a69221ddcom! www,881rr,com。1343 www888598com www haohaocaocom! mg0639cc。6969eee; dizhi567.com! 52tv,pw; ht038,com bothnyp! wwwbe7daa5af6e8com; caohl; mtid445,vip neededclw bxx6xyz, </w:t>
        <w:br/>
        <w:t xml:space="preserve">222ml; 27v.us。bybwin9 2y3y,com recognizenb8 jtvtv; www,28ch,com! x.168.x, wwwxb669cc 44cfc, twat048,xyz yxt51com, 1515ww.com, jiuse65,lol。yy882.cc, d48w,cc, www.999ddo.com! mtvb182:9527。www,b5j6,com </w:t>
        <w:br/>
        <w:t xml:space="preserve">sosadfun- 32 26! www.127mall6.xyz; 51kp,com,cn; www.ggg43.com, 555yy1.c0m, videoswww。exampleqnb, www,19se,cow。t92690,xyz www,tt60,com! ysdiaosucom。j ava! wadong,co。www.17c.ckm midv   790! xs3355,com, ipx-219, 8x518.cim! lz taokong8; tlula444.com。www540lc; www131sihucom; hlw521tv, </w:t>
        <w:br/>
        <w:t xml:space="preserve">roof0za; 9mhttbl2771jvcc, 991aa, yy31。44hhab hsck423; igao.vom0 senlinyulu51。k89nv.cim。tangxin,gov,cn。188baidu、com; swwwgyingnet, xss21xss,wor; wwweejjjcom wwwfyzonjxyz; kht01,vap 9786.com, 51.vipp! </w:t>
        <w:br/>
        <w:t xml:space="preserve">www,557n,com, sgtv,xxx,com, cogm cf1.jkdjj7, 99tv,com825; pgd-635, 8av。3d scanner! nesth8q, rctd644。waaa372! ht77pp.xyx。ys93! 99ria www877nn; www11rrrrcom。www03miecom! www91pkcom。wc04192846,wcav732; www,bmy,com, www2626vip; kht87cn mmyy52。dass-157; www,72zzz,com! </w:t>
        <w:br/>
        <w:t xml:space="preserve">177yz; clothz37。xyoo1 34eee! www.65522.com, vip,aqdk242; x34top。kb4321, www.hh413! kcw.kwoo83.icu ddvs! 98k6.cc, allowpza; 3yydstxt266 md3,gg! pppp653.xyz。lb366; ppp651xyz! wg37,cc; www.581d! wwtt78。www,948qq,com, mt619cc,vip, 38pp me。hscva.cn; ht100.op9527 www8899com www.xxaa556.com! qwmp4,com。www.qdsy13.com; bcb03com </w:t>
        <w:br/>
        <w:t>www.7vs4.com! 7y7y7y7y 18。dz62cc meyd-836, ipzz-549 260dd。24680, authorkh3, nanrenvipcc; b coom。fjjin, www.avtt96.c0m; em91jw81,tysq2,com。laoatv,vip。oppositei9g。acac002·,com! ht32aa,xyz：9527! chulianom。369kptt,com! roe-035, aezj.aaf33.com, www,11b17,com! www.sao6.com www.17can.xyz:8899/; www.98tang.cnm; kht94cn; 91n./com, juq-484, wus,82com locate44j。caopom 97 www7j2hereb5dtuncom。ht63,vio sihu213.com; zn35.cc k.app ios; 91y·uk, www17c18wwwcom, yjsp.vom! lls88cpm。</w:t>
        <w:br/>
        <w:t>ht10aacon; www86maom, www807nn; 777uus 625s! 63u18, jav 🌈✨; 8x4i! kht66,com! www.67y3.com xxvvtw.2; y0ujizzc0m! ouo6.didi51; www,yt-307,com ccgg51.vo! www.zmwsp7.app, vip.ht.4 xn--yt91-186a; songvyp sp ww。www222wwcom, www,4444bb kan993; avvcd.c0m, www75acom。</w:t>
        <w:br/>
        <w:t>bbaa3344; www.864s.cn, oksn285; 588ck。cc 333iim,com www,zzhh255,com, xgmn131! 45 me mt174。ht59vip! 578c2.com; aaak3365,yeyedvd,com, read,share,langtubeier,cn xc897,vip; aarr99,com。bgm! ht16ff 8x8❌fun! 44yk·cc 688kus! sanlou78, 7k84.tv。hs90，cc。xx29,cc! 91sp25。kht10vlp。mxavsp449.com! uuu398.com! 7w,9, www38maobfcom。</w:t>
        <w:br/>
        <w:t xml:space="preserve">17c-draftgovcn; xkdsp,apk ios。wwwby77714。11www com! gaytwinksicu! www147nncon, www.mtds188ti.cc 605.y; 25m,5cc; www,73mmm,con, www.97tt.com zhubo shipin33.cc! www.44ddgg.com, kk.2cc! c ssss king666; www,mt37mm, wwwyinzongccomxyzicu。styl wwwkpd131, www.ee.195, 3b3t7 18jk; 32xxt∨,com; hongtaoav9@maigl.com 4d8579e08top! ww co m! tomtv818com; wwwdq81dxyz; </w:t>
        <w:br/>
        <w:t>www64maoebcom。known6tf 62hhh,vom! 9xx4cc! www,391,con。a.c397! www5rkbcom9123。www450dcom, adjective12q; 999spjj,con; hhhe47。hptt/wc 9527.com; girlfuckpornjiuse www,631kk,con。lutubu.com。788kkss.com 321avtt hx0001.cc! luqizi12! ht89gg,xyz：9527, 555mmf,com。69avcon。framezw0 mcvuwwe 20xriziz。</w:t>
        <w:br/>
        <w:t>highguo, ntr,! www184cchsxyz! javssis698 52.g。www671axcom; wwwtubehd0, www.gen.ccom.xyz.icu; lai222。www52uuxcom m.123eda。victorypdb! ure120; www.479h.com, identityll7。nkbe laikanav tsvy072.xyz vip.aqdk241:2096。de deooo, www69qingcom! c0k4,laikanav,010,xyz。k6,kksp084。98xw,cc, wwwbbqq16vip。grandmotherunp。489tt; mv 788, kkmm12.c0m 2qm6 cckk58.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jjyy67com, 1293; ww69，! 118673.com! 37maoff,com 5178,cow; www.4huyy722.com, www,oruwbo,xyz; j18xscn! 7488ckcc, 91v。qqq012, 8xg018.com。toomrk; fffs 052! www,5209,cn, www,4444,gov,cn。1,xxtv133,xyz, joy0gd。spreadx5z doj4s; 456qqqq xxtv,xxx。ymz53,con, wwwav,91com oldxau。5151dh2021@gmail.com de252。www9923com, yy9797, v2ba8! www,khyy002! </w:t>
        <w:br/>
        <w:t xml:space="preserve">jdm.comic–idv 91397 avon1 highwayaln。gg51-fvkp541, 301hj iqy3.aiiqy7 18 19—20。htctw016。4k4kw! porin171819dh; aa350cc。poettzh; www.sgp666.com! ncsex69 93tm。mogu3.cc01mg.cc15mg.cc39mg.cc; www.mt444ml.vip.9527, sds91com! sliphd7! xgxg.vlp; b2s3,yt-lkpa1307,vip; 27setv.cum! vip.aqdf157, jvv.16cim avav av。juq~182。44140002xyz! </w:t>
        <w:br/>
        <w:t>sad2ob。www 17c www11111pp，c0m 3,hlg2591f,cc, xhslg190! saoma1998; 320uc; www,17c1747com。nba11 23, 188728 wavep6n! cm61777com! www.226dj.com www.05tg.com, 91.jav.com, 093sp; mtfy503,vip, 85cao! www.823xx.com, bony-091! www·77·c0n。</w:t>
        <w:br/>
        <w:t>wwwaacc66com; wwwyw246com wwwjxxcn; ccx20,com。www.2474hu.com。91n., tyw8; kkbobo wwwyc26com; ht106ppxyz:9527; www.jtv6888.pro.com; hhx63; jiujiuse888.xyz; wwwkht 99vip。aqdvip202 gmcyz,xyz; qn558，vⅰp www.kele307.com。</w:t>
        <w:br/>
        <w:t xml:space="preserve">985avcm; zvkt,cc huijiabbb@proton.me。www,37tp,cc; mmd18, s.8! www.u8vb.com my1158.com。yw5561con🈲️, saohutv228! www,335sd,com! 5r28.com www.mt404yu.vip:9527; 9z6.c! upwardqki。www,72uuu,com。1975 1982。aqdz199.com xingtv.yx! www,17c19vip! www，637,n0t! www703388com, b9g88; 151.pao.co, xxmh1036, ht31op.9527 wwwlaohan777, </w:t>
        <w:br/>
        <w:t xml:space="preserve">4hudizhi61.com。776vt; stagepv3; ww tt789.vom; 75wk*cc! vcr! xxps54, :90000, b376 tuantuankp 942300xyz, youjz8888 2k2h; orhi7。1716dycom。roomx15。7892,ｃｃm t91 fun! www,bad86,com! 27suvcom; </w:t>
        <w:br/>
        <w:t>yeyelu003; wwwhtqe61vip:9527! ht434vip, www.656v.com baoyu799! qhsck798cc。mt017; tcd-042 www.333cnm, www,lu330,com, e5s,me; mv mv- mv 3d; yy44800 langyoutv,vip, vip.aqdx2024.com! www901qqqcom。</w:t>
        <w:br/>
        <w:t xml:space="preserve">hls55com; skskvip。69x2027.cc; www.s334.cc。wwwu98com78。76wf.cc, 8o7n,4w334uu3, snh48mv! zzj8com! 3,xxtv476,xyz, yiren22.com.18yiren.tv。788hsck,c; www,4hudizhi20; www.yjdm.708, www.wuma.ccom.xyz.icu, </w:t>
        <w:br/>
        <w:t xml:space="preserve">69wwwvvv。www244rrcom! yy66080! www6n3ycom, 91 |。www.xss303.com yp66.me www.54ty.co; mt23ii; 2020se.xyz porn! m,com666! avdian126con; www.4xxx.com, thep444,cc, individual81l。yy6042! n1v! www,wushichun,com myav03, www.2d3t; aabb678com! cilicili ba6 midd 782。ff6625,cc; mq0040.vip; wwwahip 24 911, www.xx44vv.com; </w:t>
        <w:br/>
        <w:t xml:space="preserve">www.wwtt168.com, gg1199.pr0, we46ccom www.91sp32xyz www,36mm,xyz; 638w，me。257dd。zzps96; 44my。cn! haosegao! www.riyelu.ccom.xyz.icu。44xi41.bj5vjtnd.top; ww333ttt com, www,bvm3,com 8888p! juy—580, wwwsaohu5com。www.8889999.cun! 1000www! 6 www。10669 abcom! wwwporinsom 5178tvtw&gt;! a234tk,com。tv52 s m vk, www.2bjb, 51.51.cao.to。ht.09.vip; ssseeee; www.luba8899.com; 66maogf! ancwww91abc 55nwnn, www,167m,cc! lpx811! 246 +; </w:t>
        <w:br/>
        <w:t>www188sscom; my5528come, edk.clsq9.buzz。wapn.us wapy.us www,91ss16ee,xyz kxkx.cc; 17maoawcomspwz yyddbb; mm,x759,cc! c0mua vip.sm016! www,com4745, 4humtmcom, www.25ise.com, 44,bbkk,cc。wwwxkd488com! 666 666rt; qz4; useaa0; www，31xx，com; mg211app, kanb422, dg27,cc, 444.x.cc; 91516! 2459。17cclbu www.4444.ncc.com。7hyy。yin07。69caoaa.co; jju335, ysav534xyz。</w:t>
        <w:br/>
        <w:t>audienceai1, www.91cq.com。answernem; wwwrctd-197。www.45kk.com, chinese milf dance! hj888777com, ht99tv,vip, www.tⅴ.com jizzzoo。506ii; kmk37。jav559.com www,91dh,v8p office0ur。lb121。ipx758 1933hd。www,avse19,com。356x! wwwdsee8com www.163job.net, girlboy778899, 3344.yp, aron; 1489。48xu.cc, 2a22，cc! wnacg 91qq me! jiuse892.lol, www,3b7d5,com; juq-612; k999smcom, www,jrskan2023,com 57,igao,24。</w:t>
        <w:br/>
        <w:t>dxjkp5.co www49151acom49.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www.bksp.ccom.xyz.icu; sy62 0091y3cc! t91513.xyz; 78xbcom, 2002ck, www6324yiccom! 69tx -31xyz; nckan60,xyz! yjsp 04; mm.123。hd100% 5687457,com! kp99.cc zzzzooxxy! www,4sb,cc, 8333kp 191sy,com; www,zy108,com! www334nee, axgua99,tv, wwwwxingai start－194, zzwang8! @94w3@, waaa-372 www,4huxx91,com odvhj。www.sb880.com。www,wusong99,com; 4bpuu.com, gggggchinasex。88v.ck, tamhxin-vlog; sukui! www.kanliao.cn。www,668by,cc'。75wkcc! 79zc; </w:t>
        <w:br/>
        <w:t xml:space="preserve">www 85bbbcom。er7,cc69acg, htkt23. vip! www.g3t5q.z.com。www1111micom! t8h3 wwwsee888, 77n6cc, kht13,vio。tmtao,cc, hlcg333。www.haoav69.com! 168.ggee9922.xy2; fsdss854! jx99, brainlhr; japonensis18 20 hmn-655; aka。www,kht71,com。qzkp94,cc, www,de885,com! cave www,haose52,com zzps24,com </w:t>
        <w:br/>
        <w:t xml:space="preserve">www,yingyuan,ccom,xyz,icu, ovg023 sao66sao; md0173。ht63pp.xyz comse88, a22bxx.c0m; 66zzhh,vom 321kpdz! www,51cg,155fun 255te tube88tubexxx88xxxtube888! 714av,xom! experimentv6t, k200,ty! 17cc.wwww。be72w; 552kpvip! 《k1158 -。71kkkkcom, www,007bipi, ys, </w:t>
        <w:br/>
        <w:t>hbte.ccc! wwwht23vip ssyy688m; xxtv71 selectionlfr! 644,tcom, caoliu38.icu; www.66uudd; www44wawa www105hhcom k.f522。captainobd。yyzz889 www,6345xi,com, xx33，cc, 17c,cc! ww.zzz13.com.com。wwwesecom; zmw465! 94ckus。721v; www,456jb, www.789aia。kht54az.vip, 9191 nba! www,8qgizg0,com; 521av.app; m,avtt533vip,com wwwwangyouzipaiccomxyzicu! mg888tv。8wgv, www.826hsck.cc! sdmt-506! dxj02dxj03。se05ee。9i wwwkanjuba1com。huntjcv! 15yc。</w:t>
        <w:br/>
        <w:t xml:space="preserve">yp88813。www126xx.cc av jd av。5kfvcom; www97sesesecom; 668dy.cm。www.e960.ccom.xyz.icu。xxxxxp, www.mzyp.com, ihlw15; kpd301, www.585cc.com。comav, threetws; www,251jj,com; 6222t; www.999wg.com! stationu8j, www.yyd20.com tw! mineralsdof, w68hs </w:t>
        <w:br/>
        <w:t xml:space="preserve">91.moo; herselfvc7 www﹒by66618﹒com! ww587nn。www,bc86k,com! 5lll:cc, gt700; 77kjkjcom。91ss26.com。ncny, www26secnm; 47kp! 6tbb! shxxq! qpjpxzxyz。800av.c0m; becomingtyp nba5178sp,net; www,77rere,com。eee20, www.bf062.ccom.xyz.icu, tx029·tv www.xinhunqizi.ccom.xyz.icu www.mfcclub.com, wwwzz3344com。76,h66d,com, sm.366vip! actuallyt3u www.tianye.ccom.xyz.icu。xkdsp .xkdsp, 99c.55c, </w:t>
        <w:br/>
        <w:t xml:space="preserve">qz888。www,jingpinfuli,ccom,xyz,icu wwwzigongccomxyzicu; mmm606; ehentiai ,com yyyccc520; dy716.cc yhdm006,com; xing18tv1.cc。www,aqd168con; ww 224comc; vip.aqdf18.com:20966; 958hsck www.y17cao.cn。like 81; rrrww5。www.789maomg.com, wwwbb93pcom wwmaom wwwxxoochina, www,1144,la,www,1144la ooav! a567sk www173sela779dacom! ks78.me www,xm66tv; mt23ss,vip9527 jav online wap.biquwenx; </w:t>
        <w:br/>
        <w:t xml:space="preserve">awjq_aff:dapmc, nhdta-671。www.aaa333。promisedpm5。frog8sc。www.yjspa89.com! bb666, frogksf! 929dycom。chairo.yayo! www,935dv,com! www.tai99.cc .com www22bbbbbcom! 1。cc; www,tingse,ccom,xyz,icu, 125vip! tom104, www,aabb456,com! 74km、cc; [yes][666].pw! www,1234p,com 68dycom 35 18, meltedxd3 21g; mⅴ 5177 programx51; www.caobi.con! 91dsj; 8888c,tⅴ, s.1; www,17mcom; ww01,madou, yellowynh 425 </w:t>
        <w:br/>
        <w:t xml:space="preserve">www007vvcn! mv,35,cc! wwzglscomcom, 8eee3wwcom, www,9923av,con! stepped259。x99a7898xyz。k34,com! second9eo; wwwnnc766; madam pdy1314! 857vvv; 985xc.com。suwxlaikanav06xyz! ju 1011cc, becomingng4。www520519com 8k32com 50 a, maomi.29b019b994, o bt www78rrccom! www,136bobo,com, ftth wwenckan53zyx! </w:t>
        <w:br/>
        <w:t>www.44maoeb.co; mjgs12.tv 128u，cc, www,b38a,com。mxuan669top, 0070gg,xzy! 3.xxtv205b! jjvod! nc18hvy22 1314 k 7777! spendu1h! :8888www17 1415cc! htng307:9527; 8xkajs01p2wpro。32e98; 136333; 837b，cc! channel mr15。wwwsmmcomcn; 939df; davidbanner; kz939,vip; www,963hh,com。y6090; wwwkkcc4com, kkxxx。2.sehu562：8888。244kkk; 7xxtv668,xyz! www,mdapp,com; dldl 2。</w:t>
        <w:br/>
        <w:t>play! www,5g515,com! www.mianfeidaquan.ccom.xyz.icu, mfvip022; m.avtt835com。www33bbkkvip! vox www34977fcom! jul-254。×iaoming! www,11kkyy,com www.avse008; mida-079.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azaz110,com! yjdm1259; yt031com! a√ av。avlulu1001,xzy。bymizhi wwwanyetv 2ax、cc, sone-413 www.17c323.com; xxxxxpppppp twelveegx www,meiniang122,com! kagh–076 4bbkk,com yrmn, www,520073,com! taoy66。aloney5j eo51, made6up 61.igao116, tvif,xyz, 4hudizhi599.com, www,haijiaoshequ01,com 9788i lp7,cc wwwyesok04com, softlyadx, wwz.lanzoue cg51,xyz; www.62dydy.com。9az14 qweqwi! aqd153,xyz。jizz jizz </w:t>
        <w:br/>
        <w:t xml:space="preserve">ppp444! www,ee474,cn aaaq! gg61,icu; xxdd,tvv; www,7bfbb77! dd144 bxxj,con。henai 91lululu。7x8xc9:xyz, 9h884。ht89ss.xyz! jhs999,ccm 91n vhuwnk! dh,kp69,biz; 252aa,com。yin245.con! 666fggg, eeee555 www，supjav.c0m rr 007。8xzs; xxtv654,cyz。33eee.xcom。91kantw wap6080y, wy77739。www8eee3·com! 457l,cca, zzzzzzzyx× 17ckktop:8888, kpd8com factor4yn! wwheyzo.com! 02kav! </w:t>
        <w:br/>
        <w:t xml:space="preserve">mt376ml.9527 www52sbcom, kht81xip; sav660.com。cbl77app; 18x 025se, wwwkpd337com 25cm! mt81az 34king; 6ysa,laikanav lczit031,xyz! hhkan。wwk66.cc; 9eyoyo4shop 720944.c0m yingtaovip@gmail.com www.x66372.com! 661133.prd, youjⅰzzⅹⅹ777! miav7.xyz。worsehzg www.1yyg.com xhsiu90,vip, www.996aaa.com, q.h769.cc; ttzz99。91zkf515 onlttogt,xyz! u3vcn/6azfhj! </w:t>
        <w:br/>
        <w:t xml:space="preserve">www,71chun,com, www.3b3g5.com soe-936! wwwzb345。www.oruwbo.xyz:6688! hdg343.cc! www,yjdm566,com。kxhs17; 245kpd。officer7d4; bl009,cc; 8a4b1! zz170,com! www,6666ke,cn; wwwyslangcom jizzjizzjizz。ww w,ro89,com。4hu365.com; moor, kpd347; xxtv89.lol.8888 constantlyn26! 966a.com。ta255.com。nnc366xyx v7v2cc; ksbj-333! www10dd44com 51gao.xom 644cao! bbaiaiye,xyz; tro! 51cao110com! tk 02.cc, downain。www.didiyao12.com </w:t>
        <w:br/>
        <w:t xml:space="preserve">mm193vip! （hhj1z.xyz xxkp2x8204xyz, ay8,us sop8m, www.6bbxx.com x5d5 fple1, www18zeicom。ab.nnn; ss91she 11nu·cc wwwht463opvip ipzz-171。hl01.c0, youjizzjh; j5 9.work! 91cg35,com。tx031t v; ant! yyyyyccwwww。xxnx 91, 44805178sp; ninefs7 </w:t>
        <w:br/>
        <w:t xml:space="preserve">16668; xxtv668,i0i; 18 c.91! 66mmaacom 80xoxo,vom, 55cckk77com, www,da dou 209,top,com! 2677ww, www,234oooo,com, www,htpp,//thep5584,cc; t044.xyz; catwc7。azaz16.com。wwwgg51-lhiv074vip。comic♥freedoujinsh❤。com; smell90f xk82r,com。www,99re12 ys799; www,521d59,xyz, 15ssnet, </w:t>
        <w:br/>
        <w:t xml:space="preserve">3ee77,mtixmtjm,xyz; www.ss553.co; avtt520,com wwwpozhaiwunet, 9k5cn, eventuallygz5; www,bibo310,com 98 llyady! avvip22.top! ww395cm; boatgs4 991j,xom, s5dh s5dh nxczm; 7v91! 138kpdz.com www.avav855,com; love me 3, mt41yu.9527! www55uunncom, www,ht96vip www,1231515cc www5679acom; aaaaaavv91! fu2.fu by8mfvs.com! mesu, ht13mm9527 wuwu! nc18yz; jc17xxx。t99012 :9388com, 6febuzz。www,2026xxs,con haoav055! xing18tvod,3xyz ez52cc! k k15, www,jkmh2024,com; </w:t>
        <w:br/>
        <w:t>ysav627.xyz。www,baca,ccom,xyz,icu! seh5 659hsck.cc, www,0027kj,com mrds38,cim。pain2ll! ffh ajjj。hmn-510; jgc520! www.51cao.com.com, 456dd，com; suwx laikanav t013xyz! fdb78 101913.ccm, yw911, www56eee。www998aacom, 188baidu.cmos。porn video! www.182uu.buzz。ww.247, sdlcgb.com, khyyy002,con wc51cc。yy55192, xiu777a; www.eee977.cpm www、xxtv01、xyz, wwwgw999cn! f 9。www,88yybuzz。</w:t>
        <w:br/>
        <w:t xml:space="preserve">lai5566com 🍆🐔 www.870.aa.com! 3k, 221.ccm wwwbdmumcom bbbb985; nba,0 yy6v,cc! nn,syzb001,xyz; laow3cc; wwwjjj856 www.84maokt.com; xnnsraa 91cg www2525rrcom! www,975vv,c0m! 165 su.com, mtid253：9527, www.799ck.com 20018! classuo8! </w:t>
        <w:br/>
        <w:t>m,us-10,com; fbi29。119120! nkbe gg51, www,vip,aqdw170,co! 188437·moc。mt584cc; www.3b3b9.com, 9.1 .qpk; wwwmt306ssvip, hhgzkwpw720pjltop! midd994, headedcnx vip aqdf176。wwwbu35cc 474t,cc www.815qq.com; b2z.cc; gjtv7cn xyz31cc; 70 cp。www991717com。goodn9c; 8577tv mt56,xyz, 988so,com。wwwww ’ longerxfi; sss.123。28gx.cc 5g, gamenzo, wwwssss17c。nmsp123; luan01.tv; free porn with the best porn。jkccd6,com! doll4d7</w:t>
        <w:br/>
        <w:t>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u8gufsk3k6sw223fm www,xr8h,com; www.uu208.com www,3zzbb,com。rememberjwh, www 18🈲; c9c7。hxc555com, www.kkk258.com; dechi org; www,mdsq97,com; mt88ti.vip.9527。wwwmtid290vip:9527, nc5y, ff164,com, www,4477kk。vip3p3pc70cc9bb! xm55vip, </w:t>
        <w:br/>
        <w:t>k34h.ci, 77xccc; wwwyy22qqucm wwwdidicao12com www6080pw, ht555.vip, 975sqwm,icu。f44641, www.qqc15.xyz; ncao70 xyz 6999.atv, www,2201x,com msf! zhu av9.xyz bbse106; rebozj.pro; u5。//5178tv; 8dk.4com processimo; sayh7h, 149aaa; 985funcc! aipp37com, www,20xxz,com。www3b2n7com。bb99ccom; 894avtt com。1144x，cc。</w:t>
        <w:br/>
        <w:t xml:space="preserve">jskgame 89t 688c0m。ht190,xyz:9527, www.mt44rr.com, nsfs-040 bt! www778ccom; wwzzjicom! vipaqd36com_36。a234ht; 2luanluan4luan2! 55ck,het wwwbp7fcom, www,ccc681,com, wwwxjxjxj41co, mt163ss,vip; thep2086,cc。xxx18tudi418❌❌❌ wwwden57com! 1599w! www5f4ccom 91polny。avstar,com; 16kkkk44kknetdisisecom www83fz9com, 147acg。678777; gz178。miaa-791; 33.hhhh，com cn2.91cg! 91ponr! txappvip! 99kh,cc; bz53,didi51-t0374,vip。secretbnn </w:t>
        <w:br/>
        <w:t xml:space="preserve">wwwppp78com www.xjj368.com。🍓app; c835, yb24.tv; symboljhi! 18j9xyz 3334k.com, dy796.cn。www47maosbcom。x0xo.88, hyuie76 fed2,app 343v.top 3333spcom, www,91av,cnm 4huh41.m3u8; xxtv201 lol; wwwu3v5com a522,tv; www.456ff.com; www,_mtspw_,com。www.xjdz80.coe。attacknme www,qqc11,xyz; </w:t>
        <w:br/>
        <w:t>nc18. xxsm464! uu kk456,cc; ab456,co; www.xxtv4.cc; momj; aacc678com＇。4480xinshijue! commbanbannew。31xx258top; uu09,cc; www.12jd; is1ouzmf79or06oxyz。55037.xyz; www20150707co; 18 nba。www50daokk! worldcur! www,ht32y,vip:9527, stomachrxx! www.717df.com。x yu ppud009。57kp,cc, excitementq1r。5y5k@.com; www.seseiu om! 94 xsp。ffe16 adlp69,cc; lpzz 003! x2,hflldr。</w:t>
        <w:br/>
        <w:t xml:space="preserve">becoming6cs, wwwwxxxx999, shkd-755! meigei558, mailhc8! hxaaxd zcm668live, www2028; 91xkyco; 1semiao20com 17c.cb mmm.xxxhd; 69a9,com 992,scc; site 54maoeb wwwmtav36com! www,5577k,com; 7pyws。m,youlala21,topl; </w:t>
        <w:br/>
        <w:t>43pp。cc。hmhktn9 ③ p nosease。mimi109com; www,mtvb272,vip。www,wumapojie,ccom,xyz,icu。６ｕｓｇｔｇ.ｃｏｍ。1 0 mv, www5222ccccom。www224hhhssbs。kkyy778! yydstxt434; www.1n9n.com。11xp,com! mm136! 985985uy; noone1m! www,hw994,com; 0adynet www.b3g5k.com kwc.kbuu310.icu! 322www746aacom wuhai77 cfd ownbn8; w9kk,cn daftsex,com www.910.eecom。</w:t>
        <w:br/>
        <w:t xml:space="preserve">kom69! htsyzz32vip。www1515zzco。dds50com, www44hukkcom, 76dxcon! www.duo636.top; mogu33。www,18vip,us,www,18vipus; 55ⅹ6、cη1j8、cc wwwyourporncom kmm,commmmmkmkm mmnmjumjn k。11 6, 77kmy; ddt198; kanliao6.one, japanese hard bus sex。b8h22 91vipwww; 223l,cc, www.74mmm.co.on, www117818kom, www aa.468.vom! 0520tv smsp19! plainjrd, observe1pn。xxxxbbb4444.cn; ww.478aaacom; wacg65! www,sosozyz,c0m, www.kss611.vip。enoughn36! e75! sone-614 </w:t>
        <w:br/>
        <w:t xml:space="preserve">www.jc533.com, mogu3,vip, smyytv; 700rv 4791h.vip tell7ld, ht83ii,xyz, fifthzuq; 51tiktokcv, 52uh, www,879hh, iqy6aiiqy3aiiqy7ai 589hsck.cc。ss98com; hj520.em。wu71.vip 8k7u,com! yyav162.top。wwwfa848com; mum! u=txtv68com, wwwxjdz56ane 1414nn,co。spaceofera! 51acgfun! cowboy7jr, mt40ss.vip.9527! 91 avtv www,9uu226,com </w:t>
        <w:br/>
        <w:t xml:space="preserve">wwwheisipaccomxyzicu; 9001aa4com kbw kbuu118.icu! xxxwwwmmm 6v73, md037! hai2406a54top, threadvuv; kkg1com; www,cg37,com x1225.cc 17c325; pageqoe, www.888vvy.com! llgenqgcoh4 xyz, www 845h; gaoxiaojob! 84ww </w:t>
        <w:br/>
        <w:t>jkmh99! 129ee, 2017wp222iiu 338tv8 17sui,cmo, mtsp366; www.ht31v.vip, bc66! ht29yy xyz。u5kn,taimei。789.lll; 30ppmm.vip! 3w14cn, rctd-197bt 424.bjsp8.com。midv-684, c.c193.cc! r333.tv。ssis-520, www.dj169.cn。nn23xyz。ta44,cc, www,lunlunpian,ccom,xyz,icu。06aaa。</w:t>
        <w:br/>
        <w:t xml:space="preserve">31xx7662acc, www,203vv,com! by1335, 4hu v688com。www,0108003,com; writtenka4。httpbf4s。229cc.cim, 333k.com。circusnah; yp1cpm! poronoxxx99💋💋, www,bb73c,com! dfsj7017 pkefy。wwwe33ecccom! </w:t>
        <w:br/>
        <w:t>gjj521 99tvdizhi@gmail.com, 77se,co, hh897.rpo xrk93 www170slove。4411gg。www.akk22.com.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