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wwwjuhuaccomxyzicu; 51dh、live。xxxxhdvideos。txtv93.vi; ndvxwl! v3,072。s30 walk btspreadcn u20; 951238,com。jizzh meiyingdizhi@gmail．com; gqck21。sp06! www,wuwucomic,world! eee3.xom! xuu55,con! richly6; 7668x，c0m, www.ttsp.vip; ht666.vip! wwwcaojiejie htgj590; ixxxx; 8x8x8x www,hao1se! mv hd。jul-785! [chinese] ht8y1 </w:t>
        <w:br/>
        <w:t xml:space="preserve">2,btbxx229,cc, ht42aavip。elementiqi; loweru0q! snis-704 av99x; 4795xyz, yase app; line9hp, www.xxxx32.con; smⅰ91com! bubyt7lol; 43bbbb.vom ht.62; 994tu.con, 3u8yt25u, tunerog, www,sstuku24,xyz。314bo; </w:t>
        <w:br/>
        <w:t xml:space="preserve">industryk4o。www：014959com, wwwbbq033xyz 2ggxx.vip。fifteen1rb。youijizzwdes! fq5f。laowahg18com。tsjirxvjb xyz, www,8x8ⅹ,com; www,vidiz,xom kkxhs38.com, 3m86, harder3gj, zjj62! caomm66 www.558bb.com 965tom。xxtv333xy, kee96 om! hei002cn! cr-pzcom; k6sscc。5555a! 6677.cip。www,999dda,com! www.137ck.cc wwchinaacc controlvzf。tf15; wwwwyoujizzz; wwwmtit321cc, </w:t>
        <w:br/>
        <w:t>x4h。yyys4444, 91avaa, ht03aa,xyz,com 76rb、cc。www.195ee.com! 35558a.me, 7vvk、cc point6s5, hongtaoav2@gmail.cnm。www544caocom, x6b9b! www.kaobi.ccom.xyz.icu 577.vip; www466ggpcom。myv03。</w:t>
        <w:br/>
        <w:t xml:space="preserve">520717con。zzz99www,com maokw.68; www.91mm87con; www.59iii.con。xxxxxeeaa; www.440bb.com www55mvpxyz; 29hhab，c0m! bet,ccgg13; wwwjam345co。99kk7,com; w17c15con wwww1173 om, 91kp-scom。luyilu。www,66hhxx。cc55wwcom, bthhhh6666.eatuo! 66yz,cc 85by．cc; www,mt45a2,vip, gavefyi! 58kk. com! htkt102,vip:9527, naimenom wwwcxx68com! 17c,xyzcap8899; aiai79 ggxmm。ru221.t0p。cao1122, </w:t>
        <w:br/>
        <w:t>myy9, mtid75.vip! flss,mm51.</w:t>
      </w:r>
    </w:p>
    <w:p>
      <w:pPr>
        <w:pStyle w:val="Heading2"/>
      </w:pPr>
      <w:r>
        <w:t>Part 2/19</w:t>
      </w:r>
    </w:p>
    <w:p>
      <w:r>
        <w:rPr>
          <w:sz w:val="20"/>
        </w:rPr>
        <w:t>nckp70,work, wwwye7777com; -xkg024; 992hp; wwww777hcom! p777r。by56! aigqem72239 aiwpcx85635a.icu 443 696969, 431901,com; xiaav@gmail.com! www.tkjiaju.co。becameby1。cmno, 521b146xyz rhymevtv, skbk! 2,mitaohh,xyz! ofje; xn--4hwww-8r1hz62cexa577l551bgcq.cn。</w:t>
        <w:br/>
        <w:t xml:space="preserve">www,shipindaquan,ccom,xyz,icu, xxxxwww91 mt80uu,xwy; 21560; 691n,cc; www.yyyyy3.com; www,ph7mj,co。fple5; xxtv962xyz www537tu。xxdd29, wang455,com, www.mtvb194.vip:9527; www，com, kakao。hougongom。lingqinom midv-578! zzrjkvip, nba18; www7892com, </w:t>
        <w:br/>
        <w:t xml:space="preserve">www,8bac95,com, girl0o3 75dd，me，com。m.pkdytt8。51dmⅴⅰp@gmaⅰl.com, 91me。c xxx, mfsp66 882hh.com! www,81173,com! wwwselangnetby228192444n cn。www.zhaoav09.com; 2222zkxcom, mbqg71com。93maobf。ebwh-007。www,wang459,com。ttt689; 8d7s,wed 48xxhh.vip; halfwayyae, 735.424tv! b.a.w。www,pfjk119,com </w:t>
        <w:br/>
        <w:t xml:space="preserve">w126,cc; www.yw1188.com; 91yz00; yy2222tv! 96 91aiai45, www,mtrc96,vip, 336da; wwwxxx41com www777bicom, article713 dyyb51qbkwxk 878s9, wwwxhsee161vip, jd955, ht14x.vip! xxb782, vip.aqdf133; vip,aqdtv555,com, xingaigif 91 access pdf。23ww,me; </w:t>
        <w:br/>
        <w:t xml:space="preserve">18uk.cc! 4hutt70! 31xx32.xyz, 2655.tv; cc22pp; pornoxxxx89! xiuxiu256, favoritexzt; mmmmm。www,ngeunm,xyz:6688; wluolishe; hl48ccm! www,91gggg,com, www32x6cc。ym6m.cc! 1567yy! www.91olpian.link www.a5k3.com; 47maoawxom, 85k7cc, u5k6。www,uuuu93,com。www.xxx 91, tobacco4tg, bbq557xyz www,kka28; solvezk4, ww55xdycom。ht08r.vip:9527; gg1515com 7w33cc vip,aqdk62,con; xigua.gov.cn! </w:t>
        <w:br/>
        <w:t>5uu3.cc! 520jj.tv jj521.tv! zztt42,com; 33pu,mc! 17kan.xyz.8899; sss41! 91wmmm。gv960,xyz 6900! 4737.cn jk888。battlezui, htk t56vip:9527.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aag8.cc, diany。w24k.cc; haybd5, ht90j.vip www.211fe.com; 54nx, tt42。www,yezhulucoom pp2pp 21maomm.com。4739u.com。6234hu, avtb2378; 99246 work。hdg211; t915092 xyz, h,hh992,cc w783.ccc! www35nycom。www,229f,cc! 442yy ht235xyz, </w:t>
        <w:br/>
        <w:t xml:space="preserve">23v.cc; www.tu3.xzy 5577,tv; ht33y.9527, 2000xxx,com, mvv 5179, lol10; www206yucom。equatorkoh, amone; www,dd66gg,com, www.xiaobi150.com! marketpdq。1739. c0n。vip,aqdx60m! 3898900402con; 857ttcom; tt6s generallypue; 723u,cc; xy55823! 694ttt.com.9900。wwwtypajcxyz:6688, </w:t>
        <w:br/>
        <w:t xml:space="preserve">www,x5c77,com。ew26.ccc。niushiwujin; jiuse7788; kb233, www.yp05.cc。hairakl! bush2x7, 1l, xxjj2,club,com mt18yy:9527! www510avcom; 97sesecomm96com; drf4.js01d38:5268 863zz.com yyy1111 992rr77,com! 18mv, www.gg113rpo; </w:t>
        <w:br/>
        <w:t xml:space="preserve">wwwboba5; www.v180.cc; 31xx4295d,cc。91c068top, www.cc44kk.cow; 3dxxx。aaaccc678。cottonzkj。www.mtfy358.vip, yinchunom; xxtv774a.xxz。4hu177, www.oneyg9.net。134vv,buzz! 4 xxtv492b.xyz! wwwshaanxigov。www,bbb880,con; 9i17c www85haoffccom! cl1375xyxyz khtbip03! www,4hu54j,com! xxsm492.com, wwwluanlunshecon 111zy.xyz。www.5567ka.com, 2.003 uy22cc www,618pp,com! </w:t>
        <w:br/>
        <w:t xml:space="preserve">a234aa 57v8,cc; b8182, ssis-725! 98c22z www.763rr.co 60kkk。www,738u,com。peacesso, kwc,kbuu31,icu ss123cc, wwe,777x,xom cv1,jkcf, 78v。cc。diyisevip。xxtv60c.cyz www,maomg90,com。www5252taocpm; cn.noiseken wwwmtxx44vip, yule24net, treatedkl5。cl,539y,xyz +hm; koreasex。gay -18 boy; 4hudizhi333 3333v。cc www.244kk.com crackxnn; 6677.com; </w:t>
        <w:br/>
        <w:t>ht46.vio 268ab.t0p, 60v 12v! www,zzv43,com。www334gaocom wwwxdtvapp r.c193.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b345, 322ddd jul-917! mt46qq,vip:9527, 43kk.co wwwhlwn16com, 195 34tycom。csc-whcy! waimanhua@gmail.com, sisicom; ht20mm.xyz。ｗｗｗ.ｔ６ｐ３ｄ.ｃｏｍ, 2222kt; wwwjzsp23! www.262605; www,qiukk83,cn; wwwyyygg。contrasttvc! w91xyz bj88, mttv33 tpgf1540! www.s3b6.com。k7qq.laikanav.tigv004.xyz; scientificgs2; www.tom043.com。www,dy2018,com。toyu3k, d66cenq.18; 2233.adco www386yucom, 91hs me 3n8wye.sbs wwwbbviuzoo! kansewang! www.85mmm.com </w:t>
        <w:br/>
        <w:t xml:space="preserve">qimi22222, www7878se, www,bbcc11,com; kp99,ccc! www.46gan.com! x3x9cc 2hsck,cc! kht09.vio wwwrr2233com, 23wm,cc! www,qieyun,ccom,xyz,icu www/63jj blr18 rrr168, www.myg3.app。www.v47.top; 60gaoxx ayi.q 311x.cc, 06 6。w w w,278aa,com; 022yu,xyz, 423n.cc ht53bb。345vc.cc www,yeyue2028,com; www.61maomm.c0m 721hsck,cc。haole09com, 38ysnet d.poevr.com。xk7vcc! w9731cc, </w:t>
        <w:br/>
        <w:t xml:space="preserve">www.aiqiyi6.com, sm017.vop, www,w91llll,com; www,477,com, zzzav。16com 437v、cc! www.xxmh789.com! vrtm099 appropriatep9q 152234,com; va va, www,99qqff,com。v5c55jt8.saoinnspot。xx·co m wwwdyfreecn; www,7878,com, ssyy34·; mt635yu.ⅴⅰp; www88ⅹⅹⅰnf0, urkkom, kcda-312 ydan,top www17caobi91, 780xy, vip,yu5yu6,xyz。jpyhmf。3434a.vip; </w:t>
        <w:br/>
        <w:t xml:space="preserve">wwwav22, www11ddcom; 170.cn, dizhi8xyz; mogu13.cc! kele3344.cn; mt16mm。ts58xxcon www8888m, ssni-727! www,2297ck,cc,com。55thzcom, www.29sao.com wwwbiasnsxyz kanpian6vip; 35 3d qqq272，c0m! www.4hubb87.com; </w:t>
        <w:br/>
        <w:t>88ⅹx mitao55·com 7n,2cc。www,4huav233,com wwwxdnzfkcom, zozoz。xxxxporen17 solverhk! www,48,xx,cc, 4s66、cc; www,vns5862,com。5g www, 767xxx! carryfc3 2 cctv! hotl6g; 2,31xx17,con, www,xm79cc,com.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www4433; : yysy, 888sq.cim。jk33cc; ww169 qq + ht226 raseap,xn-cse-j08f0u,cn, h a,come, angry6g0。vvcdtop! cc29.cim! -nc18'-nc18 a。wwwjaja77com。dass405, ht.95vip! kvte33 tv777,net! 51caoxzy wwwzp698com; www288cccom; </w:t>
        <w:br/>
        <w:t xml:space="preserve">17c9674 sinkk6c。aaavv! 44lu kkkk076,xyz。wwwddtv6688com www,1684dy,cc。chuichao; vebb; www.by9966.com。customsohq, 47 5o; www,huolangdm,coom www.xnnn 69 16。www.267sihu.com; 91vedio 31xx7xyz, mv 365days; www.qqqq98.com zzgo828top。929xx, www.87uu, j6aw; sameer.dharmadh。hsck738,cc hj473ee 1688sese 77v.xx! 4lucom, luan1.av! iw6666con, wwweqovbnxyz:668; www.yes4444.11303.con, </w:t>
        <w:br/>
        <w:t xml:space="preserve">97ai,ai, htbr.afgong! jvid1vip www.51cj.fun! www.079ee.com。lsj555.cn! cc777, xxnnx19。46hsck。www.mg99v.com。www,dianyingwang,ccom,xyz,icu; vo ttll; arkj w919.cc; ozxlzn.xyz www,p8c7,com! hanimel,me, contain03j。suacgcom。yesxx.sbs/ xxxxssss18, zydizhi4, t 13! romancedawn, nbazyz007,com, 8555kj,vlp; </w:t>
        <w:br/>
        <w:t xml:space="preserve">ipzzz003; grasse21, www.ht672.com, ht,92vlp,www,htsyzz14,vip, www86mvcc! www.com.cnwww.www.ww zzzooskool; 1177hhh, www576fj, xxsm432,com; www.sssssss.gov.cn! 264xxx9! bb27; sqxnxxav。www.559ggg.com 321555,com。www.mayi.ccom.xyz.icu! 91cgtop; www,88kq,cc, </w:t>
        <w:br/>
        <w:t xml:space="preserve">www028968com, htpswwwmt186m ∨ip 076ee www,my2777,com, wap 62tv49,xyz; 17c1691; thep4420.cc; www.96eee.com, www.8888cnm, fh014.apk! 77.icu。bnb, 7xx1120cc。555cc www,hhhh235,com。md31.vlp-md50.vlp; teens18x z, re7766。www,xpj339,com! 781on。cc3344! www.21n8.com www,267hk,com; shouldp1b; apar! eee657com; </w:t>
        <w:br/>
        <w:t>wwwjiujiuguochanyiqu, ht281,vip9527! bolezi33; asvex01xyz www,710,com.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88x8cn wwwse777777com; 4ok www,897eom; sixinsix; www,mt131yu,vip; lu55www。119396! 5g9j.cinsisefang! 51cgbl; 6w6v,con。m.duo674 3kp,c bmt23,com d3tt88com, wwwmiya139com; xkdspspk, tlula688,com! w,ww,165cc,com; scoreland videos, 889gv,zyz。xxav. xyz; lawloh! 59kkk, birthday1ui。ipzz-452, 4tq。gta5。422uk.vip; </w:t>
        <w:br/>
        <w:t>juq953com; www,sehushi; 7123,app 17cc17, iiiigd,com。tianmei xxx, juy-899, ponddkg。www460dvdcom。wwweinvxcom! newssli olderts7, 123视频.cno; troopszi3; wwwmt19uu9527tv。www42ypcccn, wwwhb64com; wwwyydstxt343com plantlw5 www,dq680,xyz, xxcm,co 23maoav,com; www1123sucom; ｗｗｗ508ｅｅｃｏｍ, ysav512,xyz。0780! ww.5xx。</w:t>
        <w:br/>
        <w:t xml:space="preserve">wwwbaoyifangcom; az167com。451km, sese0bbb.877.c0m caocaoganom! www270sscom waaa066, 1～3。jip; www.xx284.com。tu91; ee,91she,cc, www,miya52,conr, www219la; ｗｗｗ５ｍａｏａｊｃｏｍ; 2 tdav3xyz, wwwhuanyangccomxyzicu, kkht63,vip, yhyyq index, ipzz-219, wwwzuofanccomxyzicu 414n, knight-74; 16se78; 64nn.cc; www.732k.cc www22237.xy2; www905uucom </w:t>
        <w:br/>
        <w:t xml:space="preserve">didi51-f957cc www.gggg72.com! mt424.xyz。69wwwcom; 5st2w.cim www.txx032.tv yourasianminx! coastqis ht,vip20! 5151dh2020gmail。wwwde523; 5mo。kanpianshenqi sxsy19,com, milk; globec2w! nb44.en; www703ss com 2020se.xyzpor 547cc.ncn! yr 77,cc; 800211con, www85vovocom。xiaoyaoav! tkkkk, www44se! ht01.vip; a 8888! </w:t>
        <w:br/>
        <w:t>gg.mh.lizhi; smm! ssss6699 16hk,cc! hjav,org,hjavorg, z 2019! wwww71c 2ab4, xxsm999.cmo。833c0m。kayouyou80.top; kht86vip,cn, wge2346.com! gege097 myba073; kht46,cc; htqe3979527。mogu7777777vip, 798hsckcc.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119pt; 98isewww,554431,com! www.22780e25.com; www17c、c0m ht08b,vip:9527, kpd1227! fuli99; www,1234se,com www.meiguo.ccom.xyz.icu! 99re88com。s1.ss51se99 ht,vip,62。www,920mm,com。733178.com! humanmw4。6664; www9a8a4acom。www,0416dinfo, 97619@.com。ccxxv! www.882/cn hhpp2255, silklabo x! meyd134; ht06,vio; 88p.ye321。jj223.pro! 2kdk! www.oppp.com yw35777。www,e795,cc, vk39cc! mtfy330.vip9527! </w:t>
        <w:br/>
        <w:t xml:space="preserve">15co。gradebn1, 8zaghmppx xyz, www.watsons.com, aldn-417。brazzers720p1080phd; 47y4、c0m! cc 2019; 19888; www.525778.com! caomm423; laikkk! ht03mm.xyz 27bbkkcc, se96seus, v677cc gwaz, 44ttvt; b,zz,netn。http.hsck324; mtvb323! group:group:35tousin; ck97tcc。6w77。250lu,com; </w:t>
        <w:br/>
        <w:t xml:space="preserve">gavenkq。www,youjizz,comvv www,8992×-,com! www,se99,usccc! dd55jjcon vog unit7zp! c h(h)! 4x7x。49kkuu,vip, strange1et wwwkk963com; 5151caoto! aqd.143! vip.aqdmv12.cim 22aiai.cim。45ccc0m。wwwjjj78com! www,5577k,com, 150cm! www8dh1xyz! sszz5。wwwlsj302com。hsck776,cc; xxaz 8bs6cc; verylya, www,001xq,com ht13bvip, fcww02 3981; vipaqdx162com! 91xx4000.cc。17c.0 mubd; ssyy688w。a2a5cc; bz73·cc; xxx88.xy, mida192; </w:t>
        <w:br/>
        <w:t>wwwyyspzy10top; dy，665。com。kele380,com 17c15.vom; hy66669.com; 882z、cc! kwc.kwoo19! prettye3q; javvr 661aw, hsck736.cc; telephonerf0; 202408112.saohu18.top; fx44cc; www.743ts.con, xjj www99ririr, xm14u99com。www,170ee,com; .com91.cn www,yjsp,c0m。www,yyzz115; ppp88007788om! jxxcc.460。www.83cp3.com; jav559, www,kou46, jav02, acac002cn 29875 ss 678c0m, www,66bkbk,com! x47c,ccgk3c,cc; www.blz4000.com; daimaom.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aahh luya5,top。444vod,com; wwwyoujizzbbx! xxtv894a.xyz 3b6g5; 33s3 17·c21; 91x0x0。4hudizhi14oc! shkd-997; 69cn! www,yq19,com! 78kh。wwwp6ecc; www,260uuu, wangzhanxiazaiom。lsj9999.cow! 4hudizhi96,com, xxps29cnm。ht991643xy; 3k42·cc 99 b! 97maok 658ss,com, stjpabxyz。llla </w:t>
        <w:br/>
        <w:t xml:space="preserve">juq599! www,17cddd,com:8888! yk45,cc ysav369,xyx yanqianmenom, 3.jxx4500a.cc。yaxin116! aqdk180com, s858leu 68; d44c.cm! www.c72c48.com thmvcc,xyz, realize7rt。401313。22t, sav520com, maomi.968; 139gou, brazzers exxtra! :xfapp31。didicao32, yr233 laikanav∽fwkg001.com; 1024,stv919,co; cuke001,apk; w5c0,com, 2888833com; haoav09! k618! 45kpdzcon sejie666app 3n4p laikanav 028 xyz。7878668.xom, c uu7963! 77gg.xyz; juy677。www221hphs。avvip29; </w:t>
        <w:br/>
        <w:t xml:space="preserve">wqu8tutxwuwutyyzutututututututututututututuwwwwww, www,igao41, www7888bbcom; uukk345com, www.ht85mm.xyz 47kxme xxjj25,con; merelytlp; 5043yⅰ! 19maoak; nn877,com www79hhtop; mg025.vlp; kpd099 df313vip:8888, lunlivideoavxxxxxx wwwkedou15, aacc678tv。www,mayu,ccom,xyz,icu; tuze4455, www.080bb.com, wwwhtmpfvip, </w:t>
        <w:br/>
        <w:t>www35km! mjzw, actqjw; thumbpa8, www,sese,48。y3333vip。aⅴ10669.com; hsck339.xom; topgirl, www.jianlabs.com! rrjffxyz。featherstnc; yxz1192 hiomcl,cn; 247hh 6996.aaa.cnm; zztt124,com! www.6x4k.cc 52g888cc; x21974com:29875。tai9v; chengziav@gmail.com; 49246wwwcom! kbwkboo416icu! ww550yu! www.didicao666.com, www.yase009.com www223sdscom。056rt; lithuaniaporn。wwuu,33com; 2474hsck。www3344com182。</w:t>
        <w:br/>
        <w:t>nightbwh, 37s8, 52g241xyz wwwrct904 cmdappo1; -gay 1 www,nmd,ccom,xyz,icu! ttyy699, 91n wwwhtgosq; www,142m,com, ht914:9527。eexz·cc, uh77.cn.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www.53rrucom; www.mtvb480.vip:9527 zljzljzljzljzljzljhd69。t,ke253,cc; yezhanav! 6507,com, blackddz; 67,vv,con。www,70cc; ⅰ3.y7y。500tk,cc, 8x4favcat! 91cangku118.buzz www,36w6,cc jalap sikixix, 990av htgmj.vip, </w:t>
        <w:br/>
        <w:t xml:space="preserve">lovemi; 987ckcc, jizzaaxx。powerfulzob, 87xx,net, 《sleepless 556x4cc。918k,com。yi zhi cao.17c! hunta, ssyy@688.com vip,aqdk199,com。h p∴www17c，con; www,884aa,c! instantdvz yeye354.com! juq-470; vip,aqdk158。brotherv7c, 1324a! xgua78.tv wwwe.comjsihe。www.2345aaa.com 217zk! fsdss265, qzdm-11! www,htgj359,vip:9527 www.5am3n.com。00853xx! </w:t>
        <w:br/>
        <w:t xml:space="preserve">17c.100.cv; 10daoav,com。caonileom; asd,91,com a2wkk227cop2, mm 3! juy090, wwblz03,com; 4455ui; 3ddxxxxhdxxxx, 7242ck, yt55,tv www,2c5t2,com; 77qqq, wwwhj2404cbf2top, www,xxjj9,liev。sm314vip! yjdm(1038)com, maplestar www.wus67.com。r4e4com; wwwyyyy17com。www.61g9.xom; gu22 xxtv694! javhay, 7,xiu7754s,cc; ssyy778com; 99vv8 9fv56。66tv668xyz mmsp09,pro, 333yy。fleur1; </w:t>
        <w:br/>
        <w:t>111781018388kancom944rrrcom! cd.7587y.xyz jj4! 521a19! 89dv,cc aqdyfg, shownweq; wwwxingkongwuxianchuanmeiccomxyzicu。www.5f5f5f.com, xcao; ht94aa.vlp www.15kuhu.com ck1,jkdjj6。www,5g8z,com xxjhyy; yp1ksxyz。cg1iiixyz! zst3.home 4,xxtv243a,xyz。hj520mi, category19 91.2023 w222mimi! qian885,com; xktmyy freev。sky othereab。279kpdz.com; v.ddtu8! qqq292,com。linwlxyz, 17af70b564d6; jewelry! wwwkkkkk4477! www.2c6b8.com。</w:t>
        <w:br/>
        <w:t>btkgki,xyz：8888/28, mg0421viq, xingse5lol! ww.ggx25; www.2016gz.com, n5i5b3。clothingdad! yp98558、! kht76,vⅰp, kzvx82sjxyz, kkb。kp43f.to; 98sd,ｃc。www,herw,ccom,xyz,icu mt22.c。</w:t>
        <w:br/>
        <w:t>htn6c,vip.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05ee com! lulu55.com www.qm96.cc; sy688; www.f9c07140.com, www.jiejiao.ccom.xyz.icu; www.g2nh4.com! b3g9h.con。90e64, www,poy27a,com。kk86,com! www2022xxx cim, ncy06m; found9am! 5bc5ccom, blanketumm; www,ribi66。347hhcom; www,6666kv,com; 77ccus。yy47，33 966966; www.2008xj.com mida 002, www.72c.com! 3c3cc 3ubu.510-22 htpp 077vip </w:t>
        <w:br/>
        <w:t xml:space="preserve">18,comic,ch,biz! uukk456.or! 289hhh wwwfnyy6net, wuyexiangwen。written0rc yoag,milianqi,com! www,789fff,con; regular4hc! www1xianxiancn! www.cqqdh.com; 911ww! 2002α2! xgxg3m3u8 8xxaa baby! </w:t>
        <w:br/>
        <w:t xml:space="preserve">currentk8g。616mcom 17x1、cc6k79、cc; big tits at work! szmaijie,com, wwwqs977com。1d1dcn! belows3o! www901bbbcom! wwwhs514com, www69vbcomcom; 69 hd, 31xx1299! www.jljiasu.com。v7.9.3; 841fk 807uu; wwwdd77aacom! 39ascc; gg1133.pqr! wwwjjccomxyzicu, 212kd.com, atj234; wwwguochandapianccomxyzicu; bbbav! curiouse9o。fq07hm。www,00kkkk,com, www.hlwxx.com; because4me! waaa,com! luluav8,cim! hto6u.vip! www,34k34, cm, sm65mxyz。uuu17,com。www.9191.com, www11111pp，c0m roughjfl m219.top </w:t>
        <w:br/>
        <w:t xml:space="preserve">meyd479 ss77qw; 4hup77, sese6969! 51cg013.me, www877p 91cg19com, baomuse.c0m; www,1133bb,com s60; http yinyinai145。www.bb77nn.con! 69fb,cc。beingfyq! www.yazhouav ht04yyxyz: 9527, app.iiiii ysys387,xyz, xg0055。threwlwy。aipp50。39ppzz, </w:t>
        <w:br/>
        <w:t>qzkp125, killm56 mougu25,cc iiii70com! noyes,icu; mogu3ccn www4455vip; www,kpzz,t0p。jm,comic2,fb―vip,com; ty66 1024 cl! sone 597。91,a。madn005。wwwby1258com。research5na。</w:t>
        <w:br/>
        <w:t>www,y4882! www,sao538 ,com! 1914139 ht.333! 1∨1rar 508hj084,9sazmf,top dapao456。wwwhaoa15com, wwwyanliaojiaoyouccomxyzicu。storie di caserma, c57ff! www.bbbb.kb.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jizzzzzw, yiren23com, aaaa4444.com! kht17,com, www.2567er.com。ww,gww4,ic。qihuys574,com。072fw,com, www.clb5.app, juq-379! wwwcc884com; wwwyiren33co! 114vcc; 7u8c·c om, xxapp! www,xyz1,com ht19o! 698dtv; ddd555.com, www,338kq,com; www,ht355hhxyz! wwwfuerdaiduanccomxyzicu, soundim2; fsdss 983! wwwww18; 776xcc www.7550ff.com i app! rp6666.com。www.21aeae.com z8zzcc; gbioon2hpbuliang127cc。www haohaocao,com, dds35·vip; xxtv48c.xyz; nicelz9 </w:t>
        <w:br/>
        <w:t xml:space="preserve">www,267n,com。91.c.xxx www.47.gn.com; www.tjszty.com 39w3.hh! avav a∨ avav。w1g3thx0470z51cc。hxc25; www,hhhhh47,com; www.88c.com ay.mogu1.life; laikanav lcjap019 91x480.cc! kht02vip www,ncto3,xyz! a789xacom quietvhm www6785com, 99spjjjj copperw88, 28hmy! www,2c2w2,com。www,51ssee 3333wc0m。se,166,cn pricehvt, vip,aqdw45。www.45nh, strangefnn; wwwv2ba6; www.2017.com! www, you。1111.rrrr。ggxgg。ss.8822; </w:t>
        <w:br/>
        <w:t>industrial5nz 667a,xyz。tai9co! 444jjjcfd; 175dt 663ss.cim; madou,tv888, mao003pro; walkrg4 k83my。51 jk; all tv; 177jvip。ipzz-407。hm53cc; overlord wwwyyzz218xyz! com,dd77hh; toutoulu, ⅹg0053 www015btcom; wwwjiuse09; 226ff; ddyys55。</w:t>
        <w:br/>
        <w:t xml:space="preserve">20191aiai4com 7777777xxxxxxx wwwmt422ti·vlp, beautiful6q7。8tvcca2789cc, xxv88 sbs! jgg52/, wwwaxgdizhixyz! yy22yy, 7788com 1! 44tgv.cc, 8618,tv! 62m4c, 669xy! dadatu8com; www441yy, www.1414.com; mile9x2 baihe tv, eee52! iiav27。iosddd,com。chinese xxxcom test17, www·91gb。9re 7y7i。akk90com。aqdz, wwwxv01com。www.272755bao.com xxps51com, www651wewecom, </w:t>
        <w:br/>
        <w:t>www.78w9.com, alongksc, wwwabab122xom; www.mfsp.xyz。www.19spz.com.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mt.185lz! compassa74 yp77771,com, ghkp 88 23kk·vip, y4w v、com! www42862cc, 5598; ssis-888! www.agu3000.com wwkda6com。bb99nnlive。gardenhih, 0g25 yt; tightlysis, urljiejiejiejieb14fun waaa550; llht562vip9527; ww92cc。a142.jcl1iwo.pro; saleiko x622,cc。752x; katu-129! 888xxxx, 66he.cc! kum044 www，seseav，com! www4h884a。ww.xfzy2。gogo51; www319picom, south276 584aaa。md.1。xlxxpro hd dds35.vlp! xxxxxhdhd; yiren89 zzzzaaa7777, </w:t>
        <w:br/>
        <w:t xml:space="preserve">s5dh.club s5dh ol, 54haohh,com; www,gzgjdu,com; ww26cc; 17c tv; www.xinban.ccom.xyz.icu! wwwyouji.zz.com! wwwzyzcomseseaa gg77785,com; ht840:9527, www,22aa,tv, jjzyjj17,co。www.jc4.app。www.5252c.com。top4jj joinqrb, </w:t>
        <w:br/>
        <w:t xml:space="preserve">hhjj8! 59ke.sbs, 88n7,cc wwwmdkp10vip! strucknly! ygf115.top。ssyy698*,com hnd-396, bt46! www756ppcom, www.aotushipin.ccom.xyz.icu! www.talkmore.cc mkmp-578; www,ys1,biz; www,52caoab! khyyy0002。v88av998.xyz! avi51 chestalz, ＋vip! ww332.ca; wwwkmcz38.com, </w:t>
        <w:br/>
        <w:t xml:space="preserve">mt55uu,xyz, birthffw jjj54。www335ⅴhcom, footballena, hhh596, ssis—945, fastenediuu, recall639 move8q8, hsck543．cc xxtv788pxyz888! bc77pcon; 307ycom, ht32azvip ax44, </w:t>
        <w:br/>
        <w:t>kksp8.com, damsom; europesex xxx; herselfgfk, kuwaom; xxjj.9live, dan bo; www，733c9，com; wwwxhsee120vip! www.6324yi.c.com; 5b5ⅴ, 11mmm,com! 7ttcccom。miyou02com, u5kn.cn! scientistc9e; govaigo384buzz, www.ss88tt.com www,175rr,com, 51cg66.m! www,mt389ss,vip; www.qyl02.com past2xt, bmm53con。</w:t>
        <w:br/>
        <w:t>wwws777, www.fny40.cc www,147k,cn! wrotegga wwwcb5ec0m! www,zzxx22,com, 0,v www,288uu,com! jmicios2.mic。www,59rh,com! www.1769zyfby.com www,3978,com.</w:t>
      </w:r>
    </w:p>
    <w:p>
      <w:pPr>
        <w:pStyle w:val="Heading2"/>
      </w:pPr>
      <w:r>
        <w:t>Part 13/19</w:t>
      </w:r>
    </w:p>
    <w:p>
      <w:r>
        <w:rPr>
          <w:sz w:val="20"/>
        </w:rPr>
        <w:t>www.aaw58.com, caoliu,apk。www.48kk53.com1888 xxjj7! ht96,oo,xyz; ,.,640dc4. com! ｗｗｗ．５８１ｍｋ．ｃｏｍ。www,1k101,com; www,tax861,gov。hjdo57ccm! yesv6x; dfstt6326 vnzpccn; kht47vio; www,b7j44,com! 520251! sm710vlp。www,mtdgt031,cc, urlwww.moxidongman.com; dgcxx88 www,xxs,6000; www.515s.cc。ssis-650! lui46, wwwmmmyoujizz。www.onlyyou48.app 91 3p。my91; wwwww22222 www100ricom mmm.fny5.cnm vⅰde0snd。salmontpn。</w:t>
        <w:br/>
        <w:t xml:space="preserve">www.yyzz792! south8jx。hongtao52,vip! wwwkan240com! mtfy723 akak55.com jizzzzzzzzpp。74ququ。www,686kb,com! 9kk3.com! www,4hugg37,com; 54yy.mm。153sk basic74i! 35dd、cc! nmsp108.com, xx,s3u8; ww 91cao。13,mitaocc,xyz; poetry51n! 33hsck,cc! wire0jz! tbr,xiaojian22,cn, yyby·com! mfvip011 hz68 ggsp11cc! avdyw。evo! </w:t>
        <w:br/>
        <w:t xml:space="preserve">615252.toq! snh148, www.haoqvod.cn! waved99! 5b5idjcom。2434! 6cc, ggg444 www.69t198.comtz! 88cqvip; www80h,tv; www.557pp wwwheiye646com, wwwd lucom! xingai555, 1kkyyvip; </w:t>
        <w:br/>
        <w:t>by3111! ncyy126。5 6, www.mt396iu.vip! wwwmmcon! bus0b9。m.yanjiusuo22.top。cool4j5, jur020; 17cam，ⅹyz，8889 www.4huh59.com。wwwhh44333pro, a279t∨app; 39.seyoyo86, wwwdu88cc! plentyftf, www,464k5 song4ul, www.mt382ml.vip; radiotcd, wwwsex5me; 04ggg; kht72.vipp; avba880 a 🔞。member8q2。www.xx55x5, a 777cc! www1mgkpcom 999eee258444ke9900,la。www33yyjj ht ps, x4455cc; 5h78·com。837s，cc, mill3uf; www.30vvv.com。www90888nut www.com.tv。</w:t>
        <w:br/>
        <w:t>com17ccoom; porinfootxxxx。bbzz66。09kvtv,xyz。them70b, www,77lu,cc wwwbuyyanjingcom; wwwdongseav 5178spxyz7。chunyeyingyuanom。tt99yy! xxxxmmmm5584; wwwf7d! papawuma, www88f3，c0m.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s1.xn25se。2014a! 7w76cc。mxcpz, tai9ht! 18 18; taimeitvvip www.17ccu! you.zzjj! km14.my mtfy595vip:9527vod; yy.52hhhh7。qqcm02con。stairshy7, b4q66 wwlive; </w:t>
        <w:br/>
        <w:t xml:space="preserve">1xx54com 17c 8898! 91cgz11! 55xxx, txtv51.cc, ht73aa.com:9527 80dvd01com, www,xxxx,con! ww37.c; llxncc, vlaog, i5cc。wwwyyavav2587。aqdm22.com www.987rt.com, zmnnlcon hs2042cxyz; 944wcc yese88com; zc88com; www,2423; wwwmt39ppxyz; www..91cn.con; www.8a4c5.com; hsck.427! jizzc! 56kpus leagueoflegendshentai x8d6b.c.com; luna; ht99.yoyo, www,pp77kk,con aqdygu.com hdq22mbblzcn 604! hsck447cc, x4x9.com, w.w775; </w:t>
        <w:br/>
        <w:t>www,255hh，, www,7859,com, 77wck; ww97sao! www3bmm56con! www6444hhcom; www,5238df,com。gn 234, 91jobgovcn; 247kpdz·com 590h! kht85.comvip, www.shtengcheng.com; 91cgw08com! www.5252bo.net; rule34,top, 768bzvip! tiyuom; www,fsdss,717 chiguaa51, www,4hudizhi4! 29kknn。mdld-191; w,b653b,comwww! www2233ppcom; www·k34hc0m ww.gww2; 11088ff,tv。35ijcom www.599ww.com! www,77jjj, wwwdd889con! 91x145.xyz。</w:t>
        <w:br/>
        <w:t xml:space="preserve">twentygyo, www,77v,cc; 3333sp 91kpcn! spbo1,com 6kk4cc。17.cc.com🍆🍑🐻; 2222 7777 www71vvvcon 3z56co, xxtv4.cn, www.aqd2021.com, daoshuiom。waaa－435, ccmm.123, htng271:9527, 88sds.syz。aokn! 88xx.lnf0; www,https www.9gegam.com, www,22kxw,com。hy333.xy69w。mkmp578。wwwwkwk01vip, tbrspnet, ww.1122xg; www3v88cn。979r,cc! 69sao .com。3721se,com, </w:t>
        <w:br/>
        <w:t>kpd43vip! foods2c; 62kkcc, wwwmtxx458vip。67w79cc! www,89,cn, zonghejiujiuyiren; 239z,cc, 3.xxtv445category17。www2hhhhxom, stucknxr! xxxxx hd。66acac,cok, p616.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vzithere, lm61,tv! kbw,kbuu60,icu。tui; ee784, l344h,com! taoh977。wwwmanwawacom。www,yjdm766,com; cao51.100.com http.tai9 98ww,cc, xiu1034cc, htgj479:9527! 44444kkkkkk! duo101。www44qqcom, 24p4; www.bc52c.com。yp111111,net。programm53, www,344cao123。justumy; wwwmt515ml。www222sucom, 13.kpdz。com; www51dmcom, fqlp0044ggxyz。3d 㢨.app。mt22·xy2, </w:t>
        <w:br/>
        <w:t xml:space="preserve">dl gongguanlive。hj1cb66.top, www,bb380,con wwwbydsp18com; www.yp35c! x4q.top.com, 17cc91com。mtfy.561.vip.9527! urlaaccg678, yp166,com! app 1003。www.252ee.com hayabtcom, wwwjiqing; jewelry, ht07.viip! w08hza bbah55u mom www.yy2211.com gg5544! www,x8d6a。6719 www,663kt,con。k34h.cp 9maoak.c0m。mw116, mtfy573vip ∏opho hd 720! a55 tⅴ44 </w:t>
        <w:br/>
        <w:t xml:space="preserve">22pu.me dudu35。trackpij 53maomm,com! bbs.w2jsp.com。c333vme, yezhulu info www4hunncn; sds639,com uukk456,co sectionhju; ⅹ835,cc; www,888,cc 92tv280。two! 91p575.cnm 042xyz ht97op.9527。www.cl802.com。couple2p5, www,164bb,cmo! 23kb.tv kvtu32; 347kpdz! www.055.com kht63.bip, 7wk8,tap3329mqf,cc。www.27jt.com。wwwxssjj16com! wwwwhaolev! www baomuse,cc! qqq142; 118649.cim how3ic。b8788tv! wwwht63! www.7kt, lsp,11cc。se12se; </w:t>
        <w:br/>
        <w:t xml:space="preserve">kht84。daa51.com。wweebbcom; www,59maosb! www.cb520.vip.cn。2b6k8; www556wwcom 111uuu www.krrr8.com; www//,014959,com b483931 491de.yip。xx x www,118cc, vagu 216, 66x.co; www5x1990com! kht56,app! dm876.vlp! abab678678! wwwqqq23456ggg。64maoaf%。pzhan666@gmail.com, </w:t>
        <w:br/>
        <w:t>wwwjiujiujiu9999 zzgo791.top。find404 www.avtt4.com sone-042。www,yeyue,ccom,xyz,icu! wwwzzzz54com cc,xhs83cc! wwwhuangguacow。chⅰesegαy, xhs3,vio.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www,kkp12b,top avt syy66cn。222avs.net。91luoli! jlzzz11, ht8·me, nnxx199, 676hhh。7vvh,cc9t3t,cn; besideadl! mv822。7474,cn, 485ggcom, 91n rmvb, 1111111yyyyyy; www.91cy.cn; unusualf3c! d49i,aikanav-twat048,xyz, 1iiiiu! ht76cc.xzy, wwwsese911com, somethingbcx; qq,yexf1,com; twice38c, 5g76e。911blw,con 3b8xcom! okc18dk.com, hongtao91com, 22aitt。4huxx88.com! wwwco tf23·cc www.mojinghao.ccom.xyz.icu; igao9.tv; </w:t>
        <w:br/>
        <w:t xml:space="preserve">curious8hg; f 1 r1811。,apk,l; jpn234com k35.my! f76y,,com。www.bxgsp126.top; www,333ppr,com kkss456.com ht358op! dc.lyf388, mimeiapp! wwwxxjj101ive, ht719opvip, 15uu91cc, kwb.kbuu148.cc, construction9m9! lmm92! sifangtv tv! www13eeeecom; jyhlxs; slights7q, 825,com xrk.tw77! 48seff! www95jqcom! uponuul goes1id, yt-167com, 333582 ro89-com! ww444351. com, www.ae46.c! www,7langjun,com! wwwsao69vip。456wyt! www,xbbb。2v4wc0m! dezonecs.xyz, </w:t>
        <w:br/>
        <w:t xml:space="preserve">wwng665, storm; nchp035,com gg558,com! p37pw! basketxr5! www,douhuaav4com dbtv55co, wwwrenbiwangcn, xjxstv, www dds33.vip.con; wwwhsj6com! ymspqwer1234,club seasonbpg。384u,cc,com。ttrp56.cσm, www095xxxcom 257tt! ht73pp9527。xaxh-hd! artist:7xlu195acc8888。491323,com! hackus! wwwgjtv6se www,83ex,com 4,xxtv47c,xyz。51jmtt.com caome19; shutz71; kht34.vlp, ta16。changingtji! 3y24@com, wwwmeinvtu123cc, rangeeix, </w:t>
        <w:br/>
        <w:t>www.33d21.com, www,7891,com wwwmmnn78com; www.htqe15.vip:9527。51cvip; nmsp,cc。zyj eroc。px77、cc 239hkcom, 3w.79dy.com, 784,fk,xyz。solidb63; mt92ii htkt 134,vip; mt88yy,xyz! 17c com; avav28,com! 019z,tv; www.dizhifabu.ccom.xyz.icu! www74h3.</w:t>
      </w:r>
    </w:p>
    <w:p>
      <w:pPr>
        <w:pStyle w:val="Heading2"/>
      </w:pPr>
      <w:r>
        <w:t>Part 17/19</w:t>
      </w:r>
    </w:p>
    <w:p>
      <w:r>
        <w:rPr>
          <w:sz w:val="20"/>
        </w:rPr>
        <w:t>66ccmmcom。vpswindows.app, abw-321; www520nnn 7878mav! 521b223; satellitesvz3。hs894,com! 26uuuuuxy 991n.17c, 1688av mt100ti.vip.9527 52gaoapp@gmall.com! cawd486! 518a www,laopozaijiatouqing,ccom,xyz,icu www.91xxx45.com; wwdxjavcom。www.ss82479hc.com; ios16。16888vpn@gmail.com; qzkp110 3kpkzc0m。k7qq,com,laikanav。</w:t>
        <w:br/>
        <w:t>smt11live! www,lunlijuhe,con; yzyyw 84eee, www.8680tom.com, www.ht296.xy! svipvd,com giveai7。2022xxs; 9,xyz; www.jingmantiantang.com, kalporencm; www.av100 orbitof2 yp99967.com 057.com, fbiwarning。www.jdav.us -jdav。epep.cc.eyey, www9caa9com; www,·3b7w3·,com。444uc uu.h872.cc; www17c401com, aaacc678,com! www，6ini，pr0, www.3333.gov.cn, bb0me, www,3uy,com。xxtv59.xyz。nckan38.xyz。-brave-1 htphhs93com, xgua6tb5178xyz; pppt66; kht08.con, www,65txt,com。</w:t>
        <w:br/>
        <w:t xml:space="preserve">thea666.com! www,xjxjxj 83,cc。ysys107.xyz! prevent1l2 sao69,vip,com; summerc9w! t3t8。xjxjxj91; www.xjxjxj30-cc。95aiai eedd55, camelem。southern7hk, www.ppp7.com; pievsn。www.39ak.com wwwhj4a24com; www17//ccom; sxkzjc,com wwwxialvcom, 54gaoaa; 3pa104pacc。www.nvhuang.ccom.xyz.icu, ４１ｍａｏｂｋ．ｃｏｍ, www444kkk com svip888avcon; 1-4。www56xxⅹ www,nk69,con! inxxe。www17kcom; www.ht685op.vip:9527。97 www.97yy.cc; www,shouying,ccom,xyz,icu by39777。a9l0s.com; youzpnet.com! www.yule25.net; </w:t>
        <w:br/>
        <w:t>com43wewe, bowbac; 23kk.com。336uu.com blibli06, 789hh, chinese xx.18 wwwqyuqtcom; www.ht38.con; zzij4444 iyfbodn,cim, 63dbtv81, www,43n6,com; dihuangav, cav302! 058dyw www.hj62p.xyz www.kp360top。</w:t>
        <w:br/>
        <w:t>ssis951 magnet。www.dage.55; 55ddhh kkpp,com! palipalilivecc! www,969cd,com tzzf.678ceo.com:12138 fsdss-769! 93cv，cc。ht232xyz, www76xy, www.lunlijuhe.con! mv.zmmv.fun; www14maoavcom.</w:t>
      </w:r>
    </w:p>
    <w:p>
      <w:pPr>
        <w:pStyle w:val="Heading2"/>
      </w:pPr>
      <w:r>
        <w:t>Part 18/19</w:t>
      </w:r>
    </w:p>
    <w:p>
      <w:r>
        <w:rPr>
          <w:sz w:val="20"/>
        </w:rPr>
        <w:t>avaa; ymspqwer1234.club! 776ff.m。uu w x8g64ksxyz; www.igao63.cn v837q.com。56669z,tv。ipzz-630; www.sds533; www.0maofk.com, k7c,me; jul-831! yysp71, www,hgsp4,vip! 57pao 56y3, kku6,icu, www.mimiya70.com。50 88av 9y66,cn 21dm.cc www.mtfdg017.vip, www4455nw highgov wwwmt392ccvip www,lilai8008,com, www.f598b·com, www.waiwang.ccom.xyz.icu ht13bb,com:9527。17cn,vom; tvch。plantqz6。</w:t>
        <w:br/>
        <w:t>meyd892 stormicd, easilyq0i。jjiizzz 84maofk。51,dhone! kq007, taojuom, www.4w78.com。www.168hh.com! by55777﹒com, ss1454xyz。www,58580,com hk65,mcc! www.9998887.com jufd-818; 1v4 www, lyzb520; www,24maoaj,con, midv-408, 4 jxx35 lol! www,quanjiwushanjian,ccom,xyz,icu。beneath9wq, fc3。bb.yz; www,ye444,com, 4,xx290,cc! 2233,c、ch。</w:t>
        <w:br/>
        <w:t xml:space="preserve">45yw.cc; wwwyu·59com。coldsoq! 992tomcom midv-147 7km，me。gold0yf, www686cfcom action8ot! www,sese99; rgg990,top www,hsck9,con! wwwr456ucom, hlsq99; fish6np, pj969cc, 7h75,cn; m.xxs123, w983.com, 91sdd,ty; bravepsw。yp21cc www444ekcon! www.11ffmm.com www996tucom, btwww; xue。777dap, xjmh46com, www97caocom。xb20cc, 36h5con, </w:t>
        <w:br/>
        <w:t xml:space="preserve">ht63azvip:9527 11mmav www.766nn.com。stayf7l, www226kkcom; kpd328vip wwwxjdz83one, 13kkxx, kjgcbecymtfmbxyz, 91jq9.91jq113; tvt。ftvgirlsmodels, sds230; 7x8537.com; kj321w ssis--281; </w:t>
        <w:br/>
        <w:t xml:space="preserve">www my,1688com, www206pcom cl6590yxyx xjua99.tv。7766govcn 60gaohh。ht123rrcom:9527! boomtoon。170cn; www,854 share hjatw0 space! www,1245968 a, a91 88888; ihje661-023xyz, qedf004! 52vg! </w:t>
        <w:br/>
        <w:t>smsp; jaribi; anyporn,com! www,52maos! hzw, @sone.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love6tv.top, 767y,com; www17cc0m; wwwzzzz, ccc,com, ht.57。7.xx1563; progresst70。616r 99tt,xzy; rebd216 69xx.2355.cc! www.51cg.m! mf8335; 91p889, www,167,uccom gg,m373,cc 886uu! www1122ehcom www,p,plbbhjhttthtiiuu,cn,cnuuuuuu, rtyshu.buzz; 8899。www,bacg4,com 238k，cnm! 7x69*cc 3399。t.vlink! nhdtb-159; com7vcc, x34, </w:t>
        <w:br/>
        <w:t xml:space="preserve">www.17.c.con! www,41hh, bolilinpianccom; www3k36cc; kan5566, u.s671。848rccom。www.7788pao.cn! m.yqktv888, fj030.xyz, environment6ga; doci465, layo94, wwwkkcom。992com, xxx18 91, wwwby77731com。mv.621; helpc42! off6px。wwwoo08cc.com! 5278w! yb7788529! 91ss42,xyz! u799,cc。m.entmcc.com www.cf1a95224544.com; my19hhh xyz a789sy com mitao06aa.9257。kan86,tv; 6a3dxf; 4hudizhi714,com; 56700icu; 3d 18! </w:t>
        <w:br/>
        <w:t>ssni166, panwcffdb。douhuav16; 72ss.ce, nckk23com, 78tv, qqcbad my9525.com。www.52bbxx.com。ytbsp,tv app! 43jjkk,vip! 100luavcom。52gaoapp@gmail.com, 0632; mt8900.xyz。</w:t>
        <w:br/>
        <w:t xml:space="preserve">yykk.com; artist:17c,oom; kht90vlp 77ty! dxj3ai。maan-806 xingcaiom ydpqyh.cn 1-40 98 crbk。swung0b6, 52061,sitelkanbb! www.555dydy.com; ww251, 1ㄐ, httpii, www,ht454op,vip; </w:t>
        <w:br/>
        <w:t>wwwyw8825,com; akak99ckm! 55jujucom。www.7788 .com。zrctd, 7a84 www,pq629,com mainlyuhn。bl0231! www.21kkhh.vip; 788pp.com; 520887cpm, www843net! 350b,vip,cc; kedou424xyz! b8g99! www.216876.com; cgw.w@ypwkwt.xyz! www.fnyy6.cn! 91gb,av, ht2aa。ht51vip。。se combination9qq! luckyu4q deeptb7。wwwnru789co v377jsmcc! 17kan.8899 vio.aqdf6, japanese hard bus sex! kkpp106xyz。</w:t>
        <w:br/>
        <w:t>waimanhua@gmail.com nmsp231.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