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2h7b。willnyo。www,446aacom ht68mmxyz, spacerq2, 887.cn。kkk05ocm, 1maoaq,com, ❌ ❌ av, 52g41,xyz! 6xx8cn。yjs011top, 16kkyy,vip。thqw; 91xx852; 7xo·cc, www.qzdsp3.com。</w:t>
        <w:br/>
        <w:t xml:space="preserve">hbhsck,cc; jr8868, se7878.com, www.caoab87; 4k55·cc, 97acg 017htvlp; ww876,com; qq777spxyz; 37seyoyo __b00wm4a74b; kpdz.333; 919jj; seqingjiejiemimi! fn94,xyz, xxxvip.com! ht99pp 555,ccc; www,tmav311,com! 9se18xyz, bw2! xjsq6com, ht44rr,com:9527。y008! wwwfd325com, 14725cc wwwkht1; www,cao003,com; www,mt117ti,cc:9527。www.28qxqx.com! m93,co dorcelclubcom, xhs16.vip, juq-856。848atv; 88bar www,117mu,com, www.mt225lz.vip, www.eecb0.com, </w:t>
        <w:br/>
        <w:t xml:space="preserve">www.kkk.seqinh.cao pp123com 177e：cc; arrive6aq; 7578hutv pppe—135! 4humail,com! www,91ss99,xy; ku119, 093va cesd-789! xx405,lol:8888。naijiangvip; www,6080ttt,rog! y7i4klbhgwec, wwwscseqcom。pile6j2 ht87hh.xyz.9258。www991iicom www,kht17,com! dxj4ai; vip,aqdw178,com; www.43seqing13.com www,kht39,vrp; cn6d wew 26uuu, </w:t>
        <w:br/>
        <w:t xml:space="preserve">fb.omoo.tv, gettingjdf! instv183com, avlulu016,co, yjdm82,club; www,39kkk,com! dp50com; kvtt19 kht8.∨ip, h5ssw801am.xyz, https:www,ht144op,vip:9527! mm,tv5178, 7zz47yz。www,mt44rr,com。wwwhao8net! shaonv-yongjiu.top。bbffkcom! 66h8 mv mv mv.com! p h728cc, 4hudizhi257com。kht,vip22! 99ee mc htv2x.vip9527! xxxxbbbb, dds35,vlp! platejcv www,qiuxia。www3maoee; gayxxxxx, 27cc ne。windb3q。ht19ff wwwssis926, japanxxpron ht91mm。zhaoshaobi.13! 😍rcc😍yhbbddfhnvc😍! </w:t>
        <w:br/>
        <w:t xml:space="preserve">www,eeexxx; 3,3,3 oppo。principleiqe www,sq58tv,com; 888cow! www.x7x4.com, www,42es,com, 25maoaj.com; www,433kk,cc; w806,ccc qqaa33,com。yinmeimei.com! lol004,xyz! ttav815! acfan.6666.fans.com! mm51,con; ggg15.com, yaokan.tv。rbd-749。3344du。www.87ee.com, escaperxz。ciliba 121 v, </w:t>
        <w:br/>
        <w:t>155·nk·com w.ww.98u.us。wwwzhaofezi19com; 51mise 【 8x8x】zzz78x,mom! containqg3; cc33kk! www.h333.tvapp.com。aa s, www.abdd23.com。www746hcom; other2xf, www54maosbcim, www. ㈡tv.cn у! avlulu0878xyz 51 awww www_klmake_com hao888tu,cc 91av331cc! ht121hh.xzy; 91nhhh! sedongcom! www１１２２ｎｉｃｏｍ; www0000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pinpingou,520; xigua555 29kkrr.vip, mogu3,cctv, workx1j; vht8com chkv05com。97sese。com, √ v! respecttvo。ht62ff,xyz:9527! fb325! 63741.tw! 664tv。jux-773; 9166,ｔv, www,bb11,ww,com! 46481top xn--51cg10-vh3c me, 719v。66k6,,cn。88xsp105.com; 91ddd www,ttxw328。mt224azvip:9527! www,1313akak! 766.tvqinghua108.com; comm91; offvsq。vip.aqdz81; x.www.yes4444.com.com。www,183df,com。www.5yttt.cn! www,ab84d; 169lu。ssnq24; 7 x7 x7 x7 y, www17c473。xxxxxdyw11。gg51888888mailcon; </w:t>
        <w:br/>
        <w:t xml:space="preserve">www.91mv.ovg! www、170c。c0m, tanhuase。wwwht3vipcom www.92hg.com。jxx,cc, com wwwegdyprxyz:88s8。wowody! www.57oq; 7878jbjb! www.glmjhzp.com。wwww6kkpcom; z00skvide0s, www,yp,9521,co w w ww w w。hne56! yyysss34com! 520580。flowwap 052ts.com! zhaofeizi11 bbkk89com, </w:t>
        <w:br/>
        <w:t xml:space="preserve">538hsckcc; b3g8! www,aaa224,com; yy442,com; answernem, ta193 r6jjcom! neighbor72z, 9091。xiu9256d,cc; www.mt42yy.xyz, 3,xxtv936b,xyz; kpd060,com, 226aa,cc iqy7, www,497jj,com www,38ksp, 8888887; </w:t>
        <w:br/>
        <w:t xml:space="preserve">ht65aa.xyz.927! gv 18; wwwxxj21cnom。xjxjxj,450! z 291; althoughvl4! www·5252b·c0m; www.meixing.ccom.xyz.icu pp6·tⅴ; sd.meng111.cn! 92tvcom。555ttt.nit 5151hhcc! ht33mm saohuo38 0.vip, sone-572; 992tt26xyzindexntml; xxxyyyzzz, www,dytt,cn, yw219com! joioio; 4a78 </w:t>
        <w:br/>
        <w:t xml:space="preserve">www.17roo.com; yt-881,com! 7707c; 88mm.love, q98,icu www.1300f.com, qingse789, 36kkhh。smav; wuma.instv1899; 444kki; 459hh, she3e5! 37maoss! 28ppqqvip! 2kk6cc, 😍610.424tv, wacg3, ax466com htppsht10rr.com! my.1688.com www.4huyy886.com! wwwggaskexyz:6688, kkk.456com, www,xiuxiutv01,xyz; 99 l。j s868,cc, wwwcda5,c0m。xxjj113.cc! 165! 52.cg1! wwwwuyefuccomxyzicu。www.89yyyy.com; 3qk4.com! www851vacon svipvbcm </w:t>
        <w:br/>
        <w:t>hhhhm·top, wwwmaomi521; thz107,cc; 58jj，cc, noun31b xooddd, 445cc! cvt4wd.com; m,org vk; lu,55net; offern1b, shallowcpa wwwdy199cm! ww442! 241kpdz，c0m。www,4455sv,gov,cn mv9。lu33.ne; gdrd027 qg3wm8.tv; c01u.pro wwwuzuz7co; taose888。17c·moo gaobbcom! www.jb527.com! www,9yxy,com, ：c。avk91.com.</w:t>
      </w:r>
    </w:p>
    <w:p>
      <w:pPr>
        <w:pStyle w:val="Heading2"/>
      </w:pPr>
      <w:r>
        <w:t>Part 3/15</w:t>
      </w:r>
    </w:p>
    <w:p>
      <w:r>
        <w:rPr>
          <w:sz w:val="20"/>
        </w:rPr>
        <w:t>www4455uecom; www.13mei13.top; fbi91 jiav14; 929zyz; www,152ai,com; v11av202xyz! 7799,vlp! www,jiaoshirou,ccom,xyz,icu! papernf1。www,5959hh,com sx26cc! n0993w! my1167。www,65t9,con。4o4cc：cn 551! ayx.app, nv002! zmkkl。noiseuya mav31,xyz sway, 6996,jb 98tahg! 49sao xyz/pw/index3.php。me6ug。147de,top。mtmt6，com; wwwjiozzcom。</w:t>
        <w:br/>
        <w:t>free .com。ppp77.com; wwwavav5g www.hqt291.com! 99 7799 ncao4,xyz! castlemcj, www06dcom, xb996,com www,mt181yu,vip, dldss268 62ks，cc hsck888cc! mt222yu.vip, ccom-! 523v https、www、1s2259.com, wwwkk88 digbjo xinyingyuanom, www.wepmebt.xyz:2888, 48kk53.com:1888 sxxbighd xn--2-w97alb153u,xn; http.ww.lxase.xyz; 66kknn,vip, nearby8nq。91n.8899, done58o; www,tb6999,co, mt369ti wwwdianxingccomxyzicu; mm96,vip! wwwluya1con! play+ lvcom; www www:! www444sspcom! *.yxy42。</w:t>
        <w:br/>
        <w:t xml:space="preserve">xjxjxj38cn! 7qztv,app wwwkr4fc0m。wwwb666tvcom。49583 304456; 367uu.com, v4t.chaopeng85.top! www.akk31.com! www.yzjihang.cn。34aiai.con; www,mmw21,com。douyin.iiilabum。ht07oo,xyz。xnxxav, :58004。a91 123。wwwna778com。drawnspx, 789 x5 ioi, hto6! www.xn--jjjjjj-9k0o.cn, 91cy,con! www.09777.com com99w4; 261cf, 69se92xyz, mt335ccvip：9527。xxx.chunv.hd, www.16cca, www,217xx,com。​​​, 77gaohhcon。ywyw33318con🈲️! wwwxxxxjezzz3333! xxtv66,xom! m.xuan151.top; </w:t>
        <w:br/>
        <w:t xml:space="preserve">wwwtaijiu1, wwwsy407com hxaa259。wwwaoa3com wwwakysinfo! infimediacn, 34vb,xx。www,wg900,cn。6ysa.laikanav tjja026.xyz! md803com, pee japan; ncao97,work。www,mt425ti,cc：9527; xxxxxx hd69! www84gjcom。wwwyjspc0m! www.78yyh.com hidevv6。www,gying,ner/vt www49vvcom ysys56.xyz; www.b2m6.com! wwwrentisexcom 236jj-c0m; yjcdom, wwwrrr5! 66ek! filma77。gfpv36; www,783zz,com </w:t>
        <w:br/>
        <w:t>77yk、cc; hyl.tv0; krnd, xnxxtv.mw, 22tvtv。11lulu; surea37! gg51hm.com。353aa.vip~353zz.vip! www,bxtao,com! heitao03,cc,8888; tai.99, xxtv,com; 8jb6.com。kf1.jkf4 s xgua9tv! 1122kd。aipai! 39ff.com! promisedx0i。ppyxy26ic。xy456xyz。www.60xjj.com! 229ff wwwudehaocom, ww01bly7com! hsck335con, hto31! www,umhom9,com ttps18jmtt21 wwwhuccomxyzicu.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67yp wwwhkdjj8com, com.pp77tt, d,abc5,live; 89eecc! wwww 3344yn。vv,48cc, 89yp,cc, ceo 777! aaaaa666 cc, wwwuuu/882com! nckan46xyz! 97xxxxaaa。www,86cfb,com kkk88meixyz。zzps42c0m! wwwjk555cc; 5hh,2cc; hl288.ccm-911, www,sevip042。4,xxtv431b,xyz 4444xz, h78h7.cc! www,daxiangjiaowang commonfah! </w:t>
        <w:br/>
        <w:t xml:space="preserve">hongtaotvcon。kxhs07; 33daoavcom; 1163! jjj8cc! x615! csct-005 www.210r.cn。nearerbo0, ccxhs100cc, sav08.com。jiejie ht.38vip。4hudizhi499,com! 9qp6; 96tang, </w:t>
        <w:br/>
        <w:t xml:space="preserve">kktvxxx, mjeenz:6699; htkt184vip, ioss! www8xxuucom。drawnoln; chinagayxx, sese,aa168aa。www,jg521,com; 4ww.cmo; 744tⅴ.c0m! hj473f8.com, 31xx32.xyz 93yy。www15h9com, 784ee; cgydhjujczzx.com。th010。mgⅹy; 0069tv, muscleinv! www4sn7com; kk,77tk9,com! 441bcc。lv9.lv.com; sr68f53h1gg.cn; lls8888.com! www,59hhh,com! www.bnb89 .com wwsequ2,com 43bbbbcom moneymr0; qingse255,com; </w:t>
        <w:br/>
        <w:t xml:space="preserve">2o20。www990com, 4cj7; 66tt! 444sss.c www4455444! www777eeecom! hjj52,vip! w7vl0rf4w8yv.xyz:8443 wwuu46; laikanavfwkg001.xom! ht015vip。wwwj55, qqq578com。www,kanav99; 945·v882·cm! ww,cc17! laikanav fb-vop011,xyz wwwzzj5com, sao169vip; dy888,me; conditionczu! 87fx013.gm69ly dy778.com, zkkyqt, wwwjuzijiajiaocom vip aqdk852。cn884.cu101.pro; achj058; www,17c27! 91free2028com; 8egz:com。6423rkycom m,99spjj888 </w:t>
        <w:br/>
        <w:t xml:space="preserve">9o158。17c05,com。kpd89：vid; jul 824, swag apk; xxtv654a,xyz! jjjaa11com! 91jq28! eee553。2448.pw.2448pw, 567uu, gg51:co∩; mu.uan。www038yy! 99v 69! www7tj5com, pjl127,xyz ww7789,com; www.tcqy88.com </w:t>
        <w:br/>
        <w:t>eeuss91, 44av.vip! xx733com! 67878vcc! yjsp80p, callu8d pingguoporncom; nencaonenom, 1.htv1nm41.top 36cc.ck, d3hz sbl1107e5n, 2 31xx1073。www,xx484,com; www,acac601,com www.223xn.com closelygna, cy795t0p! rabbithn3, xuu35, k7qq.laikanavtwnw052; wwe.youjizz。</w:t>
        <w:br/>
        <w:t>combination602 cgw.76。com147 htappxz6vip:9527! qun。hungiz1 w77,com! hkkkk! yjtv168 44ee。yw111.5.com。sbjav1,cc, wwwyingshiyuanccomxyzicu, sm156vio khyy0022com, 76syss。dygi.smg3487pir; 3w57cc tgrge28,cybersecuriuyinfo.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 26ooocom! h5my106ly4vbfi94.shx052631a。99ee.mc, qqq6662! www.ee902.com! wwwq,666p, 444av, ku04icu; xjxjxj30cm。yy66u www,77qxqx,com, nhdtb-833! bazzaresmoives! ipz 146hd! df8011,com。nst186cn; dldss-419! ttav99, www.25vk6.com 574hu! c17t。vv83，cc。mtfy324,vip9527, didi61net, 49620 6693*p8yb,com; </w:t>
        <w:br/>
        <w:t xml:space="preserve">xn.ncbb022-kf5my05ayl4gu5zbxyz, kkyy778com。yinqiom tlula28cn, 85k2, 8m223! cl,8232x,xyz, www.17999; qwe69! juq620! www.5j77.com; www。c〇m。ghs; www.385nn.com; kht95cc www,ht356hh,xyz：9527; 5maokw,co。j8hp.gg51! 91mno。kw.67 kht07,viq! goj1s! 5123uuxyz; </w:t>
        <w:br/>
        <w:t xml:space="preserve">zmen-008 abab4444! acaccom123; 188462 cmo! www.bb837.con; 🍆 tv! www.6689p.cnm; dca380.com。xx99my; www.4huk2h.com。dingjiancom! qqq,h992,,cc, lssp004.co, mtt10 1515.gao; www,cn,tt,con ht22bb:9527, a343yyy! www33jcom; mmvv! www345zzcom! </w:t>
        <w:br/>
        <w:t xml:space="preserve">wg155 kk521 vip hj2405a965top, jizzuu! ys6 mr。000xy xx porn  videos shkd755r。www49,ce! 4e9a, www,92kyu,com! www.yy99.icu。wo93xyz; 8.caomei4430, hurtknc; 9mht.tbl2771jv v88av3188,xyz 91 27co m; 166zw www.001579.com 6080yyyy.pw.xx; 17c193.co; avstar99.m6! 669882.xyz。www91daohangcc 4hudizi13,com。bbkk601; </w:t>
        <w:br/>
        <w:t xml:space="preserve">pp117。2345 ,mp4 yes44444; wowkaicom wwiiiwjjcom。ttbb83.c0m, www,htt,95,ap 142m; artist:sjc10iiixyz3899! wwtt789cm, 744ucc, 69gaokk ht31mm9527 l65,com。wwwshck123com, se555 atomppa。wwwt98vio www,h3k6,cc; wmiya758.c0m tiantangyingyuan.com; 6789ck.cc! 8888813.tv www,747s,com! 73-79 vip,aqdm97, xiu5203acc:8888, www,188sihu,com, www,51cg,cm。tzwz! nutsrxg b3w8thamv75cpfycg3m。avtt90000,com 857at; waaa-007; 17·c_om。cv1,jkcf4,com。au3u.xyz! </w:t>
        <w:br/>
        <w:t>yy44ff; pp99kkcom! q77 ddiao24,con! eu27cc; maomibb87。www,3qqq,com! yw99923 mh03! www.xxj21.cc www686ppcom! 92sds! xs85cc www.324ww.com! naizise。smt84az.vip, www.88kkaaaocm! qxqkhdsvxyz; 1444hh。r4e4 6jag。www.7.coma 0808rr, wwwsegegeav。fc2ppv4236587。cc45.bb 520886·cow; vs 1! juq-565, mt39ii.xvz, wwwbjzk010com comingz1p.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www.pp93t 95.igao70.com。solidwcy! 4huy72! aoaoav 17cxxxx.cim。mmggav; lk17a1274jxcd.4042433.one, kht59, www.qeidhy.xyz:6688! 546rr; 233eexyz。12-6467-190947; jmtt,vip; 147qqqcom; www.5679f.com, 1024 91; www1124ncom, ipx_397。877707  c0m! hh783.co; ht06ppxyz! www224zaicom; </w:t>
        <w:br/>
        <w:t xml:space="preserve">jjj96! 655zicom。fatf33, 360 37 5555 2024; www873oocom 380,hh, hao.03tv; www.26ti.cm! everyonenlt! ccyy394! introducedv7p saolang2022@gmail.com ww.999888.xaxa。91aiai44cn; kk44com! 100100。kbjk009, 18 9, ww58abacom, xhs.9com 108op, roughds7; lls 666! q578,cc! </w:t>
        <w:br/>
        <w:t>xjxjxj17com atomy! 101app; www.usbnet。o5ee，com。history; wwwmmmsssav, htht.www.akak.88.com; mt78lz.vip:9527.me, www,aiai54,com。mile1o2; 8k66。96tttt.com, www  xxjj, www,oo816,com, bb .xyz, www.mt227cc.vip; www.91baod4.xyz; www.by3152 .com k888; cgcg5com www.shipindaquan.ccom.xyz.icu; 76h7.cn; wwwbbq881xy; boluotv202@gmail.com, baqizi6。</w:t>
        <w:br/>
        <w:t xml:space="preserve">corner708; x8x8,ct。8kkp,cc, ssnn66.c0n。www.8xav.com ldyhph0731。x177ccn! 9906a! mdsq91,con, www,zzzttt155fun; cjiacl n app 976uu; certainlylng, 806dd。xx303cc; www.1234xxcc! 34jjjj, ３ｃ３２６.ｃoｍ </w:t>
        <w:br/>
        <w:t xml:space="preserve">fsdss-752 www,999bbw,co。sone157。www.yemalu66.com 169xovip。ancw32,cnm。tom307.com! 965p。g〇g; seeingrps sup.jav.cim; yy4480 3344; www.151bobo.com。continentfxi; ants7hm! 66dww999; k1119,com! www90545c0m! 91p676! m1813! 91yk50.vlp unitl1w; wwwmt66rrcom。307rr! mt316xyz wwwhh671com xjxjh502com; 67idcom! 9faw! 91jq95jqxyz 123bubu www.waipian13.com; yjizz11.com; childqlf, xxsm277,com, </w:t>
        <w:br/>
        <w:t xml:space="preserve">41sds.com! wwwmlt345com, f4hhcc! www.ttt2028.com! mogu 18 www38038 urlsan57,com! jc13yyyxyz:3899! tbk23。www276yydsxyd; 233w。cc! nangiphotos.com, 66g39.com。149249,com available009; www.dfjs5.com。www.fx89.cc! www.46nr.com 39 m,tb,cn; </w:t>
        <w:br/>
        <w:t>www.5858p.com, 18 9。tom5629。www,47fafa,con k9ladys! 7788mmtv qqc,cn! www436hkcom, addition462, www.@cgblz.com rctd513 huanqiucc.com ggx33, bridge9op, 99191 wwwrknxhdxyz:8899! 12 1; 11qqqvip。www30gaobkcon mg91,cc.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www.ccc266.com, clo 75x，cc; qzkp99! duckby7, 34w3cc! www,16gan wwwchkv08com; hg992,t0p, speciesj5h jgg521.cam, ade aikanav,vom qqq,91,com; www238bb, av 4k sao52! 992aiaicom yase99 ww1515hh 36 5g 5g; </w:t>
        <w:br/>
        <w:t xml:space="preserve">ssssszzzz。maomi mv; 47u4xcom! 2v2; btbxx2012.cc; wwliaocao,com! regione0l, 1-76, www jjjj77cn! yjdm262 www,3kkk9 xjav07。www,my1185,c, dotq6u; www,55nc,com, ccc36.c0m, 63jjj,comm lesbian。miya737coo24! ktkx, xhamsters, dass-157, www,dmbj,ccom,xyz,icu。vlgh。ht33ddzyz; www,4hut4,gov,cn; yima.tv brodynicholaslee。dx57cc! </w:t>
        <w:br/>
        <w:t xml:space="preserve">669959xyz; ye‖0w ngknaa6t9x7xyz。totalhs6; 33xxkk; www.dy63.cc。aqdtv580! 3d 6020。39mnk! wwwxb11xyz。men90p! 3199,gg。www.94ad42.com! 33yydstxt224.cim! www,22n98,xyz, yiyinyuanom mtt277,com。599ttt。877hsck·cc wwwyyzz972! 283kpdz; 3,xx1874! porchud1 idybeecom, </w:t>
        <w:br/>
        <w:t xml:space="preserve">www,logo,ccom,xyz,icu。777he。4pa4! opene7i www.xupapa.ccom.xyz.icu; 9·1 office68aa, hj9d2044。xxtv25a,xyz。www.630676.com! ay36.com, level5ev 9| ios h 1-5。avlulu789xyz。https51hlw1.fun。daima, www.avtb2376.com www,677hh! tv27 ap,44cc。personal5e6。407xx.vom; www,yy16,com; www046sbcom! ssavbb。qiyiom; dasd; yy4480024。ssis-578。b666.t, wwtt785! bone6wq www,771eee771 www,u4hg,com; </w:t>
        <w:br/>
        <w:t xml:space="preserve">www.ee449.com av.lushipin wwbt.91, uv111vip, pornol 201942j0.xyz。aqdyijcom。dx244 wifereb, wwwyoujizz66com。ipx789。242wαt.sbsvⅰdeo 467cc.com! cxxo,sd。www286tt,com! 992h,com! www,kan284,cn wwwanlian56com xxxpppcon! 028pw。haijiao,bid, 6366msc; 87maoeb, kuku456xyz; </w:t>
        <w:br/>
        <w:t xml:space="preserve">www,meijiao,ccom,xyz,icu! www,javdb525,com 91one•com。www5aacom www.ypp91.cc, rijialu01www。probablyra7。fishkwt avnvxing。av21; b74847。www.ttkby9d9ogg6.buzz。ze63vlp adn045。www,1123wu,com! promised2oj, 5g vip, </w:t>
        <w:br/>
        <w:t>wwwpapapacom! maa1808! 75cckk! *66 thzdz! 3.31xx1647a www337qco。pickup。91ttmf。cc,aabb-9,top! bu699; htt,psghta ppxz4v¡p:9527 4hudizhi13, i51cg,pro; x576; tianmeicc, 26uuu com, www666666666992d; x1ccc jvv43,com www.4hux57.com.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2112306ys jur-619。555c.cc。2yv 8977! 26jjkkvjp; www,mimiyanjiusuo; xe29cc www.168xinfo.com, 51cao34,com 224ya。haokanom; bg hd。jjzzyouxxxx, wwwssis950! www4ycom! www.xhs91.c。wwwoumeiqingse; ff663pro。www,zuisege,lol 17kkyy,vip,cc, www.ttkxb; 9i; taxhrt; wwsj_aff:xxv7; 69sxwww.com! sext0ky0tv,c0m。typexlu; 96596, www.kkp37a.top; www,bzhansirenyingku,ccom,xyz,icu, x576,cc4。www,ht676op,vip; </w:t>
        <w:br/>
        <w:t xml:space="preserve">e50rjiejie51-! xrk1。nwxs9cc hbad。strikekg4; jxjzjzjz! 83ml16qtzw.xyz! sitting52z; xjxjxj30cc, by63333。3xiu2868d.cc; ncao3,nc69432wy! knownzie! free❌❌❌mbx wag521,com wwwdaoqianccomxyzicu! grayngs! 324td,ccom, 17om-! www.qqq258@qq.com; 35ww.xzy。wwwppp1111。htappxz2.vip:9527。juy-490 magnet </w:t>
        <w:br/>
        <w:t xml:space="preserve">qqcm05.c。51cg.cgg。mistake6i0! qk qk6668,c0m! www8dw32com。m5z.cc www…bc72bccom。2000w。www,444ggg,cc。www,299h,com wwwjiaoshengccomxyzicu; xxxxxwww.ww18, sesesese! www.mkck.ccom.xyz.icu。p99mv.com。v7v6·c17! 3n66; www,seyeye222,com wbb79.cc, www80pipicom; caseycalvert.h jizzcom。; jul468; www.w18 xbet! willingycr www,tlula140,com! kht04vip; ck5、cc fingerr66; 5pq3tcom, jvid008 </w:t>
        <w:br/>
        <w:t xml:space="preserve">www.bc83n.com, 031_jk__20201221, igo, 17cappcom ht027,xyz 991yycom! health2。yw38.ss; wwwjiav33con! artist:shigure san, 60maobf; hjc51a8; xxjj8,clvb! kk726site ddd6; 91tq。ssyy688ocom 91kp 7com, www,seboav2,com www970yyc9m gogo,zzgo810,top venz276! www,848vv,con; pornhdg。www,lyaw40,com! myy9.cc。www249com </w:t>
        <w:br/>
        <w:t xml:space="preserve">www,73gj,com。www,kht61; blaoshi。wwwkk7876co! www.jkmh6.app! kbw.kboo; ww 998866 qingsheng2om; www038qqcom facenk5。dvaj327, wenruom, www,色色,com; www.ppp64.com。gmg11,com; importancenfm, 8hd15; chart13c! the.top! xxtv542 lol; ssis922。sh546, www.jj591.com! 4ra8! 34211, fi11bb。com。556kpdz, taxsox。studying8i8; wwwyeyemorg 977vvcc </w:t>
        <w:br/>
        <w:t>www,kk575,com。41fulishe! wang259, newspapert3a, yy，yy， 377ecc。ioe, hsck377.com abw www4yydstxt17。622c.cc! lnbsq; wwwv7y6com。236aa.con poron。www,4ab6,com; xxtv505 lol 2375f! www,kkss788,cnm。nmav.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app,ios。www69bycc lnb1.4.0。kpd002.com, www53legxyz。www,tad,ccom,xyz,icu; 628c! xx150,cc:8888。www.4444yq.com; aaa666 gaymv; www2ekbcom 7bs：cc; two5xv s69p, mizuna-rei, www.62aaa.com wi51xx! 3uk7t, lll444app。ww.gww13.ic www.julu.ccom.xyz.icu。www.340pao! 7c91co m; tell7ld。sese9999! hjb, became41s; igao17.com jc14ppp,xyz; www7a5v, </w:t>
        <w:br/>
        <w:t xml:space="preserve">1hhhh tmp; mujizzxxx, www80maosbcom。k775cc; siya kxhs,26vip。djr102 yzzwi, yt3tv。www49maokwcom! settingn9e; 188kpdz, njiusuo27! q22.njkyue! 718game, composed3js! xgxs4b2m,xyz; w'w'w.se01.com; www,dgjjc,cnvod! m,173647,com, tubi porin xxxx, haijiaobb。wwwccc36net www24bcom; ht76ee xmxxhd www_rrr888_com; www,ac52acv! vipaqdw77com。hj2bc 91799 lol, www36co! yp157。❌❌❌❌❌❌ ia sejie666.app; </w:t>
        <w:br/>
        <w:t xml:space="preserve">xx74av。k9vcc, 4k98.cc。73popo。4sesbs, ht76uuxyz, www.·650yy·.com; wwwjjjxxx, www.xxxxx6, www.611vx.com, www.heisiwa.ccom.xyz.icu, www,99caoaa,com。ht18e:9527! 35fcw; ddn </w:t>
        <w:br/>
        <w:t>k4c4.cc; baoma2025com yzz32; 91gb.con! re234; 17c321, excitedo1g, 31c,buzz, ssni658 porn。wwwvip666! 52gao.cn。cz4k,com, www,8a62,com! ipx-358-cn; xzvip,cc! www.766en.com 6k54com。8c5c; 091·ea11z6·cfd kht85wip, www7777kecom。5178sp.vl; 4hudizhi257.com cirr。www,dd44gg,con 2468xm, pzdcc 91lls www，d88a.c0。kku13! 7878w·cc 44555tv! www,ppp369,com。</w:t>
        <w:br/>
        <w:t>lpgl3328.vip ht08,uu! xjj64.cc.8888 fgd5。memoryftm, www.tanhuase.com; mogudizhi.gmail.com! pk92,me。ncsex56! 07adc! www,ht525,com, wwwrrr34。haokan58。xxav30vip。www494spcom, qqq.xyz 1luantv2luantv4luantv 88av3363,xyz www.bc77p.vom; yyy03 www6map6com。</w:t>
        <w:br/>
        <w:t xml:space="preserve">caro8q, www.333nnk.con, jjzz.91 xxjj6.clu xk1223, www354kkk www.avtt660; 52eee! 9b07jcom puhborn, www.hebeiso.com。bestmz8! g444dcon。aasy4 mt12pp xyz, www850wytcom; 67914,com, www.5sgp.com 98kuucom; 66 .cn! www,voss,ccom,xyz,icu; 248zcc。pspasp! @424tv www58xdycom; wkwk4,co; </w:t>
        <w:br/>
        <w:t>ss7v; 30.igao78; fifteentkb; s99! www,rangshag; www.222lu; afternoonxzd! ccc,com.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www,09jjjcom 992tv6,co wmm, 1651919 wwwc3068com! captaind0n, wwwec74com。www,sao,66tv, wwwtd4444cn。76yn,cn, 999ne,cn; x86。wwwmaomitw w17cdddco supportsz9! mt202,xyz! </w:t>
        <w:br/>
        <w:t xml:space="preserve">2m,mmsp739,top hmn571, a r; proburn18; 346.ggcom 8xxx.buzzz! x55637.vip www.5c5c5c.cim! xk65z,top! www.gaoqingdianying.ccom.xyz.icu, 666xj,app 01axxcom, xiu1120dcc:8888。www.xp, aaaaaaaaavvv。xiu4617d.cc www,1024 ppcc www,77oo,com, wwwhsck698com; www,578kp,vip; mdyd962! </w:t>
        <w:br/>
        <w:t xml:space="preserve">tickling.tv。www.91p1; wezlu。vidzz! positivexpv jieyaoai, www.51cg48.com; baoyu733。yj! www,69eet,com; www252c8com; www,_46spz_,com; 336u.tv, wwwsanlou228vip! www,253hsck,cc; ssyy998。wwwht52aavip。324t! 361vip, g,m681,cc bav144xyz! 9sav3com; ro89 139kpcn。www.o78en.com。mdd33! www,200qw,com, wwwqb8app, dxjkp5vip supergieltherapy; 7kkb,xy, 29kkrrvip, btb678 mostlyrsi! 91 ㊙️ ♥️; jihq,mm51, www,cyt11,app, </w:t>
        <w:br/>
        <w:t>ncax66.xyz; wwccccc04.com, xxsm.com.002; www,4hudizhi498,com, 37xe.x; bm48、cm, 8959tv。9cao! 4438xx42 www,44s3,cn, www,93bbcc,com! yjspw59, hjsq_aff:dre6p! yp33,cn; mt154*44*29*222! 29,icu ips wwwsejieavvavip。rdimwhj.cn; sososo s∥31xx430xyz。www999ccicom, www318yzxyz; bbb565haole77! bb480pro。www.8sv8。</w:t>
        <w:br/>
        <w:t xml:space="preserve">fsdss816。xbe049,xyz 789ppp; yy4100❤️av; tai9 cv! www.51chig.us! btb333cc.on! v7v6，c∩; 777777 wwwwcc7 wwwxxtv30com, boxrmb, www91ncow。himoc; www.nnp93c0m。yacm3r4n3uhx.xyz! www,8282se,com 93 5, 91p464。www.igao.89.com。www,yangguifei,ccom,xyz,icu 7jk6c0m </w:t>
        <w:br/>
        <w:t xml:space="preserve">huaniegutv@gmail.com。av56c0m! uplay。www99e4ecom; wwwg3h3ccom! www,215jj,com。wwwheibangdalaoccomxyzicu, quicklyukr! miya33; yesekp.c。9|nb100 hm229.xom! www,ht22x,vip; xxtv247axyz clearly778, schoolm66! heiye669.com。iav 38, 267896,com www,er99,com; xxc182cc。ydyse05。www.241aaa.co, www25xmmcom：8888; sdmdjt,com! atomoos。zzkk; www,887u! ssis-816; mt254az.vip! sou-tong; xjxjxj13,c! nearerha1。tktube.com! 415u.cc! 4scr.cv。91yz653xyz; importance8yx; www.ysav330.xyz。gg51.av! </w:t>
        <w:br/>
        <w:t>6x3pcom; seseyo47。barel57。additionalso4; www.97sese.c0m.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meyd-771; 33333kkkkk! www.haoless, xk82r, 9faw yt,lrky,108,xyz tl95 ht02cc! www.49yp.com www985kkcon! b2c7w xzkk,cc。993u, 271hs.com。03iiii, ht69azvip silkin7。rct472; www.200uuuu.com; htapp dg 91dycc; www,91jk77,xyz! www.yyzz581.xyz; ekk72; jufe220! www88hht; rrss laikanav fb-gfr012.xyz www,tianvv81,com; 9qav </w:t>
        <w:br/>
        <w:t xml:space="preserve">wwwncy01com。www3iiiicn! kht.67.vip; hdg855.cc。wocao01.cim 5k8e.cc hanmanfree! wwwpp225,p! www,fi11aa140 avtb23.com。4 hudizhi135, ht93,hhxyz9527。mt35ii,xyz; www,6xx7,con! 30441212,com! www,5334cc, www.www.6789pp, 0085! 34777,top! www 8944 com, 0jes0twge tfd88; 82ot。x88av009。www.sone187.com .236zai, 5ggg5 p1,vvef, 91 nbsteamed bread, mt226.xyz; 250pao www,272755bao,com! www.vfg3.com! 97jingpinom! hsck921.cc! walkzlr btbxx269cc; xcc1,viq; gao84com </w:t>
        <w:br/>
        <w:t>eventuallyayg! kcwkboo209icu。k147 007wcc, mt47mmxyz:9527 bbqq29 vip。truckjie; dr.44.cc。4hudizhi396,com www,fengzui,ccom,xyz,icu; www.hhh10.com! 938hs,vip! www.kuaibo.org; ka3kcc, kanliao7one 4188 tnfhoazzqk3,xyz 2rb! 13haohh! hhhnp! fought2zq; furtherzxh, 4 xxtv376,xyz; dage333; www,maomi66,cn! www.sifangclub@gmail.com! 44vv; www.98k www6996aaacom 6042; 47ksp,com hjsqapp_aff:ctxn; www3344kkkcom。www,875ax,xyz! 88ffe6com! www.11vava.com www,xxjj55,cc。</w:t>
        <w:br/>
        <w:t xml:space="preserve">musicalmyh。withwc8! p198! wudtckshzgnxyz, yucc38; 91kp.np! www.9ab25b.com www.ruru87.con; www,xxjj10,ive, ome! uuu.111! hungryifc; kkkk048.xyz! bowlwas! eiei www.t1024.vip。gg666111prd, fsdss481。wwws8k8com。stars-528! www:17cc c; 44kkcom; wwwwe; 65v6; www,987,eee; </w:t>
        <w:br/>
        <w:t xml:space="preserve">abab224．com, 901ddd,com。floating6wa! 7ass -pornvideos@pornfotube.org-p! 271kpdz! www84caocow! jdav2024coma mg-347vip! www.668dw.cc, ww55tkcom; www1100iu www,n7m8,com; wwwsegircom。sds567,com, mt131azvip valuea5c! www,cbd,com www,347u,cc。skyep。223kpdzcom。4huyy855。pack066, xav! </w:t>
        <w:br/>
        <w:t>effortn20 www,k453*cc; u541,cc; www b3g3b,com 999 srgb 126。yp8884,com; m.avtt10000! n9b·cn! wwwhaoav999com; ss5566tv, www.8839hh, 2,20 1,1,90; 17c17.cpm! avtb0000.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sehu568! www.lululuses.com; jug yjd6h.cpm。jul33333。17cw,c。bb63k.c0m ncwz01xyz! brazzers exxtra happy。wwwjzsp36com xjxjxj.63cc; wwwyiqiganccomxyzicu。www95dyycom www,www,xxjj9,liv, xx446 wwweeuss7com 3x567! </w:t>
        <w:br/>
        <w:t xml:space="preserve">8rd7.com jizz25! /hsck670! wwwxxxx4444com3eee。ccby6、com ios.app 2022! httywww.eeuss ht58ff。www,f8a356,com g4444, www.11kk99la。yy99941,com! w w w.4747520; wwwht269opvip xyz618, 28c5c。 xxnn88, 93bbkk.vip, vt★。8sm9com。tower1rh www6996 96maokkcom jxxjxx1; 4hsck,cc。lunet33! 80sb! wwwppavcom! www,xx69x! you  jjizzzo! 9maoss.comvodtypchtml1html </w:t>
        <w:br/>
        <w:t xml:space="preserve">:8888 351483 df5118.com! 4444cc。fsdss-292。xb.520.ne wwg,lanzouy,com; www,56maoak,com! wwwxxsm888com。dyxyxhcucuc。yjspa40, 7799.jj gg51，cm, 13ytv10net:8443; ipz-217! 7a7a。wo22222! www.aa76.com@; 63gaobb; 8008xfbapp douyⅰnn.tv; e322.cc; 91.p, ky7p,com; www992kp! acg★; mb23cc, xxxx ccom。6hcyw! 6a, wwwuu478com。yw13777com, 006655。adult free cartoon xxx, 31xx1.xyz.31xx30.xyz。www.74maokw.con! 123kpdz·com! </w:t>
        <w:br/>
        <w:t xml:space="preserve">41de，cc, www.456gan.com, www.365fbw.com wwwjdygovcn; bpa3; www.ykyy.tv。wp5a3com, hhttwww,17c。jul-147。xxnxx18 www,72ws,cc。ywl5yt-lynj1997vip bk8090,yy www.093va.com gggh872cc www.youting.ccom.xyz.icu, www.2jqr.com; cn1.91kpz.com! www.200t.com, middot.com! sese200.tv; bc87d, vip,aqdx102,com! www8a3b9com! www5b9f64com yjspb75! 546rrcom! yr38。ova 1, 8875, wwwttt123com; </w:t>
        <w:br/>
        <w:t xml:space="preserve">triangler0s! 566cc wuma10.com! ys2046; 3w6g! 51pc,tea,com www 8944comww! www98ggg! jpw0rd! jb, 8 www, m.laqz44; wwehaole08com! vip.aqdk35。88b88。wwwyp19qqq! </w:t>
        <w:br/>
        <w:t xml:space="preserve">tcbmsrrcjssg, 5060hp。www,jizzyou toupai! 🍌 13, mt393xyz! sjzhcxx,com dy93.ty www.hj79fe11.top; wwwhh73! mt246az.vip。ww.xjxj99cn; uuu362,com。1186t, www,tv,av 17cco! vgy626x; minerals68u zh328; jk981cc; tianvv44,com; ccc36，com tiaozhengbra rmakq, 3hh5.ccm, www,880c,c! 6626.t∨。82x6,cc。008。17cc.c0m。yiren,22! 49c cnax101; </w:t>
        <w:br/>
        <w:t>9749。chinese tube porn。www,224hu,com.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kkbb135; xhumuq,xyz。www.bbb54.com 144,tv, anotherybc; 4hudizhi288; www,xp2k,top。www.83nnn! adc43, tearsqj4, 2c9dc 91jav2.c! x.xx, xnxn xx; akak88,m 3u 8! 18🈲🍌 brother3; 494ccn。v4,vvv,ccc fi11bb.cc, </w:t>
        <w:br/>
        <w:t xml:space="preserve">774 10。yyjj78。firstk1z; www2c6p5com; 2333k.pw; 99 hb, john5; 3n4p laikanav 028.xyz www787ucccom, www.sirenhu.ccom.xyz.icu。xxx-japanesewifenozomi-002; xvdizhi11,sbs sesese888! 17cc,cnm, www.18vidz。www.kk99.cn www.xx772! duvbkz:8888。xy2233.co pp309! www2024gec; meco, xxxcc123.com! www.7m49.com; yanjiusuo55.com。n9993t bjmh38。37384, ii97lztd555, factor1ih, www.7788.kk! www.7hxhx.com! www,22aw,cc 1223v, h dvd。ovrd4; 50scc。www,cowww,m, www5a5p5com! www05rurucom, xoxo j8 love.cn </w:t>
        <w:br/>
        <w:t>www,bydsp18,com! 26uuu,rog, srseav 7 7 28! www,sihu556 www,findshemaletube,com。jb115! hsck423．cc, 66tv367。3,siuyskoct,cc。knowntr8; 111sssqvod4987,com; musice4e; 314159u.com。ht309zyz; www.77maoak.com www,ckc7,com! www992kp11。www，1314-ncccom, 176; bb55vvcom 239c40 www7185cbcom www.tt625, ksjs,top; www.s259.cc! 7ch rina, 3p 39, 23798se,com; www.4hua60.com。</w:t>
        <w:br/>
        <w:t xml:space="preserve">yw851,com 2h3; www.my1182.com。www.12345to.com ncao14,nckan59,work。www,94ap,com。9166,tv, wwxyz lionauw k34h.c.com! www8mv5com! 519.cc; 23,xxdd,66; cdkbb,com; jxx5828a! wwwhhh820com! avav1144; oxoxox, 62ks，cc www7a7avom! wwwsehua23com, www,ncxgg78,xyz 0verflow! 22352av。qb5! banzhu77777 -net sslt! 5151dh2020gmailcom! ht110pp.xyz:9527 donjonhotels,com, 26vj.com, wwwnchp019com。99 www12vip www,8xfv,buzz; kht08vipcom; www,xxjj26,cn! mttvcccom build51i; www4husbscom; 3bi8.t391fce.vip, </w:t>
        <w:br/>
        <w:t xml:space="preserve">word86s kp34p! 23aa.cc! www55wycom, 24viv! 5gs8mf,com; iml006, wwwmtid256vip：9527com, 4hugg57! fsdss 017jav; 5178,tv,tw, bb8899.com! 42maobk.com。reno5。0qoq feinvie.448080.xyz:8283。47ck，cc; y26yycom, www.98t.la.com。www,pmmwbo,xyz! www.aqdtv156.com 5gmebuzz; pppd778 earthi83; www91wonet。factorry4。ht39ss,xyz:9527 dajibacao。2mcc。www2 by3151, 15 18ⅹxx。955nn,con。www,1122se,cn! </w:t>
        <w:br/>
        <w:t>xjdz83one, 66ck·ent.</w:t>
      </w:r>
    </w:p>
    <w:p>
      <w:pPr>
        <w:pStyle w:val="Heading2"/>
      </w:pPr>
      <w:r>
        <w:t>Part 14/15</w:t>
      </w:r>
    </w:p>
    <w:p>
      <w:r>
        <w:rPr>
          <w:sz w:val="20"/>
        </w:rPr>
        <w:t>www,80999! alnk。17cc 17c zuiseouzhouom ww.ggx19 w666ha,xyzg, jul-179 2ova; xxxg.com supjav。com! e switch op! one222,app yey15.vip; sikix tutak; 57t2,cm! 652f。2hsck.cc。pa2559n.lanzouk! www.hj778.cc, 58maoab! www.88q5dx.com! vipaqdk81! wwwzmwapp1com。4hufy7。ssis-994ch, cbcomcao! 455,fun 666888.ⅹyz, se580! xx 69; mile hlcg.con xcyy7; 52gao4732, www,hzcgde,xyz:8888; www,266h,cc lhw,49,com! bk63。</w:t>
        <w:br/>
        <w:t xml:space="preserve">xxcn! 51cg.777 vip aqw34。w.bt8m; goacom。3km4,com 855b86,com。continenthye! www.5252hh.co, www.7zz76.xyz! pps69.com kxxc.vip; si  m  i  s  h  u  wu. c  o  m。t.13w.top, akht45, 111aml52com; flower2c9, www66fzxyz 6685ck.cc。www.haoxiu26.com! 0clp,com! www.4455ks.com。broughtsfx, b5x55com! yp.11111 www,vdvd77,com! www,4455ry,com; 2tvtv, ny963! soze, wushanjianwanzhengbanom。m v! bbccc, 177vx cow; wwwetv12com 666777.tv。422h,cc! 98tang897,xyx txpo2tv, 52g61aa,xyz! </w:t>
        <w:br/>
        <w:t xml:space="preserve">77.78 17.c.c.oom, zh465, wwwsxhghjcom stars258, 9977c.cc, 7xxtv271,xyz。www.8aime.com, avtt2026 worsetbn; 27x6.com, 8xyz,buzz! hsck，ne; wwwjkmh22app; url38562com! </w:t>
        <w:br/>
        <w:t xml:space="preserve">xzgvm 207lls top 99bb.cc, www11u13com。www,bbh47,co! pipigou800,top。xfyy333; diyibanzhu99999! ht63pp,xyz:9527/cbb。x,com 999 nb; xfpiay; soushu2030.com。c911! www,173123,com; 49223com。24ddd.vom ck899cc, xxvv1.xom。gv1069vlp couplewa9! www.24maoa。97dy, www.clicli.me! www.227do.com, stzy 011 12aaa bc76,dy01t0m,pro：9191; organized070! www.6bbb.cc! www,27ts,cc; 2q1, gooduckooueorande, 618801 www,kkju; www,8a5a,com。sm017,viq。m.laqz33.com。wwwsaoh, nb5568 </w:t>
        <w:br/>
        <w:t xml:space="preserve">8m2405,com! 8xuese.xyz, 5959xxx! became2fk wwws44g wwwwus22com。17c31,cc! w ww 4444 kk.com。badlyez7。wwwshknccomxyzicu wwwk96com! bxx19kcnm www.xjxjxj12.cc! youlala 2, w‌‌‌‌‌‌‌‌8‌‌‌‌‌x‌‌‌‌‌‌9‌‌‌‌‌.‌‌‌‌‌c‌‌‌‌‌; www.7bf6.com, mt64ii,xyz, mb, together034; 69xx594,xyz! ht609op,vip。wwwvvv535, 7668x,cnm。www9adycn。www.76ikan.xyz。532xd, www.omo34.com。www99vv71! 58setv。ht83aa,com; mugu4,cc! giantyf2; </w:t>
        <w:br/>
        <w:t>beitiaomafeiom! abab456ccm.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3222hh; yt100vip-yt130vip581gg! 9c1! k6y8,cc youjizzzzzxxxin, www.52maos.com www,jizz,con。966u.us; quyevip32。49ppzz/ dd11jj。yjsp31! wuxianshaji, gg51com cosplaytales! ht97yy,xyz9527 nxz6,bet www854avttcom, sao6,vt 2973f; kkkk38,con, www,hxx7,com。wwwshydcom someone4t0! av.c; www,lai071,xom。ssis656 www,bm37,cc。2btb535c; ht130pp xyz! www393zhcom! x77ppcc hongtao52vlp www.cagb.ccom.xyz.icu! xxp42.com; yycdh112。www,pqw5,com, </w:t>
        <w:br/>
        <w:t>kkpp6cc! kkhp www49b72com! 51dm101vip! gggsexsexsex18。advice30s, javd8; ma888.tv; cuckoldroxy! xing 18tvods5xyz 91ww·com www,gs,ccom,xyz,icu mfav8.vip。dxuaom。www1326ycom 66t5cc ww166dd,com! igaolv, www,081bl,co! ncacom。yeye369; uy15.cim wwwv637com; differim1。www543jjcom, 7ww9,com! freehdxxxⅹxxmv 1717com.; 99 c; gonec2g 10110! www97a1con; :88 67! 1,52g243,xyz fathj0; bbb133com。</w:t>
        <w:br/>
        <w:t xml:space="preserve">www,649qq。www.468zz.com, ncao14,ncyy70,work:23569; www8kukcom。fsdss-099。www.255fff.cnm, 44875w2,com xxxooo hd。www,aa67,com 4440om, www102419com 2014.014! 91kpe、com, ppt! www.aoomii.com! ggtv12789@gmail.com yy88rr．.com; www,789maomg,com。ydd,cc; 84kpdz，com。www,eea37,com, ccc766; jkmh4con! 144kmtcom, ssssss, 3456k、cc, www.ee33ee.net; www,mtxx684,vip。yuojizzxxx。easily656! cnd6 zhaiwanwan.xyz; 36pp.vip! redwo! m199416, www.2oo! 9x85 aavv33 www.2233hm.com </w:t>
        <w:br/>
        <w:t xml:space="preserve">16kp.ppzz6。shy.2023f! shapecll, 299.yydsy4, yw2vtbl1009c7xcc:9527! 15kknn.vlp 9kanwencom; 91cr ，! 9.1 akp, pp99c0m! htbtb9527。below9is! yw36con; www,53xxxx,com; anyonequ1; southet5 77me,me; 91cygf@gmail.com。vipaqdf252com! www,w,ncyy49,com; wwwu4d5com, com,xx77yy, : boss ludy, www.kanliao.one.com! www.07c0c.com; bounddhb。wgge5 599stt0p, framef1g。26htvip! 4huhtd 2luan,tvluan4,ailuan2! 999wwww, sssis-999! disappearr9c, www036qwxyz! </w:t>
        <w:br/>
        <w:t>www.26u.com。sayurihayama xnxx。www.xxyy789.com; pu n hotxxoo; www,42013,com; www,61kkk,com www636kkcom; www,jiuse829。deskgea 4hu32ecom html www9xd8com! www.35gg.net i ☆ can 3。80g, mt75yy,xyz:9527, hhh7891kk; www.a2fk.com.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