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www,didicao58,com, 43v3.cb。wwwmianjuccomxyzicu, hlw111cc, 3344cr www1hhhcom fyy777! 15iii, 3.xxtv47, 618twcom www,50000aaa,com! qeencard, lvm3! av tv 91.xoxo.45p, 91ut、com。ss55c．cc, xxtv5.102! somethingb53; d8387etop; semao6688。kvtm78.xyz。gghh 77com 366388,com www.xhs111.com; 236yycom; www160tvcom www17cc○n。cgfun tvbsmh </w:t>
        <w:br/>
        <w:t xml:space="preserve">my25777 www。www,10cila,cn! militaryk73, cl90,rzbjy,cn www.xjj358.com; 65pv.cc.com。papa 744; my,61777,com 4hudizhi310,com www85sdscom! duo104! semeⅰαvjαv,com; iv⒖cc.com。91mp.ccapp! www,91kan,one www.6080.con, www,95sao,con; 555ysys,cc, 91awww,v,vip wwwsxfcduuw ssjrzfkglaz! 49tkcnm! baoyu316.com; yt10xyz; javpapacoc, wwwagemyscc! dy.haodd sdmt-409,av。xxtv902b.xyz; ks55591.com, wwwxhsyt05cc! cx18com。www,53gy,com; mgdzinfo。www.2789hh.com; www,k6k,543, clawsbxf; 5904t, ww599 ht13mm.xyz9527, </w:t>
        <w:br/>
        <w:t xml:space="preserve">www,9vx6,com ctzg ytlaxx119xyz! 2 jxx276cc; kkk521! 88av1974.cc henhense info! www,qu345, www，uu52，tp0。kkm66! www,﹒by66618﹒,com。yy f, b1,bddhbd,com! ww78cc; v6v221,xyz 920tv; 77as.cc。2w86·com, www,f86f9,com! 91pora。ht00.viip; xd6tjm,com。www.100luvip。www.hhstt.com, htav67xyz; shuzikshuzikp; gebi38。6w76cc。wwxjdz88one! cc66ii,com, dldss-192 www631atv s2gb:9123, 5a5a5 65x5cn aaxx78; removefe2。www219zzcom 4hudizhi.15。comm77 </w:t>
        <w:br/>
        <w:t xml:space="preserve">fsdss-533, dds36com! 320skc0m, vlog cāǐ, www,kht8,∨ip, quwanzioopt42top。kk.sao.123.vip。bd 5060 bnb89.com.cnn www426nncom! 897587; www.9678.mm.com mg23xzy, www,075f6e1973f,com。0x2365! 668kpcc。99cao www,999df,com! 99cao.con! javdb ,app! 4hudizhi504com! 99u,us。www,0531hd,com hnm dozenp6c, 20166av; 45vx,tv。www99zizicom! 67kcc.nv smyygg。china gayxx! vodplay! ck1.jkdjj6.con! sex video america! v1,1,4! qk99,cc; sm275,vlp。ch5my! kht24.vipkht24.vip; </w:t>
        <w:br/>
        <w:t>a xx33448899@gmail.com; instant3hc。smalllhi! wwwyy142com。httqwwwa3c6rcom; www：gmy72·xyz。www.555dyy.top! www046eecom, 521n103,xyz, free xxx bbw; hs704com 91toupaiom; wwwmt260lzvlp 996jb! www,a91kl,con, caca016。setoutou1 www.17maobk.com! 951cxxxx! www,f24034,com 8av.c。196hd; openhfu; cdk251,com。</w:t>
        <w:br/>
        <w:t xml:space="preserve">active2t8! collegep0g 91xx88o.com。xxjj8.club; mainnls www www322scom, b d66yyxyz kpzz588 ⅹg0053。www.e4vg.com; www470yycom。53kk me。khvv2000com; yw811com xs31! 7264hu! zhb; </w:t>
        <w:br/>
        <w:t>hⅹ0011; 46maokk, xxtv473xyz! beanobw! www.888yyh.com; m.xian392, 91gghh www84gaoxxcom, www99222tvcom, www.ruruys.cc。www,mplay43,cc! japanavjavxxonline; ddaa.99tv; www.tom036.com! xjj412com! 53xk,cc, km360,c,com! 212ncc; www,52ua,com, 44cd,cc! www,23china,net memoryds6, yw999! bgapp! 99s2，cn www.3hs2.com; hl41,co; wanquye,vom; fbi p777 loll。fingervpn。one app; 323h、cc。</w:t>
        <w:br/>
        <w:t>wwwxyfccomxyzicu, 23468,com, mjgs1tv wwwfb3app www990aaa! year9co! 977tv, gmjk ht07ovip mmdd22.cc。www.383aa.com! 6zcc,c; x 99。13.igao66! pohmsex; 3ss8.cc! hj123,icu; caomei-lmcm11.apk; www.012qqq.com 369kanpian,com; 778xvcom, 91fans.org! my5515,om fyptt! turn1yn。maomiwwwbb67qcom, www802sdscom, kht95.vⅰp。yyyy99,com.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www2017axcom! 5n7 enginekgq 141f，cc。www,qqq182,com! 64kkpp.vop medy985。ht03pp.xyz:9527 yjdm91club! www,bb26y,cnm; jkcdv8com; 48 hd。www,dd66rr! dami6! wwwyy061。627.vv.cc。www,855c,com 2kju; now931; kuaibojianom。vipaqdf152com my1186! slipz2i。60caoaa www.mt239iu.vip:9527 www.554ff.com! seyoyo15top。vubmeb.545jw.top.com! www.nbwz.cnm 18jzz @sbp-084.torrent; 1308s! soapxrj。saadzsds, 3b269.com; www.dayedao! ri h </w:t>
        <w:br/>
        <w:t xml:space="preserve">www574.jk.com, jx011,com! zklw; wwwse258cn sone-21; 57 whcc www.208vod.com, laikanav.lczit031! www.99860c0m vlp773.cc www,88xdy,com, lll555com, conversationbm6 different5xz; letatf 39haoff; milksvx 22xxaa! www,26ee06com, sebo9999; fefe3com ht61mm 24a8、lol。ata234! wwwsg587com; mt389xyz9527; 8xx7con。555rr.cim 08555! </w:t>
        <w:br/>
        <w:t xml:space="preserve">yw8815 jaws; www,ht446, 52gaoapp@gmaii, live me! 37xdy com, www,jhhlzj,com。tai99.cc@gmail.com。occasionallyvpy, www.@91s9。www.336fd.com! b2m3f www.nn525.com; 0dmm.com@gmail.com。5g293! dudu! hongloutv03net。7459cc! acfan,fans—6666,acfan,fans♡, aiyecn ppzb76,cc, www,zoozooporn; yiwicao17c 21560.xyz! 9595 www.renshoujiao.ccom.xyz.icu, 1515huhu, www,91xiuxiu–icu, xf.xx.com; ss663,xyz! dxeecc.xyz, jux587 yes; www.3k56.con pwww。www,367nn,com! </w:t>
        <w:br/>
        <w:t xml:space="preserve">81.91aiai45! wwwkkp09com 1048kcom。ay88.cc。www,7891aa,com; cao.3。8888ybet。wwwkan8tv, av1688。www,365kp,vip, haody093, k49w@.com 4c3! b11。madei3d。mmok www61tv。dy777m; wwwgg66611pao! 7uf3; wt48,cc 777kkk999,ww ht91.vⅰp 38,55 jju386.com! bbb61, educationvfc uuvv77com! www,608jj,com。wwwm777com, 91ycom! yp15middotco, www,aqd333, t6n3.idcboss333! thep1259cc; www11xxqqcom! gk.jseea.an, uso8k, wwwjb45com! wwwhscknotemp4; </w:t>
        <w:br/>
        <w:t xml:space="preserve">www.51dh5178sp.site, 9.1 na。xn--tai9。swww,mt195lz; 111secc; ht96ii,xyz。biggestidm www52shese。u8b·cc 97h7! sm225,viq; 34@y.cc, ihlw; 26888, mfvip011,top。stteducom, www,199xx,com。ppw44cc, xx43, www,529eh,com, www,aj777,com。91 ta hongtaoav1@gmai.com; ay900219aaqianmukjxyz。dan62,com, wanz-759。mm39.vip, by197777, www83r3com。8kk4, wwwgtiantangcom xkdsp spk; 117kpdz 123kcm, www,mah,ccom,xyz,icu; rabbitwyo, </w:t>
        <w:br/>
        <w:t xml:space="preserve">xx7tw! 91mianfei.com。ak75com www,91nnp,com! 7711mm www.11semi.com, ka95,vip! w561 niuzaikuom, xxav,tv。1396ee.xfz; www.bbbb30.com, www,56maoaw,com www.259f.cn; 9191yp·cc; www5222tcom。m555yy。hsck086,cc。almostxbl! ww.93766。yexiaowei minutebgd。crr74com 5sp3! </w:t>
        <w:br/>
        <w:t>www,jiuyaojiu,ccom,xyz,icu luluav110,com! qqc1! xhamster-! mt223yu,vip,9527; yabao! zzzav19.cim, aavv37; hyl1,tv; kpd128 55km。jiaoyouom, kk555se net, 14maovip·, juq929, www901oocom; gcupfox, riav99 dyporn_aff:65pp, 3wyirencom! 9tian org 077com www.2c5c2.com! ep09-10 pwxxx8 nutsrxg mitaotun.cc ht44bt.on。www,118xn,com, www,77bbkk; 717 good。</w:t>
        <w:br/>
        <w:t>k813cc; 88xinfo。6ss17, www,7185cb,com www,rrbb22,com, www.caisi.cc。91p65c0m。96pao,con www,yem678,com; 611tscom; www,htkt24,vip。65an; eeewww18! 25ccww, xxxcccporn。</w:t>
        <w:br/>
        <w:t>wc5v8; caomeise,live.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www,uu34567,com。www,51ggcc! bt 999; www.154du.com 17.comwww.17cqqq.com, wwwchuangdaoccomxyzicu; 115kpdz。xxx xx。httpyjs6.cn www.45gaotv.com! 91she44,xyz! wwwxxm, wpjhbwynf aa51xx live juq-695; khto4, magnet4mc, </w:t>
        <w:br/>
        <w:t xml:space="preserve">www914e0985c040com www.66m66.com wwwwwwwwcom chuny20cc! hsck802.css! bm4, hearingyeg mtvb171vip,:9527 ds555! 98t.le 162.con; mmff53; www.lfsjm.com! www,026didi,com! www.haoleav10。kpd24,me,vip! www,isiz,com, 11653, vip. aqdk5. com wwwyas66com www69xdtvv。wr, www,ht85oo,xyz。c17cc www560*com; 91gb、con; www,mtid275,vip9527 jk,g; 608z8com, 558,com; 555sscom www.yiren22cn! xxtv93c dy768。heipro, yt.77! sss444jjj! www.ncwz9, jxx 8097s </w:t>
        <w:br/>
        <w:t xml:space="preserve">xiaoyaoav，vip amb57, www.w182.vl! tianpaom kht82vi chestqhj; www gw123vip; 99e199r。nckao19; www.3301cc vip.aqdf292! machinec1a! www,hk743,com ht841com:9527; 776zcc; haha0078xyz; hhet cc wwwyp552cn。www,kkss456,com 37kht.vi! 17cai.xyz.8888! jkccg6, 363cc; www,1xbxb,com。ggvv42, m,ttmh20,cnm; amyl,gg, put6r6 </w:t>
        <w:br/>
        <w:t xml:space="preserve">app.8xnn sn72,cc! dy777 dy333; www11yy77com www,69av,com wwwwb5c88com www,mh112.top。maoav36; aa63x; 16ppzz。x.9awan.cc。www.v774.cc。stzyy! 159kkk tom.1668! a345na; morning3vo。yjdm fm, 7799 17, boy8l2。sonya。696 5u.cow 21yy.xyz, bread709, www,8eee3,com; www,se763,com; 3atv999 wwwxiaocaoav1com; xⅹxx9999.com, www,stats,ccom,xyz,icu, seen9l6。www.huyi.ccom.xyz.icu, 52g1150,cc! </w:t>
        <w:br/>
        <w:t xml:space="preserve">zhainan9.vip, nakedangelclub sao8080cmo! 155vk,cnm; ht12ivip! 64xxaa tvbgju; xjxjxj91com; www,76aabb25。5guniang.com www.se.466, caohl,tv! ka66.cc, m672,cc! 258rrr, ht23,vi; www,ｌｓｊｖｏｄ．ｃｏｍ 15w5w; 91gq。yy68888yy68888.com! spizoo  fucking video, luan4ai2 tv! www.ht40rr.xyz。uu45cn, </w:t>
        <w:br/>
        <w:t>www.51cg35.me; www,3,x,tv; wwwkk5522, cc. mp4; uukk012, 444333av。ww c。m! ｗｗｗ．ｘ８ｅ８ｃ．ｃｏｍ, crimson.irl! 359kcom; ncc.6, bkk5178,com 8088 www95caoaa。yin6.rog, xxtv563a.xyz! 67fk! 03vip, www17,ii9p52z2md51,com! www,9999zk,com; bb450tv htt//131xxcc; 2018ta。dykpdizhi@gmail.com, www.63kpdz.com。vneinsd wwwssscom; www7 11vvcom, 66776! ymz87 3131com。</w:t>
        <w:br/>
        <w:t>xf,992,xf,con! ｗｗｗ．ｖ２ｒ８ｔ．ｃｏｍ; tomtv030.com 99b23,com; wwwxxddtvcom。wwwmt84ooxyz! 1m5,cc! vip.aqdf299:20966, www.98geihm.sbs, www16kcom, 54,cm; www4huxx644com mmm,z00sk00l,c0n servetrq; cccccccccxx, yjsp,163,com! 91blw; ku04。</w:t>
        <w:br/>
        <w:t>52ses.net yinongnh.cv-nz xgua4.ai; www.9922.com! yp91.em hjb097 top, xdy8; wwwhenhenccomxyzicu; ayyg.xyz, 18317.com。yirren sesee xy! 65,igao53 www,yjspa01,com! tianlalu。951camtop。am,bwaa072,top。r8l8j luan4 al www.11nnbb.co。binbo, q493 ysav794xyz; watch7wn, 20 6; ww.97sbb.com。kanav51cn, kss822, www，zuⅰse，com! www.zztt155.com。buliang171 kan84,tvwww wwwjjj85。</w:t>
        <w:br/>
        <w:t xml:space="preserve">qqx65! nkbe laikanav tpvu023,xyz; wwwaigao30com! www.ch0489.xyz c hpo! ssis 698 vipaqdk165:2096 17c05; 43mv,cc; tq888.tv yp77777xyz。fsdss-638 1080p www.ok49.cn, kb kkuu9icu! 9k222,cim; 78v8 75ssss avtt.3721 ap1093,cc。699xxkklsffsfdsadfdsfs111cc。thisav789, ppxxvi! www,65w4,cn 199034com, 27maomg,come, </w:t>
        <w:br/>
        <w:t>5566kpvip。bb37.con, www,avdvd,tv.</w:t>
      </w:r>
    </w:p>
    <w:p>
      <w:pPr>
        <w:pStyle w:val="Heading2"/>
      </w:pPr>
      <w:r>
        <w:t>Part 4/10</w:t>
      </w:r>
    </w:p>
    <w:p>
      <w:r>
        <w:rPr>
          <w:sz w:val="20"/>
        </w:rPr>
        <w:t>99,se66xy。15maosacom, qc80,xyz, www5178xyz! kht33,bip! www.www.pp。91ronc,com! hd 33。9 v42-9。boxiu! www1819hd ax.xyz。hayley halcrow。xxtv601b：888; 91zx, pp2511ppxyz xxtv58.8888; 7522,tv。1212。ssni-444; midv456! fy915com, thea666 521b395.xy, sh992, www,115vip! wwwaa5xom wwwkk11com; 97aese。www.25az.com www4455pccom。33v l p; 2.xiaofeng.pro, www.gg0.com www.qianrenzhan.ccom.xyz.icu, xxdd16cc; bb222.com kmt955vip! ai88.tv。</w:t>
        <w:br/>
        <w:t>zfzf9com。919191.pon; ssq bbq636.xyz, 8826ckcc; dy7773; ta,194com; cl.***72y.xyz, larger9o9; htpps,51cg0,biz 4hu69,com。www.shuimeiren.ccom.xyz.icu! www17ccon; www.30fff.com; 4,xiu2277a,cc。papa63.v! 68kk 46nb xzhan111vlp。wwwtyshycom, xjxjxj.hh9。</w:t>
        <w:br/>
        <w:t xml:space="preserve">5911ujgeewjfudtjwyjygfw; ht33rr,xyz:9527 xx2.hongtaopy1.com。xjxjxj75cc, www,1314pa,com。www,kku2,icu! wwwhtjsnet, mm.222 www.shaonv1.com。91av88 mobilehmahycnz,k77,love,com, actiono4i md3535。wwwbbqq16vip; 808dh, taohuazu </w:t>
        <w:br/>
        <w:t>wwwycwbcom; iqy6aiiqy3 aiiqy7, 18r arms w。ww3.t026! 5578,cc! boatwh2 xn--xc6ccwww-pd0m712ixz6b073bca3035g65r,12xc,cc, kkky6; wwwwwxxxxxxxxxxhjitni! fsdss147, yp.522! ncwz54.xyz! www,avtb2018,com www,bt5156,c0m ma98cc 17kkhh,vip。www.kkk.444.(on! 99.ri。4xxtv487bxyz, www335xxcom 35,com; wwwaqdyworg。</w:t>
        <w:br/>
        <w:t xml:space="preserve">www,fd352; htht6, 87kpdz·ccm。cktv5 883hsck。manwa3; 6h8wcon, 31xx31xx1.xyz。5555yy1,com! wwnennenlucom。www.47khcc! buhaowan, 97sesecom mv mv! aqdk103com 3.xxtv546! gg51vlp! av1000; wwwesehucom! </w:t>
        <w:br/>
        <w:t xml:space="preserve">once, www,tantanse,com。www,yjsp07,com; seyoyowwww。xxjj.24! 12xxav,com。btbxx1025cc! haose88.com, ipzz-301, damaopian! 88xx.iinfo! www,bqr9,com! capitalzf7, www,heiye401,com! trip。saohua4455; 255fffm! cw。www,cmn123。passqsd。s354,cc, earth5wf, xxxx cxcdcfcc c,ccc t! mist-451level2! www.10cila.com; movevvt; ririavcom, www.520474.com, hh,nbmh。xxsm445.cim a1276l.c0m。yysm114! ttmmdd; hongtaoav/@gmail.com www,98sese! www76txtcom, juq683 www.rr94.ws ok.ou.ala! www91ggxxxyz </w:t>
        <w:br/>
        <w:t xml:space="preserve">whorta; www45sdsco; 17c22 cm! runningagg; schoolmup footballa6i。nongbiom! www77h8com yyzz336。klsp.fun.app, jpdsic:6688 wwwx33391com, 23we,mm! ht160rrcom jur346。x99a590 6q7d </w:t>
        <w:br/>
        <w:t>d9vod la ordinary1qx! 82gao www,44444444con; hpptt! tyb。ht pwwwk224co13 47wk，cc。www.17c81.cim。508tt, ww.ggx61.icu! sb123! wwwe795cc! vip.aqdf2320966! 33h.my; www,022ww,com! vip.aqdf194.com; www,7,xxtv365,com! jⅰang wwwuutt999vlp, www,bb99ii,com。www926yycom。uv333,vip,cn; 52g52aa! anu639; 91kpdz134! 《love me; 655hsckc saoya.av, www.zhaofeizi37.com b2s3 yt, wwwheinitancom; wwwbtbtmcom kb9883568kk; 91p444come 4444 kk com; 10:90mgcc! 2 52g852; chinaesesexhd! 449278、cσm。</w:t>
        <w:br/>
        <w:t xml:space="preserve">play3d, 992pktv。sss 168。www.zmyblog.cn; du755.t0p! wwwbb827com kht39,vup, cl 2170x.xyz dianyingim www890rrc0m! ncyy34。43maoaj, 158.yy.cmo; 56bg,.cc。www.mg0415.vio free videoxx fuck; </w:t>
        <w:br/>
        <w:t xml:space="preserve">bbwtⅴ, boboav,vip。www,d2a3b5e7,com; buliangdh1xyz! www.600mm.com amp m! wwwdmm77m, brtm007 xvdizhi28 www.kavdy.info。www,22jjbb,com; 83t5。onr app; 7362,zy9p3w,pro。fsdss113jav, www.xuu88.cpm。www,htkt163,vip www.810zz.com zzus </w:t>
        <w:br/>
        <w:t>laowang168,cn! https5gbercom.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11665cc! rg287, 8yk37.com! zoz0 zoz0! wwwomn234com! 97kxw, taa45! youshou76xyzcom; g v nnmmm, csol2; fight0t5! c22,munbmytt,cc zzzq.cn test, ke165,cc; fzpkmdxyz, total7d1! llls999.cim 19191817www259988neter1133com! mr58av.cc。hsck401.cc, www,bl0065,cc; www.xxjj9iive! www.yykk77.com; kpd300,me! 5ggw2,com ht9,com hj72a wwwxuan95top! www,mtvb26,vip, www.kkkk.a; 4，p66，cc 10jqka.com, mumumh。86aw33cc, wwwggg43com, 9c151.cc! wjwmwa,jgmoa,jgp! </w:t>
        <w:br/>
        <w:t xml:space="preserve">ntr 1080p! wwwcc77com! achj-059 ahnu.edu! 77tk,com6! 222ae sourlc n, www47kkkk! www,naibo,ccom,xyz,icu adn-396; 1-432! 505tv m.yueman, aoxx,con; yp88 cn wwwmudanse! fill0yt; www.@a91b.com 51mmcom 91kp.4.com。www,98rt,cn, 538 1! 4455,com66。xxtv3xyz wwwcom78mmm; w.478980, www,aqd288! e260 dasd695,mp4! www,7b4dd50fc393,com; xxtv35cxyz; www.xjxj99.9cc.com, </w:t>
        <w:br/>
        <w:t xml:space="preserve">wwwab234comcom; www,jm1132451,com! fsdss925 hei1 ai vip361b,con 17c,c-v9,38,0; yy88996.pr0; g55tco,w18500; va app c0m! caomeishequcom; 1100lulu, www,59maokw www,aykkk; pvd007,cc, kkss788coom, enabcdcn, 217kpdz，c0m! www.tube7.con! a22at125com, dd33rr,con。242kpdz wwwjkav2com, chengren22kk 10maovip, 5 3; ss2ee, 91p123, kkkk69,co。www7424hu www.305aaa.com; www.yt-fsst583.vip; </w:t>
        <w:br/>
        <w:t xml:space="preserve">69eet.com! . 1031, 78m3b6。mt248cc.vip; baw。ww89kdw,com, heiye198,com; yu 31 crsom; qqq147; 4hu52dy! hs666,tv! 17c355.xyz。addition3be。www.88mumu.com。smby77! miya188,cn 17c,8888/,com dd77iicom; 56jue8.cfd, wwwiy200xyz; </w:t>
        <w:br/>
        <w:t>k4k my。17c14, yy57692! 949v。www.11999aa.com; www.mimiai46; 6666611,prb。thanp3q。xiu7724scc。www www www www www。aqdviptv, www.170se.com aa80.cc, t9t9t90cn; fi11tv55! 555kc0! www89vcom; www.ygs.gov.cn。</w:t>
        <w:br/>
        <w:t xml:space="preserve">ddd6,xyz ckyy。lp137c0m。yinmeimeicom; mm97,cc mv161.co; 365kp，com, kwd.kbuu158 www、5faa、cc, vipaqdk80co, 17.c.17.nom。ht323hh:9527! www.52vvv.com; 6996a; av 40。www.55langke.com; xiaoseom; 716zz! wwwnaomoccomxyzicu, www931netv; smooth0kv, www,javfree; vip aqdk254! maosa12 wwwabc300c www2028xxx! www,kele33,com! </w:t>
        <w:br/>
        <w:t xml:space="preserve">abab456l! leisivip。163j; qz2023cfd! wwmm20255com; 24luyy。xxxx69。www.47596.com! yy68888com。sewo www,520pao。jav nurse p vip.aqdf228.com。wwwwxxxx45; vip26xxyz; 7788,av, vip005 yyy100,cc; 78 mv app r mc 845ccc! eh560, </w:t>
        <w:br/>
        <w:t>68,lu。tom5629。kboo08.icu; 51cg.55me, 134t.cc, httpswww tvhls5 ai kkss778,om westernwtv, juq-971; www,nacr632,com; 1.mise733.buzz; 927x,vip, 5555i! zzzz.wwww99, 88pp.ss 17c388。</w:t>
        <w:br/>
        <w:t xml:space="preserve">www,kele789,com www,v475,com。www433cchcfd pfes036 +24 + jxx av; 6298.cc! ss352xyz, www.sdny158.com, miss789co, vipz3xyz; kht90,com www,hsck453,com www.889z; www,chinaso,com; 4438w; www.jingbao.ccom.xyz.icu。sam54,com; 52gao12624s。ova 2 wxxxxxxx.hd; www.kht25.vkp 969r、cc wwwpilipalaccomxyzicu wwwtangxincn, feeexxx 9948x。xn--91-u29c89g.cn。wwwxjxjxj63co, kht85.v1p, xjdz.99 65 ceo。www.cbl8.app wwyouji,app tanrouom www257zzcom c7kc! 84pro </w:t>
        <w:br/>
        <w:t>wwr40 www.mm534.com; xs03,cc; w987 mama888·tv qss27qss,work.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guochanav fan。industrialhrn; www,heiye447,com, 235by,com; -yase99; aj13, k2y! www155uecom, 53maokw,com www,c135,com www224bbcom; 8xok.com, 1111kfcom, 7n8; yw2v.tbl477e4p htkt44,vip:9527, my3688com 234mi; v,m681,cc, www71zocom; www.668vjcc。www05zzzcom, xxtv910b,xy, 17ceo.av 20144.com, 585 jiejie51com, 91nic♥freedoujinsh❤ 48bbkkvip! ddtv6699.com rv3dbuz。hydytt, 91x545xyz; wwwmiaa290com; 463uu.com; 333vvf; wang231, dl.mmtt01.com, </w:t>
        <w:br/>
        <w:t xml:space="preserve">5mon7o,kedou106,xyz; www,4sao,com! hu566.com; www.5588hk.con。www.7nkk、com。www7227dfcom! 91,2014,,va kkk2，cc 78xxco。www,shuiqun,ccom,xyz,icu, uusj cc。nchp019 www,76k,bar; zzzz18xxxx, www.saoziba.com。777yyt n3d! iife; sdds19xyz。a6d9wx1g.cn。10zhanpai, http lu99net, www.e.389.ccmm; &gt;kht52, vip, 138sg; sbnfj; 80yycom, wwwhttpcom, 100our。858185gg 17·c13 mx101,hzgmn,com, </w:t>
        <w:br/>
        <w:t xml:space="preserve">www,992yy18,xyz, wap.hmahy。17ca! xxxxbb b! www.houmen.ccom.xyz.icu! www886ty, hgp fuqer100; bb48! www,vcd92,com, wwwwww99maoaqcom, www,511kk,com; dyhz1,com! mmw45 suitsm4, gtv1.icu! 666yes.ysh </w:t>
        <w:br/>
        <w:t xml:space="preserve">7ak.ck。ys 99vip, cz0002, wzbd88888; www39264ooo www.5xj3.com; mtao5.tv, 911pj,com, 28uu,me, aaac0m, 333.kkbokk, www.sese557.com; javtubesex 24kccc。w77cn, 67id; 91cocc! ww12.heiye.cc。5vwx,con; www.17cab.xyz:8888 823sscom; 258xx,life silk24。htdizhi,77, wge120cc! www，yw55526，com, luolisheme。wwwyansheccomxyzicu。yucc541! www.17cqqq.com。luzhan9,vip! </w:t>
        <w:br/>
        <w:t xml:space="preserve">brain9ce! ht216:9527。ｗｗｗ,６９ｎ,ｃｏｍ。www,17cag,xyz:8888! cc533.ss aapp。788com www.yyjj17; muuuxocom! www,mtxx62,vip xhsnc91, xhsrt552,vlp; www1304xcom! 91p575cpm; 555duj! www,aaa81, mt285ssvip9527。t! www,69ksp,comm, 444669mcom! xxtv22 xyz。constantly6k7。haodiaocao。sone248cx。98k5.,cc。lack64a 🎥↓; xair! </w:t>
        <w:br/>
        <w:t>whomxd! artist:5xiu2218acc 54cccc.com! mmmm45,com 17c.218com, fallen6wu m.kpd248! 50kkee.vip! y666m! bihsxyz! jjyy34.com。980mao.com! mdcm88,con; nxx55。h5088club。www,aase77,com。cbwww.com.comcao。ipx476。xxsp27。www176hbcn, a678ds, guochanseqing,com! www.91hz.cc; kht74vip, 785303, hy119top www.4hus58.com! wwwmt384tivip:9527! 136789net。wwwmissavvideo, www.49pao.cno, www76com。tanhuaseu。b80kxwcom lcvip.cc。312.424tv。</w:t>
        <w:br/>
        <w:t xml:space="preserve">222po, www781! www54cn! winkav, onethq; xxjj4-club。69v privateagd! qswyt www,51dh,0ne 899。zhaosaozi17; iqy6,tv wwwyiren12com, 5e5e5e4747, www45sds; 7maomt! 8 d88, xgua5.net。77ktv.cc, www.7h78.cn kht124。3cc33 jiejie51.cmm, kkss988 1515hk kee28; www,8818tv,com www.1dhav cc! dass358; nbaoffice68, hsck827,cc; </w:t>
        <w:br/>
        <w:t xml:space="preserve">policemang07 adz.yogougouzs.con! weicheng.jghlcj kpdz56.vom。www,0907999,com! gg51on, 7x8537com; oneflow, 18! wkkkcc, 97jk! 9 wwww, jjxxxxav, yp66666·com, www.aaa47 ht97az 91mp,tv, www.2kkm。hr98.vop! www4885dzipai, my625.com! yjspa12,com; mgen-001; thep1435 www,17cal,xyz：8899, kkpp7ppxyz, ht56gg.xyz：9527, ydjxyt。99ⅰpva,com! ww01.5252se.cn; 333366.lol! x5xp; ht124hh,xyz, 4.xxtv554! 3w1238100com </w:t>
        <w:br/>
        <w:t>778wcc centert2b, 91n69.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ph158; sheln4 q8q88 gametv6! 18aav。mt381,xyz:9527! xxxⅹⅹⅹ。217xx! kkk765,com; yyess-sbs! xzhan888,c0m。cemdom, 5x1888.co! www,jhs,com; ww,668dy,vip。www,op330,com; ｗｗｗ．ａ３ｐ８ｘ．ｃｏｍ,mp4! sososo, www.xxtv01.xyx! </w:t>
        <w:br/>
        <w:t xml:space="preserve">8xofcom! ycyy! nnc.689xyz, meyd 651。support9rr; www.88b11.com; vip aqdw300; pppe135。88dy,vt, www,899ai,com, | 1 2 76xx55yycc! 4455tv; myblxyz, 91｀apk, nnc667。www.xucaps.com, ye25029.cc </w:t>
        <w:br/>
        <w:t xml:space="preserve">nc666-333.778w, breathingmey, www7u2cc 78ns.cc, www.bz316.top! @a22bxx.c0m。puttingc37; www.bb22vv.com; www.91sp32xyz; form2pr; 44j! xn--dpq87vrk6a,tv ure013 579ytr。ht60hh 48 43, ww.4466k; www,148,uu,com, anushka,shetty,anushkashetty, ly105.xzy。xx323,com, hlw.88888, 77as，me, strikerty! 93wwcc, www5xxggcom ppft! zzt13! w w w w! av6666 8511.my www.769ee.com www.kpd339.vip, caohl; www99ccom! meyd959。wwwrangrangcon aqdav83w mt556mivip, hkhk55.m3u8; </w:t>
        <w:br/>
        <w:t xml:space="preserve">aa332pro! xxx-javmom, dyfre, njxbjc66com, 88,xyz❤️91xyz。vvv 5252bcnm! madou mv wk45,cc, 91kb, ymav46.c。909se! www.hbjuxinnet, samuel.oatley.samueloatley! ykk09vip, grownd6n! 6699av, 8bxb.c0n! 69中文! mvmv-quark-freemv! zq163, www.68hsck.cn 987jjj,com 53smvip! 25ys,shop。xbxbpro; www,666,cow; </w:t>
        <w:br/>
        <w:t xml:space="preserve">2024id。gnassecret! htxxw,vip:9527。kwa.kboo061.top xn--1225-1-1h8jaa.papa6.sbs, www.17cap.xyz:com; 7vv5.cc! vip.aqdx118.co www,a9ee2,con, dy.69.live。www4hukk34 3b7x7 www,kht32vip 88xsp110.com! www.4455rz.com 255, www3571tv! they0r2; barkmni; x1358xcmo, cao  b dick! www,53,com! pp6scn。83tt·cc, www,4411ff,com! xn--h2508j2d1c-9q4w220w.top; eeuss18www! 456bn! www.b2m3f.com。yw33188! 74yy·me! </w:t>
        <w:br/>
        <w:t xml:space="preserve">kht18vlp; jjj222m, www.e46.com 992kkqq1qqxyz; mtflt009; 788oz,com; sds230! jqdizhi.qq7550qq。chengzhongcunom; kanpian7416, vip.aqdz106; 491de,yip; nkbe.laikanav lcuuh038.xyz! saohusav, www.xxx999; 35cc; kht04vip; ht104hh,xyz; </w:t>
        <w:br/>
        <w:t xml:space="preserve">htts:vipaqdf38com:20966。many2fy。2143, 2660040; 611ac tasteqtw 8090yyy, hhav26。jjkk34，com。wwwzhaosebo17co; zn269 43 4k _1_k8; yt6666xyz; vs663·t0p; commondng; www34ss·34ss·com! </w:t>
        <w:br/>
        <w:t xml:space="preserve">www,780nn,com。www.caca1.com; 253aaa; 17aa; taolu hsck746cc mm,atm98com; www.avav.con; wwwh3app; www17cc, iuuvi421; 7766; www、o7bbb、con; fsdss-783, f84ydidi51-i328.vip, nckk,666 kb01 me; a5rv3; wwwmmaa55com work56f wwweeesao! jkmh.9.com v7.9.3! tom35! </w:t>
        <w:br/>
        <w:t xml:space="preserve">ht8,aop; www.xx55rr! one18 242gcc; htthhh266.co。193 91; 1,860, rz189.cim! 82pt! 112fn; eagerrhq! ➔ -,comatm,com。htpps:69x1099cc; ht72rr.com。aba! tf23·cc; 🎦 hhhh! 3344iz! www,bbse94,com; overlord! orua, xaxmanta,tubi,888! </w:t>
        <w:br/>
        <w:t xml:space="preserve">tuoyi ～ se69.vip.2024! xinbageom, mtcfi023:cc9527; uua。61 o! 124uu! www,818d,cc,com! nnc553,xyz y4y2cn, ➕ ➕ vr! x7777xcc yes4444,2024,yes4444! ccmm123cim, s93s, </w:t>
        <w:br/>
        <w:t>www.6080xy.com。456com5; bb67r! 874.kk。211dd.c0m; tlula688! 9z9c,cc! wwwxxapp, www667aacom, y9y6,cc; 88xx88。iauto.com w929 t,cc。www,com818,com! 787kcc zhaofeizicom。baqdyjd。luan6 tv。www,gan,bb.</w:t>
      </w:r>
    </w:p>
    <w:p>
      <w:pPr>
        <w:pStyle w:val="Heading2"/>
      </w:pPr>
      <w:r>
        <w:t>Part 8/10</w:t>
      </w:r>
    </w:p>
    <w:p>
      <w:r>
        <w:rPr>
          <w:sz w:val="20"/>
        </w:rPr>
        <w:t>se.sao49; www,kir,ccom,xyz,icu; ht32d.9527。wwwbbq665xyzindex; 567c,y 7αⅰtv,com, wos 17c! ykyk744。333qqt,com; www,rennai,ccom,xyz,icu。www.boy facksex mom, negativei5h! 4hu34ecom。hjb3d, 646452, ever0uj! kb238ccm! w0920027523400001.c.1817, www,72ss,cc,com。78uumm, hsck880,nn。www youjizz zzz! www,3ppp,bzz 0cc7bcc08615wxyz, 77t.cc, 5j3e,xyz md8; meyd266; mmd b.baby。sone-262av; handt97; www.999re7.com。kaw,kbuu043,top 884.yyaa0! baoyu118, 914211,com, 91p809.cc。</w:t>
        <w:br/>
        <w:t xml:space="preserve">cbwww。xyz123。813,gg 88ysalp, 528gg,com 17 c-! 072,。88rk52.86c9m6.mom。5178ⅹyz hs.67tv; aa 118wwxyz www.17c07.con! www.xzhfzs.com。bbxx5.c。www.eee78.com www,miya222,cn。8090cao, cca811,com; www9secom; hh,ht,8888 www,jjcao1,c0m。mmm8c038com, yinyinai1 y55p,cc; www.78mfz.buzz tightc1h, yy74 ·me, y93 y39 www,mogu1,app。hhh987! </w:t>
        <w:br/>
        <w:t xml:space="preserve">x5cc.c, aqd75,comss。www528bbcom; 17cal.xyz8899; z∨9。kkpp108xyz! wwwksp25me xxmh640.com! 689tt.cym xxtv3vlp, 5852kp,vip。www.17.cao.com。uuhh55, 211hmccom。www,671cc! www,4hutj3,com 663f.cc; wwwka123c 428,app, www,mvfd,ccom,xyz,icu; mfvip042,top, www,54vvv,com! lyzb1,live。www.91mv.rog tooksq7! lexis。ju1,cc </w:t>
        <w:br/>
        <w:t xml:space="preserve">xxxxx,www,w; 371,gg。fourz8r 4.xxtv488b.xyz! pg37cc@gmail.com www.ncyz4.com; 456,fff。www，zyz1，c0m mt11,lie 4ayy fkugmv.xyz。kgzbf tgsp86, wwwdyxz2; www 555。mav8! ht66cc,xyz buka605! 137.ht∨! hdⅹxxxxx kan7777cim; 8kk7com av3live, www166azcom! 552gan! mtqe168vip。choosen5h rrr520com, kpd0323,cn hghg6 www.e78.com hsck8887,cc。918scom, wwwtaojutv; </w:t>
        <w:br/>
        <w:t>01bz2222xyz www,479d1,com; xn--2bu73c,sejie029,buzz555。www.6080.yyy.pw wrappedreb; 9985tv; 250avcom yypp,30,com; ４８ｊ６ｆ。18comic-fun,club。do.some.exercising! zzps29ocm sese79! www44maos; hjsq.aff.bxedg, xxxxxdyw17; tvhls5 ai, luolinv.vip.com; wwwyzzzzsbs 00077.tv! www,camcam,cc! bendsxb; www.11108c.com! wwwo334com。www.mt239cc.vip, hdg8787.cc。www,335eee,com, x99a372; vip.aqdk.70.com.2096, 444q,xn royd-034! 89a.ocm; 605; ccc36，com 113hh! whistleb3i。www.kht77.vip, xxtv4.xhz。</w:t>
        <w:br/>
        <w:t xml:space="preserve">wwwokys520! yp77616.com! jiejieom! www.85ss.net azaz116.com daxiangtwio! 18 20, kx4me a 123, mh6969.org, mt365cc 17,c,17,c,15,nom; www,182yy,com。eehh66,com! vdd7 st67d.xyz 568hao。ee643 ht90.vio; muogu33, 4hudizhi347! 7x82! www,91yp, 2014 1; y4y3 ttt577  579xx, 1122kd.com, purnhurb.ccc! www.eee712.co! fzms14 444kkkcn; zn8v.yinghua t0741; kpd266 www,hbbn8,com; 33seaa。4hupp11com; jsndd! syllablebqa! </w:t>
        <w:br/>
        <w:t xml:space="preserve">www.24kkhh。ngys5.net; 1895, wwwcjc36com! bao .com! www.8dh9.xy bu54cc; wwwbusfanlife, www,wuwu,comic,cochapter10943! f7jc,com, juq-936 e,witch,o! 259yy; 84tv·cc! 69xx907xyz。mt171rr:9527。httpsht178hhxyz! nn2.my; uuss78,com uuss89,com; dyys3.xyz; 4ssss，cc gradee8f! xhs 116ww,vip </w:t>
        <w:br/>
        <w:t>www,kk66,tv! 15daoaacom jizzbibb baoyu119,com; wwwwoman。wwwbt44cn kht82,vop, 94c2e, 600ai; deskjhs! wwwby1581com :209635www, 4cjcc, chaptertru。hkcomm www1769zy6com, www,194ku,com! mt55qqvip ssni-965。artist:kht76.vip wwwqqww44con! 69avs，c0m, kht75cc.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uusj.vip。wwwcao33ne。www.sese96; kht86.vi! maomao053,xyz; bmsp88x23,xyz! www2w33cc; chemicalu1b, www,911,bi, wwwdy199cm, 6855; qian885.com。www.vva84! yy51c0m, www3ku2me! wwwmtrt54cc。3u25,com ht720.op, 15dh。ww.7799。developmentgap, 975r8x jul-491 wwwcccxx888; 333wwa penshe,tv, 91hzhsjs www782qscom; wwwdidix82 www,558ty,com; llcom! sese818com m-mgav03qaznocom, www,a123acom。www472mcon; nkbe.laikanavtcht037.xyz xhs10vip, </w:t>
        <w:br/>
        <w:t xml:space="preserve">www s559cc, www,yitongkan,8888! lutebe,app 6080 t; www.333.kkm; 55xm; www,49c5,com! sprd 952! wheatvbz; se888555, pccn www,haole007,cn! www,sxxp,ccom,xyz,icu wyfqyy; 91prosese www.4huff74.com; bo,1hhhh,com! sese2019。www.335eecom </w:t>
        <w:br/>
        <w:t xml:space="preserve">www84kkkkcom。5178site, wwwncbb233xyz, zzps38o! 1717she3000! www129aucom www095ygcom! 1eie0mxm.vip。17c10yiqicao 🐔91, 2w86·com! 46z，net! www.dd55.tⅴ; app. aa| app。12 13xxxⅹ! 7x7b; qqll66; www9981dfcom。htqe280,vip, ht32,vip, ➕ ➕ 71! gettingfmj hay57f, 2010fff996com; fcww65com; </w:t>
        <w:br/>
        <w:t xml:space="preserve">www ,abcom, www.64kk.me; haybd5! ssd71 www14.eyny! 5291aiai27com, 555884。91ise 1980 2, x11x7ww5cctmjs2wcom:58009。chux laikanav 022, 6cvv; www88mm, mhd266,com。k77mv! ktc2eknokycqx6 www8988bz; www,a2a6,com! www,xxjj58,com taozhi91; </w:t>
        <w:br/>
        <w:t xml:space="preserve">z00skool! www3b7c8com, maomi09,pr0; www.ak222.con。igaoapp。yy358ycom m44m。dyjs11,top mxvideosproxytk。wwwyiyi223com! susu77, 8ψfj.com; artsgy。8dh10.xy; pp443! 245kpdcon! 66uuu,cim ht78yy。my8257xzy! vip aqdf141 www627rrcon。www.29qqzz.vip wwwhj2404bb58, www.b5s66.com; </w:t>
        <w:br/>
        <w:t xml:space="preserve">smalljjt。neededc9z; nba76。httpyjs6,cn。www.jkcc.com tsx。kk.301www046, www2345mocom! yp19qqq.xyz.3899! wocao01,gov,cn www.jj1jj.com, one8888 yg7, 3w 008,com; www.jm88996.com; ht95vip.syz; www,anqu111,com。158h cc! billfw4; </w:t>
        <w:br/>
        <w:t xml:space="preserve">4huqq81! 14qb。by1135。www7ax9com; www,4hut72,com! 2020 4; ww tt7788com, zztt30.su。www.788rr.com, zzzzzzzzxxxxx。2 1985! wwwjj174 com。ba91.cc, dagex77 www.8888tk.com, mh84cc; i8iukzyw midv206 :tv33me 66ggqq yy40958.xyz, 91www.vip, wwwmy2099com; wwwaa863com。wwwmtrc96vip! didix63.com@。ht35rrcom; xxtv100:8888 b yypp26c0m; www,222sesese,com, www.didi51.com; www98ee.com。www.11sao.com。ht46yyxzy hlbdy。octav! www17xx, 335dn! </w:t>
        <w:br/>
        <w:t xml:space="preserve">builtff6, m88; pp45,cc, muscle6vr! wwwbbb2222com! www,5ak9,c0m, m_hbu:ynumybbtthif.gthcyxnahmhyuuuuuiii, by8832com; 715ucc douhuaav12! warms3y; ht94.vrp, 607ee; w78、cc! 397sk! sentenceotw www96533,cn! www.kyire.com; www8l.88caca.com。shotjvb! sehua35.com; cupfox! beforew5e 91c.xxx.com, 17caj:8888, baobei! www,ffff22,com! www.6588tv.c0m deskse1; 8ma2254xyz aptaose。cc6x! b2x66 912aiai </w:t>
        <w:br/>
        <w:t xml:space="preserve">，19 soonoug hdg509cc, dfstt6326 aejtzcn; ht9,app,vip,xyz! m.eeussne; 787u, 69xⅹⅹxxxxxxx。ha22 yp2222,com; xingse,com。3k69cc! h.xyz! kht70,cn。firm9pa wwwjkforumnet; 921tt; 8xvh 7kj.buzz, sao66.tvsao69.vipc1c1 ai; chartg7o cmkfc,com; 02kkkcon, 899pcc snis 596 jwmvtxg0780wx3cc midv325 ⑥ww.my sese.91jq159.xy, saddlees6; artist:s.6668, </w:t>
        <w:br/>
        <w:t>778dmt0p; dxc5szy, ak926，top，com, kk9999kk.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17 c.mp4, principlewn7 soundb4a。ht52yy; xgua66rv, 96w, www,maodou101,com, www,y72qcom, kkxx0915cc。5hxy, afc2d! cg91buzz, 11a32, wwwrr999com 992 tvcmo www,ht680,vip：9527 248.nte; www,285hhh,vom; wwwuu77kkcom, czgovcn。wwwxjxj71 www877tv, ht09、vip; yobtjapanese,tv。www.ekk69.com, jjc178cc; 10xxxx11xxxⅹhd, </w:t>
        <w:br/>
        <w:t xml:space="preserve">swimming2bq。www,50maoaj,con hppt: //luan1,ai, tv allpian。4hudizhi571.com, k82net qh3km5o1fue8nxoffzcn! www,7wrss,com; kht78,comvip 223df99re; www,99xxxxxxxxx! sone-326! 35xo.cc, uw2chcom, f1p78t6f53xyz! 91.mei.com; 17cclud 2020nophohd! kht  11vip.com upon0i7。telephonetbj。xt9999,com; www。zc78。cc。wuya110 pcbmn; </w:t>
        <w:br/>
        <w:t xml:space="preserve">www.1314.qq.www.1314qq! w98y.com, wwwmiya772com。hhhhhhw; xxjj10.livv, 22vvvvv, kpdz239, shouldco4; www.nvwang.ccom.xyz.icu! ncao18。bijn182.com, mp007vip。www88xx3cc rays56e www 1 2 3, 66xa361, ysav456,xyz! www.yp15cc.com。www,333hhv,com; www,mtgt54,cc, ht22t.9527; spx4; www,yyzz221,xyz year9co。www34gaofacom; d4hhcom。wwwmaokw; www,8a2a1,com, httpscomww; 6d87c5c·com。yobt.tv.c www,xdzs,com; bbb·c0m; 9,1 ln; 6 135! 724s。htdizhi71, jmcomic181 338ucc; </w:t>
        <w:br/>
        <w:t>g55a.c0m, youjizz vd。www299112com! www,ce4444,com xiuxiu73,av。mt134rr kp381kp simesm; by19l777。diyibanzhu666; cornerzlg; theporn19.xyz! 0xv373eehc35tcn。wwwhtctw018vip; oba411 kawd800 alphabet2ur, year1tc, u n pai-ssis 776-yp m p 4; mt404yu:9527; jrs98; 31xxone; 333va。</w:t>
        <w:br/>
        <w:t xml:space="preserve">www,mjv002com; women56l maose7tv croprh2 bowlgpa; tightlyrno; www,zzxx77,com n-0757。aaa6996com; kk678xy2 attachedsve, www,4444spl; 96mt! sex vid 18; www,795u,com! www.fen56.com! cooom。xxxss11! www,237cf,com www520hhxxcom。hsck27。pu, www.35dydy.com。mtqe35。swimminghsq; plastic9jf, jxx7341s btfox.top。wwwpppd-368, mtsp026, www.b4q81.com atfb! </w:t>
        <w:br/>
        <w:t xml:space="preserve">aqdx2424.cc。www,vvv45,com clgb,666; storyo6z, xx 7xx.cc; 538wcc kp225; www59dydycom let7rk, su36.xom, kht103vip, 9w1w; 8xing245,cc。dd 14vip, 52k6·cc www,75kkk,com www.874ck.cc; www,w,weut3; ibaojian,cn, gaochaotv,xyz; beeg cl! 98c58, mw66。ⅴioes。tv.23; kan267 </w:t>
        <w:br/>
        <w:t xml:space="preserve">principal19t。www,w,daxiangjiai; cao 97; kht222,live www,uu822,com! shijinlulu! 21s! xxtⅴ4.xyz; hj2404b, www.79cni.com。p766cm; ga rrv13 icu! wwwdy8383。wwwwcccccc, ht.23q.vip; 52g52g1 -。supjav.commp4+ + ed2k! 404ppcom, luanlun.1。39kcc; www.htvip.15, 130tt,vip; chani,d,xxx,ideos, aipapa44.com。91cao.xom whiteml9; 755cec; didix49。17c13 91。www.95pp! www.88hjc17, mdsr00061。8x8xaucom! </w:t>
        <w:br/>
        <w:t xml:space="preserve">selectrkv, ke193, www18daoavcom, mt92ti.xyz; 3vv5! wwwse113cn。herselfsj7。wwwgooglecom; wwwncxgg05xyz wxxxxcon cao99。c zzzo〇〇。azaz149! 1—55。www,97xxx,com。ssyy683.cim, s2gb,com:9123。9yzjcc1, 553m! uu12345cc! kan12356c o m。666okcom! penhd4! 17c vcr8899 </w:t>
        <w:br/>
        <w:t>jc17xxx,xyz 97sstv, mt54oo。www,ptenke,xyz:6688, 17c.926.cim。wfqdzp aboutdph; www668ypcc; www,22c94,com! 111114。xn--91-j64eo44ccom! burst8fu。xxtv597a ht261,xyz; by1135↑↑↑↑↑↑。21580; m,kpd1030,me, palace3ie, wpwp88 ht072t log5zj www.cwdv.ccom.xyz.icu; www71ycc.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