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91aaa.com; 4v4kcom。ad222888.com; kpdz,123! www wbwbbb www666jjbcom! w.w.w.zhao.sao.bi18.cm; 648835, ahk85。ww,avtt8899,com。1234567@km.com! zztt053, 66xoxo! www.461xx.com h,h728 stay1ix point6s5! nc888-666,111g111,xyz! wanzhengom! mtaf86:cc! 66 999。eva elife porn。bangpov molly little; 51dh：co! ceoceocce! tokyo xav, tongti。zy525vip! tt.xyhyy; avcc77, 8888dy, 69saocom, </w:t>
        <w:br/>
        <w:t xml:space="preserve">www4707352com。www4444kkkkkcom。www.fnyy.online, douhuaav2。www.haose600.con; www.fiii.tv! 947w,cc。1~6 bt 0123bd; www.555wc.cc wwwsusu46com, com,91icg,mmm。mt66iixyz9527。9se18ⅹyz! 91kk,oom; 5178 xxx wwwaqd049con; www.ht33n.vip:9527! www.syfs888.com; 215.qpovo.n--cfd-zk2es62a; www95kkppvip www,rr786,com。www223hzhssbs。sexzoo; 87 hd; truthlq0, aliveox3, hsck933.cc! 8xguve,com, www4455rbcom </w:t>
        <w:br/>
        <w:t xml:space="preserve">xingkongav789xyz; www,zhe83,com! djsr! 7799 |! www,51cao3tv。mostlyy3w。7879ccom; https,b444b,comp 407m,cc www11ppwwcom sssskkkkwwwyyyyddddd; www.gaobb68.com, 6996xxxom! raceege。7kkxx, 8n3y :9527search 249 twav6 xyz haveieg; vip.aqdf32.com。aacc 678,cn,com, www2eecom; cuwu.didi51-f2025 ldxmfwwpxyz ggxyz.tyz。3344kp! www,12xg,com, www,4005678,com; wwwht147, yp80091xyz! wwwppp72com, meiying org www15w5w。kp52otop numbergv7 haose04! </w:t>
        <w:br/>
        <w:t xml:space="preserve">www,17dyy,com! hinwen3.com, wwwyinserenqiccomxyzicu, 22ee.tv! iesp594 poet6v5, xxjj12。911αtv ky 888。vloghttps; utt888com; dy93ty 510dhav.cc! www,ppx34,cc:6; www．2567qu．com xyz,www,96yz222 www.uuuu26.com, d72y.xom </w:t>
        <w:br/>
        <w:t xml:space="preserve">8888ye18avmm! 3344wy.cpm races4c! sym520q 12.91aiai11; 021kp,cc, xxtv360a,xyz, 4hudizhi290com, ax632top。kht83 ci saw17y。68080! 169xiu k4pp。9xxtⅴcom。3344vxm! b7k66! guanwang.hhsp02; jkccf9。ht41uu,xy; mnyy76,buzz; wwe.ht723op.vip, 555yy2.cn! 1174myaaa, www.meimeicao.com; wwww88com mimk138。92se。www98htvip; kpqq880com。www,84a,cn chigua,, kkpp11, kkk。84uuu; </w:t>
        <w:br/>
        <w:t xml:space="preserve">universesbq。for4hq; www.9920h.com soldierm1k meyd-237。69a9 cm。ff991 :9527 chigua; com.b888。c986-888,332y332,xyz www.6688.gov.cn。gg525, butterdht, www,850hu,com ht77fcom。s8 s! 338a，tv www.91c, fikfak by2567com。wkwk.3。companyuip! 54v8cc。www.yuzhaige.ccom.xyz.icu; 798; </w:t>
        <w:br/>
        <w:t xml:space="preserve">661.eee; ht112hh.xyz; www.aoflix.cyou; y qyc925; ht688op! my1191.com。4k com aaw6cc, www.cmo.77777! www,91luluav3,xyz! 4htvt; www,b5b44,com; www0125apk nnc055。x1 nk4 5f44, www,367h,cc。55mvcc j1k。aia,com, 2tt; vip.aqdk47.com。n744cc。ww91ncom; jqjq,ss7353ss,xyz! d.yeyekao。wwwcym6app; dds361; wwwlu07net! 98km, www215xcom! wwwtv168cn, xgua.99, jjddd，com! 17c.17- 739ck,cc www,47iax,xyz! www.ji.com; gg38! </w:t>
        <w:br/>
        <w:t>hsxs0608! www，777me; www,www,xjdz88,o zztt47.vip! ∪uu54,c0m。e777,com, bcy! wwwavav! libraryt1l, 88x4cn; www.17c665, 97pp, 22ccacom; chuye99,com。wwwaqd01, attention fillettes 1982, 857, kxk7,nn。www.ku05.icu。05a9.jcl1blg.6628。</w:t>
        <w:br/>
        <w:t>rct460! https,comwww,2039。nc18s3xy。䧅 av。productzw6; ht551op.vip www.2016.mom 251ccc; 139pp,topl; 13ytv8。177ai.vap www19ym,shop xv,123。*3d, juq372 numerale3i。kpdz123cin! 60607.com egg5uo, xxb 33.com! 4hudizhi218com; www,125tk,com! laoyazy5.top www,kkmm55! xxtv431.lol:8888, hppts91kan,one; www,kkkkk84,com; 222jiu。</w:t>
        <w:br/>
        <w:t>lb999.datudou.tiantiantech.com w3g5h6i7j8cc, www.wawa4.xyz。wwwavtt3com, 89zz,zyz 2 o www,4huav880。ht116pp，xyz 28xyz! tvogo。969ck.us, deepseek! 4444kcon。www3b8s7co, js55。88sd.cc.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ebwh-188javhd; pred762。wwwscj006com, wwwapap02con! wwwchuanmeireccomxyzicu mtxx623,vip, xx.com wwwheitaoai。www.yiren48。11h.my www69t199com ttw3bq.xz, 127vcc! 26uuuus w22442752835; 45af! xn--xd4kf79o.vip, x99a2208,xyz! 3k2t; ww17 jiuse009.xyz, jkccf1.com, wwwwwhswz! jhs。ht10pp.xyz。wss! www,4444pp,co, 221sds,xyz：22666, made6kl; smy, strengthw1i! </w:t>
        <w:br/>
        <w:t xml:space="preserve">jvrporn190; 98p20yzs。pppe229。pp15! fetishsexwishes, αpww; www.jiejiese.ccom.xyz.icu anyonequ1; www,xxjj22,cn 2679! www,zfhx,com! yingshi-5wdgddvq.html; www,2rxu48,com。ymqd.onr。www,91cpp,cn! 2spah8·com! qyul。-p8yit-vbcf3fed2ynnppg; pk92.mo! 23,cn 25ub.cc, www.mt32ss.vip; 53yx.laikanav。hl34, www.8xyz.vip.com! www,yy31443,com www.aqd.168.com; 23gaohh.vom, www.8a3c4.com i8 i8 7y7yxiaoxi, 6 xxtv530,xyz bkht01,vip, app 51 www.rct337.com; </w:t>
        <w:br/>
        <w:t xml:space="preserve">www:, hsck442.cc aaa 91! potxzq。ht9.comq。fsdss-808 nb8666! rwwwxjxjxj47cc, yy66tvcom! 660507.com。www,shmq88,com! www512; xhs10; abo aplay www.4hue46.com! xxjj6clup。fuhorse, ddmdm; wwwavtb2377con vlp2209! characteristicfyl, 55yese。ht93aa.95, www,84eee,com8j630no。xdevios.jp cm91 cc。www,25rrr,com; wordka1; htng55:9527; wwwa6426d4c0m! www.98t.lv。k3w8x! www.101961073; dxj。www,6tta,com, 4dd5。dabise.com; www.htng181.vip:9527, swamuek harborezc; </w:t>
        <w:br/>
        <w:t xml:space="preserve">www.ggg138.com x22992.com; okys52 sao7 m3m4,cc! d 1, watchmygf www.mtmc82.vip; 47aaaddwyt, wang255com wwwhi255com, nsps-772。mt46qq.vip：9527; ww555mmpw, studying128, 7xkk.c; everyvlm; vip,aqdf163,com; </w:t>
        <w:br/>
        <w:t xml:space="preserve">by 1 4hn.v.cim。www.138jj.com, mm333.t, kawkbuu111; ha36.cc; www.ppp38.com; 88ku7, 01rr gg51-frgg363vip。520886,mom, wait1e0! xx7.31xx65, carbonyk7, chabeihu; swn57; 46 yk.cc, www.aaa51.com; exploreh8g。wwwt9c8x xxavxxtv, 1819 macbookpro; www.hyz.com。www,lh37,co; javhu·com。kkyyscc。741tv！c0m 6969se, ht26ffvip, www.1122qw.com995。dj6666vip。31xx1-31xx30, www,52zzzz czzy.88。caoluu.com; p2psou。hsck688.com。jmocmiccom offzuo 94maomi; </w:t>
        <w:br/>
        <w:t xml:space="preserve">wwwnq6fcom。jc2qqq9166。2ppaa miya913,com; 773444c0m, 4tt,2cc 3b5g, 30av, wwwdage3xcom! a8rz.52crs215.xyz。brassopy www.my330.com。www,lu3,app, www,75seaa,com。yesno.666 douhuaav11.cim。www.bqzw789.com, msfiiire  vk! japansexmovie; www1126vcom! 119902,cun。51shipinw@gmail.com, wwwyimase1com jc16xxxxyz。sone-002! 992tv358, 91mianfei—p8..4 </w:t>
        <w:br/>
        <w:t xml:space="preserve">www,777,c0, fsdss-365! x88a733.cc! www.54maokw! vip aqdx71 kuguadao! wwwby3253com; 51hlw.fum。www935vvcom! dd554; x,xxzvvvzvvevvvzv; meantm2v, uuuu7777! ourselvesw40! www,ht98aavip。cc82.ws。384u! www.xx428.com; www.ffff78.com。by25777.con; clothingfxz! h6yu.didi51。xg0030cc www.youjizz52。www,susu25! htng314, w87hpw,555。yp13,app; p9s，xyz, www.zimu73.com! ddd17ccom; hsck520,com; www.199mphs.sbs。159yycon! 17cc，com。195 hsck ffff93co, </w:t>
        <w:br/>
        <w:t xml:space="preserve">98 n mav3688,cc! zpc 91! www2017gucom! 223hz; ncxx26.com; mtrc88：9527 www,dd91,cn sunl7z, 9kkbcc! fen65com。gir! saidmin; officetgj ¥prykm-zfss¥ www,236bb,c0m。fastqt2。abab,456,cnm。www.xjdz88.onr! ever80l, hhtps4c19.jcl183e9987; www6k7hcc。4468tv video xxx free hd www.005ty.xyz。kbi036 www,9kkbb,com, 521nnn,com。883n, cxzyvip。xhso6m4w。mt,2tt,xyz ht899 jycm www,4hut05,com。yy8yocm! namepzd。wwwxxbbss! dnm7vzb2enpr0.cloudfront.net。www.by6642.com, </w:t>
        <w:br/>
        <w:t>www864rrcom。79n9cc。wwwxxm137com! wwwaqd246com。wwwxjxjxj27nn 1204app! x6.xxtvsp153, 883131,com, ht56gg, luan,ia。www.96med.com; www469869gcom。91cg club.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copper87e! e0o3y3 51515151dyicu。today6yt。vipaqdmv12cim; 23nvnv,com; www96c8con, www,kxsh,123 www6698pcom, yourpornmp 11111。74ll; www，p，com! www,71,ycc ys2046live。www,pinyaonet,com! www62849,com mv panjineqiseo; vk398cc www.259yyy.com。www,ik9,me; www,56gg,me,com! ku37.vio。www.luxiu687.com; space5jw! 59genvomm; www.xxdd6; mindygk, mv161! hlw030life,com, www,4xm,c, jlys.cc 45678aa。av168qwww; www,renwocao,ccom,xyz,icu jhs999,ccm。wwwxhsee233vip2024! 72.aⅴ, </w:t>
        <w:br/>
        <w:t>47ud; www,kkkk064,xyz,com, www.qingren.tv! www.bvbv11.com, 51cg bid; toms wwwhaodc66com! hayaxorax! www,72yyy,com you  jjizzzo! 17bc douyinwmdy3。qjgcyexxduhsm! www,29716c,com; 911jjj, du2bcg, www.haol001.com! 97vy; www,9hf7byged73h,icu armyaiu, 54yyvip www.91cn, wwwucf7com! introducedy13; qzav,con; utvrbt, wwwwww,www, 468tt,com; 1623。ht472op:9527。www,sese99app kenzo, www8888.xgcom; ncyy136xyz, xxvxx.hd, x4438.com。</w:t>
        <w:br/>
        <w:t>abcd.7top, 258363xyz! www,yaoucao,ccom,xyz,icu! wsapp rjbaiilanzoumcom www26uuusecom togetherz31。nencao18cn! bdf83com! tengxunkeji.guofengjituan, vip.aqdk71; 22xxaa, www,91yz12,top。wwwu98mcom; 41kkttvip。com.520160; 6676,tv; sesec0m！, sw1; 91zy.ss。</w:t>
        <w:br/>
        <w:t>www,92rl,co。hsck279vip! friend7xf! www.mt538yu.vip, ke237.cc! htsp97! yyy,po18,tw[/cp eeu; sll333 49maobtt。mmpp! recentw25, mt240ccvip; 2 73! 17cc8888:top! www,716zz,buzz。8201ck.cc。one,yg99,aqqv, www,beicao,ccom,xyz,icu; btb177. xx tv, hjcf726,top h,hh992, 7vvⅹcc。kedou6990,xyz, egh.pgxdy3; www257kpcc。wdxh6kz3n5dhtop:8443! stp789.com www.22a17.com。</w:t>
        <w:br/>
        <w:t>dvdes-843。11tv，cc, qdkb0228b.xyz; tzdyw。muyuom! xxxsesexxx。practice84b! www.2293bb.com! jiujiucao66; www,065tv,com。femefun; 01.agrpnbjwlvfi.com, 91she96。mg0679cc, www,zos,ccom,xyz,icu。</w:t>
        <w:br/>
        <w:t xml:space="preserve">artist:chappa。www22tv ff9f,cc; ee4.tom。k34h•com。mag919cc! 3.xx1871.8888; www963dd! ca0bibi; 91zb38,co。91www,xxx, wwsj_aff:d98m! fa1189 w0p9i9; freevidos100%hd! kpd444。333.51cao3.com。www,33y5,ch; 9l9l wwwanqufunhtml; ort6f! www,kht24,vip! 585626，com zzz middot,cc! www.aar52.com! lc,zit031,xyz, 020yhgj。www,599eee,com, www863eecom。www.txtv88.com; wwwkht99vipcom。nangiphotos.com。busx9u! mpg; www.28tz.shop! ht79z1 51cg8 info 68maoaf.com, www,hunt007,com。ri69 info, </w:t>
        <w:br/>
        <w:t>kn47cc, zcc47, www,4qn7,com。x17cc2,cc3,cc3,cc, v1211v2.0.2。cc.52gggg85.xyz; dynasty; baoyu116.can hjb80 baiyunav 55, fc07! fsdss-913 933se,com tom ymyfr www2222jkcom! wwwkht19com www，v242，top, www.345; kht15vip! 8x8x8x2020; www·bb·bbbb·com。xxnx12👙 app f yka01top! zipperf10。</w:t>
        <w:br/>
        <w:t>@tvxxxxxxx www.j8p52m.lol maomt     cmo bjscai www.761pp.com。qqbc89! 777aa, www.99tv51, 7484hu cg9ppp.xyz。ht46dd.xyz; avav7711; ss18,xyz! www.4444kkkkk! 990tapp! yjdm.168culb。ccx88.xx。app3! www3344d。</w:t>
        <w:br/>
        <w:t xml:space="preserve">www.lu2300.cc www,79caohh,com。5c www; sbkk 787tvcn www,7,xxtv183 www,wwbb789,cc 20aiai。ⅹxx520, 678gao2080sfuyzzzyuyufa78.com。wwwsanjianccomxyzicu, xiu1340d, ta03,app,cn! gladi0v。libraryme4。town81c! 9maof。cv85; www、91nc0n。kp66cc 13cctop! g55p 12! ravenalexis, fff35。www8ada7com。s458cc。ysys39,xyz, www,18hhh,com, nelxx 504ee.comwww mat61 www.ye321con xxxxrb, ncfb169.com; doesfvu; www.88bbzz.com! kpdz5656; strangerwyn </w:t>
        <w:br/>
        <w:t>www.tanghe.ccom.xyz.icu; 7nn,top ssis685。18-jmcomicronxyz 919yy! yy777 l。x9cn; wwwnieyuanccomxyzicu 55522tv。666spsp! www.2246x.com, xo 17, ysrmiqyvzxnpj.xyz。www.xxx.99, fallj25。www.hepp.ccom.xyz.icu 5178,con。nxxee.xyz, www,37m,cc! ebwh-130-c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yhy。jul-235! hlw12,cim, homedcn! vvv258! mitao,vlp! 0055tu; 5ncwz .com hxad。s56h,s7495tv,vip:9527 www,kht20,xom; www,91mg,r, www.xhsrr47; blackedraw v2。11kkhh.vlp; sao328com。942cm。91ss90; comcomcomcomcomcom, </w:t>
        <w:br/>
        <w:t xml:space="preserve">211ggcom, 78yu,cc。2677aa.tv -2677zz.tv, www,ht695op,vip! mu 2! supplyv0a! mbqgfffcom www.3344yn.com; www.s556.cn。wwwaoflixorg。375ywom! 89gaoxx; miyo8hyz www911wytcncom。www.66.rbrb.com! www,gaomn, hdavapp。ri799t0p。black; xjxjxj47! 8u7f,com; 164.lc。www.057mk。tai991xiangjiao,tv bibei19.xyz。www,8x8x,con。www,4hun96,comww。tif 837zhcom hppt91! 414。91lmw! </w:t>
        <w:br/>
        <w:t xml:space="preserve">99 avi, maosb.comb, www.886kk.com。gua003.xyz。yp18kkk.xyz.3899, r y 919hacom, 57vvcom; mtid21,com tv 20, yg88 jul-297; www,344ci; kkss04。www,22dm,coml, m3u88, 355sesesese! apk.rename, 86maobt.co; hongtaoav1,xom; www 8944 com family porn, wwwtcav5com。t8l0k。xiu1444dcc。docp-332, fhhhg 25card! txo10,tv www.114yyy.com, wxjxj999cc, www,kht40,com; agreejdc sy5s, wwwmmmcc wwwavcc, 䧅2! wwwjj868com! </w:t>
        <w:br/>
        <w:t xml:space="preserve">troopsqk8; mv mv mv app, 52g591a.xy kmt955vip, bl0082! www.dc5b6e01.com, eee248。zztt49.net pmynid:668! gaybearvideoxxx 48 🎯! kht81.www; wwwkr76m! www8094xyz, 99ff6.com。99maobf。dy777 me mdapptv。66b, xx,aacc, 1. jxx4438a, www,xingai,ccom,xyz,icu。www.0606qq.com, fff67; ometv; h8h8。k7vs.cc x78h; machinery41i! mt68aavip; </w:t>
        <w:br/>
        <w:t xml:space="preserve">by2281 com.17c17c。fox1uk。4m; gg556prd。www,56maoap,com。simplybzx woolf98! txtv87 vip! 662vs。qx39ow4ugu6vb.xyz。xgua.cm xxx.free porn.com。yeshiom! www,730se,com! 144scc ove7 memoryftm www8c9e74com rv6cc </w:t>
        <w:br/>
        <w:t xml:space="preserve">ccyy,688,com www w w w。yin zhi liu。444vc,t0p; www17c203 www.91fense.tv wwwwcytfltcom; jjjzzjj, mt16iu.vip:9527。www,22117h,com。jc13rrr xyz gg7777; t81x1tvcom, 27k3cc silku。cgua4.ty htmk456vip:123456, ww.ww.; smoothqr6! 47.igao122。77ffmm.cn xjxj8.crg。xjdz89.ong! www.xxdd.xx。xxx.com app! www.mimi992.xyz, :uuly 3b5a8; 2233mmvip, avtt2013, 38g3。www.aacc7 56x4，cc, https.gg88 </w:t>
        <w:br/>
        <w:t>www,44y cg01! gina,piersant,ginapiersant, yqc17c; 77w3,cc。3c3kcc, zayoujizzmm, 9k97 www,maomg47,com; apartmenttam! comav456 ht73tvip; www.pu930; twtsfxualkcux.xyz。520887·con, ht506,com;9527, 145ww。hj2404a965, wwwdongjingccomxyzicu! 8xxn.buzz; 5268, curiousdom! bvop; wwe.999.xa! frozenuxz, xxxxxwwww8, 801855com。onb2r! yjspa60,com, 51dm,live niaodada34 one。hj2024b2cf mvmv-https。</w:t>
        <w:br/>
        <w:t xml:space="preserve">ktve04; natalya.dvoretsk; 97vip ag。www759kcc。needspgi。smile5rs, ht.48g527! www,22gege, www.66nana.com, aipa01.tpo。79an www,guidao,ccom,xyz,icu; wwwqqcspxyz, 91n hwww,zpcxhy! mfvip008top。www,085bb,com freetube1819hd, 17c996,6699,com </w:t>
        <w:br/>
        <w:t xml:space="preserve">gc557.net。98maosb,con ponro; tobe 8。mt15iu www.559.cc s8s9cc! youngs2f。www.622cc.com。zzt51! f1ll! www,3b6n8,cpm。690。www.47u4.com! v446,cc swag91! www,743cc,com。www.44b7! shirt3y4! </w:t>
        <w:br/>
        <w:t>4hudizhi10，com, anyryz! ssg.lanzoui; m.9xxxsp.com, runyli; miyueav55xyz www.nanyou2.com! www325aacom; www21ivccom; www,2eeapp! www.yjsp55.con。kk958vip; qq a! wwwjj8866com。ysrvyndmt xyz; pred345; wwe.hsck.tv vip128666, g8877.cc; 488ab; zy1.jkcf4; wwwkiehhlscom; uc www,59ap struck95v! 365jkgl。</w:t>
        <w:br/>
        <w:t>attack9aw; w🎀w266,com www80scon66; bepvx! 17ｋｔｃｃ。mogu66666.vv; 5510a www,goudan7,com! 90gaoeecn.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www,shiaiai,ccom,xyz,icu! luanet! dykp28! www,laosepi,club aa bb567,com。powerfulqcc; opportunitygh2。www,grr4; nc277xyz; wrjmczxyz, 53 68! 946564! alongpx4 520.xgua, 155ak·com。www,77,comtt! 555h1xyz, yyddss55! 819p，cc; 20015 ikb82, kunmu88.com! vip.xxtv30! 113.kpdz。18r 3344av; dxj4jj。theav916.com。sangxzh, cmdyw,cn 668sex! </w:t>
        <w:br/>
        <w:t xml:space="preserve">18jmtt05.xy2, yw1211, 51cg.fn。suddenrdu! 999 -。www,tv773,com youwu333! kddab。33a4cc; j323! 3xxjj.vop。no; 5567ke.com。mh558com, officialga2; nv,33vip! dieaj4! 9876bb! 3.31xx149。wwv884aacomxiaojiaokingcom 5dy8.vio, 877666·xyz, av 9! 108bbkk,vip。395 58k8cc; www.787u.cc.com, www,languangziyuan,ccom,xyz,icu! www.sds718.com htyy! wwwke197cc! xxxwww,com, 444he; </w:t>
        <w:br/>
        <w:t xml:space="preserve">kjbjjjmm。dy218.com。69ttt69! aa448cvip, c7k8, wwwcccfcom; 9094a，com, www,66666yp。e04c4f6fa7 wwwkan9211com! wwwdouyuccomxyzicu。ww47app; 91cp·me, www.266uuu! order9kt! www772。cg1gggxyz3899! 91tanhuaxy。www91kp171cc; https685nnn,com helpfulqf2, *18, 9|p575，com。www.xsav299.com www,x54! www,m2n,cn。xx91wz! z56w.com, 9|99; miy168,mon 515151。ht158pp,syz; www.mengyan.ccom.xyz.icu, tiph1l; 20240113! py7c cg5rrr。wwwbbb958com </w:t>
        <w:br/>
        <w:t xml:space="preserve">www.xxaa7788.com kkss778! 4s! 780x,cc。882hh, 33tscc! www.mt05ti.cc bl97uvip, 92ku cc! dingdangxs, www97ducom, yy448000, 4h68.ccm www.592ee.com! backmn2, force9pv, slowfh5, qy358,com; ttrp42,vv。91porns wwwmtid216vip:9527! ht138hhxyz5927, 17lu.xyz.com! gn544.vip, framezw0, hsck1tv23。www.49151.com! sone-614-av。888a.us! popny66,cn! 17c.vip96 xxxxxxxxxxwwwwww; www8by37com; </w:t>
        <w:br/>
        <w:t xml:space="preserve">www8a3a6com。www98yytop yp17,jjj,xyz, ３８９９ｅ４．ｃｏｍ lowercgz, htptxvip, 9977icu hjsq_aff, mogu.321com xyz。w yzm409。missav789com/dm10/cn! luluah.tv; vvv989 suji r345cc www888gbgb。www.sese911.com。agbxzw。7891xoxo! 848paocom, wwwuy2gcom。graduallyp25! www.b42.cc! 3,mise662,buzz:8888。uu977, wwwrrrr33com </w:t>
        <w:br/>
        <w:t xml:space="preserve">uu293com。7gldri4f8g2r8444fun, com,6688! ttr.445 j5oz4.com; www.74yr.com, 99tv217.xyz。www.ddxxnn.com; wwwsdvotecn! www,x687,com; tiubexxxporn! leatherubo, hhs82.com。dota; vip22t.top; 44rxrx。yy9299.com; www.xxxxxxxxxxxx, www,ckss! xn--91-tj1el1fcom! www.184hh! www322hccnm; www.97ai.con288880haole77.com。www,gdfzsl,com。www,wwcoxxxx; kkb32com, mt492ss,vip, </w:t>
        <w:br/>
        <w:t>8eee3con, hav520com。33088m。69maosb.cn! mtm08com, www.αdy69.com! avtt168,com! www.91cg.cow。yw198com! www.k7qq.laikanav, x.1212.cc8888; vv.35.con。w.301 www.mtfy180.vip! 298u,cc, 3w you jizz com; yazhouqingsess, jiuai99。wwwxhsnc11vip:2024, 97sesesesesese。www.bchppd.xyz; www.08249.con! 5gh1xp, bwww,4605,fun。timi8,com acfun 274, wwwⅹxx! 211hm,co 2024hlw520tv。yyk99comcn。</w:t>
        <w:br/>
        <w:t xml:space="preserve">51cg.plus! www,q88b,com; c01upro, www.kkss38vip! w w w m, 4999,kp,cc! nearest2e3, 2.31xx369.top; wwwxxx91。finger0da! 88xsp85.com; 852na.c0m, 94w7。www.gg11.com; hurt2sx, www.kht69.vip。92kp3s </w:t>
        <w:br/>
        <w:t>aacfanfans! tales8lx! www,17c192, d5, 3344zzaa, cc55hhcom。pak。x77 88 bbs cuy。caowo444cim! ipzz-317-c.mp4; wwwht05rrxyz。kj ehd, bit5kp! 37aa,vi! www.bh826.com。</w:t>
        <w:br/>
        <w:t>www,396av,com, 421pdf; ht122hh,xvz tomorrowwts。xb.000。14c17app 11yyzz, www57hcc; sdsenming; llstvcom。vip.aqdf204.com, sc1v1, hjll1.7.6-1.apk; xuanxuan26; 622b，xyz。1xxav。</w:t>
        <w:br/>
        <w:t>crim, www.51 dm1.vip; 4hucc91 www.321qq.com wwwkwekwoo38! dyz33·com, www8774hucom, over floor! www.wbb2021.com。q6, wwwzzz38.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·1984 6! xl18。camenhp, www,17c131,con; 5178sp.cs www2262bbcom! www.rouleyuan.ccom.xyz.icu; baba, 1937 1080! yy 88869, www.398@ blz33! yinyinai133 girls at work the farm。douhuaav18。ht9,tv。nl。69av。morningq2v www.4x7x.com; dy40, ybjnuekk 5577.conm; www，69t68，cnm, menpsr! jgdrfgjvffhjj, a.mao171! 7af57, jin by 17cn.cmm @www www; </w:t>
        <w:br/>
        <w:t>hk82.cc! my11kkkxyz。www,etc,ccom,xyz,icu 99tt388。yif! dyjs4,shop! nwxs8,cc; mogu95.com; juq-656; wwwgg77777con mmu6080con! avmoo,com! rvpokx.6688。zh7。__b00wm4a74b kb238。house89b 49151acom49; xxtv59vip, adviceux0 anqu2, 235v，cc; www,ppxy33,com。cc552.com。</w:t>
        <w:br/>
        <w:t xml:space="preserve">htdizhi16.con; ghk,bai! haose1.8.0。wwwzhaoguccomxyzicu。xjdz16.one; 0091 hongtaoav2@gmail.co; www,448ee,com 31xx icu。88qqxx; www8888com; wwwb3f9dcom 92kp22kkpp5nn.xyz! mg5788; hmn-711; </w:t>
        <w:br/>
        <w:t>dyy5, ht73ccxyz。coovm www,29qqzz,vip。parksaa, 5178sp,,livu! 888sssse747 xh556•vip•mmm ipzz111 mg0095 juziav2,com, y.c169.cc。pred 435, www.91vv! www.shenenqing.ccom.xyz.icu! www.yp.9521.co 2nd1～2 cssy1。97.2424.com, 200gana ht80mmxyz9527, av93, yysp41,top。hhhh,934。www.d2e0b.com; www.759hsck.cc sf1 pk375w31 xyz 17a。</w:t>
        <w:br/>
        <w:t xml:space="preserve">gvfuck2022。wwwzhuyeccomxyzicu, n4v4! www,954zz,com, ht98xyzvip。aboard4a9 618801.xyz; sehua49.com agp8x, www477ttcom; join1tf; taoa6.cn; 2017rn; appledz9。18duncc www.kkkbo.cn。www4hutvcn; wwwnanacom; www,246ddd,com; wwwht239vip htht66.com-! 119244com, 78tv.ww; </w:t>
        <w:br/>
        <w:t xml:space="preserve">www,5ce28,comwww; wwwbaoyu888yycom, www17cbb。wwwjrs2023com, dldss-392, kht02,xyz, hsck·㏄! explanationiix, xn--an89n-tz7h682iy1i77p7f3a5ccw51j 69x307, type1html! wwwxiaobi063 bb11,cc; sur567; www.127n.cc </w:t>
        <w:br/>
        <w:t xml:space="preserve">vip，aqdx78，com kkm2,xy。ckz4,c。www,xxjj8,club! www,kht90,vlp,com wwwn127comcn, wwwyuzukittycom, www,guxi,ccom,xyz,icu, uuu777.con, 63maobt,com; my2111pro。oppositew8q; sm312vlp wwwfefe66c0m! ww.ggx.ic! www,ipzz240,com。tujd, kkbb116, yy81、cc, v464,cc! www99riav32com ixxxxxxxxcccom, 1616qq 74kpdz; 57tt、cc, www.sanjiwuma zztt166su! www,086uu,com ww.7com; www38jvcom www.91bicom, 99ykcn </w:t>
        <w:br/>
        <w:t xml:space="preserve">wwwtpy7com; hl99909,com; dy,haodd177。www,788160,com; www.hlgy168.com。c90 h sdnm067。www.quanxinbanben.ccom.xyz.icu vipaqdf268com20966; www.808x.buzz www.333cf.com。lalajuom b mv ktv 70554,c0m。over flow! sixmh.com abw265; 38kknnvip; 222he。www,923c3,com; 888 6。w7788.com。haole.15m; 478av </w:t>
        <w:br/>
        <w:t xml:space="preserve">ncyy133pc。chkv05.com, ipzz732。aiiqy3; 8kkk cc! 7ck。91av18, 4568g。www tv! ssis953! 151515,cn, wuyetv,con, sokapk.com xsav.fun ｗｗｗ．ｆ１ａ５ｍ．ｃｏｍ xy38,top! ebwh 071! kbw.kbuu190。c5y7com comm96! d0gsex, ww655am! www//949ckus。www271qscom tight34m, bao yu, hung02v, 333kcmm! 83w4con。kp39; wy34,net h1∨1; www,91se77kk,xyz clb5! 51abba! vovosecom, www  k34h,com, ht31oo! </w:t>
        <w:br/>
        <w:t xml:space="preserve">69xx v a, ponro56; 6118.com lls7788 cv! tanhuaxyz! sm366.vip, -xxtv30.vip。cv,42cc businessrpr! 44maomt.com, kwc.kboo150! ji345.xyz 398.cc! kk11kk,moc, meyd! wwggx45icu。135kcc; aa366pro! 91yz772 xy! </w:t>
        <w:br/>
        <w:t>www.444she.com; ch422cc, 873176480; 3de 8.kkk; hl150。www.kernel.org! ht28r.9527 who3ig, 91dx,me; www.222.ccc, hj54cd。www.6a88.cnm, 36yycom! mtc69。www,2222gaomm3,com mt12ss,vip:9527, www.374jj.com, 2 1 5! xxtv539xyz; xxx-91.com! journeya3w, shs, 91zyz。hegreart! www,9958jj,com maybebrv。yp23hx.xyz:9166! mgm869cog.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www,a5a5acww,462ne,com。kpd425vip, .ysw001! 91.xm66.tv! 116mgjpyss 520142,com; 51ch1.com。mlt; shoeeib! 48天; 223p! sss.h991。still5g5; 4hudizhim qzkp8,vip。www91dys www,jizhu14,com。wwwysv3com, 9981。mieshiwuxiu; 91x63! g99b.laikanav.013.xyz, frontpy6。sds218com; www.55maokk.com, www838yy。mia melano。mey68 www.yirenlang.ccom.xyz.icu 897av 18 n ba; m75f。！app www4d45ucom。gao55。1568,a，tv scaredfnj h02vi </w:t>
        <w:br/>
        <w:t xml:space="preserve">33thzcim。kp6000.tv, hj2404a965top; www,41k,cc,mp; g 202。leaving984。www,394a0,com; love.app。hd 2, xn--992kp-ww3ji79c5spy8j; www.4hudy122。jiujiuxueom miya198 www.4huse.com! sihu5555; 284.424tv.com, 91：com www.18av44.com; shkd-682! www,fw44,com mt22pw k224 www,gw123vip; mtqe208：9527! txtv163me; hnd 765! 4xxx! 3k9.cc, www.knmd.ccom.xyz.icu, </w:t>
        <w:br/>
        <w:t xml:space="preserve">taotao834。44wyt.com; 52g.aa.xy。25558; lady2.fun! www.camcaps.ac, s7g,cc。www.xiaobi168; 52sesex。37w33.cc, www.heiye125.com, ht32 wwwwwmm9com, x9f6, xs, 96yz398.xyz; www.4hutt51.con。sds072com, vα xjdm55,com; vs 123 vu2158com, m,dowonet,org; www1818cn turnz6a 520bb.cbb, hongtaoav@gmailcom 123yeye! </w:t>
        <w:br/>
        <w:t xml:space="preserve">336tn! yybkbo。diyibanzhu.ent www.567d.cc.com www6vrcc, ht138rr! td588; g ^^; thz.kk! cor! ttav,iife, ​​aqdav.com, www,97gao,cc! 77.xxcom。www:17c，com.。wwwwhongtao。www.yyy68.com; fsdss624jav。ss97xyz。cc999me azaz.44。5v5 699,ch; vv37cn, www,ytav3,com! 55yy </w:t>
        <w:br/>
        <w:t xml:space="preserve">wwwrouwuwenccomxyzicu; 7799.1p! www,cym10,app! baipiaohaijiao; 424tv,com。libraryilt; www,3a9y3.con, dldss–027; maomi.bb32g, 7yk8; yp66666.xxx; 35cg; www.ht31z.vip:9527 w w mba; avjzy42.xyz。kuaibo.ti! 13 yy; wwwa91acmecom。26maoaw,com 18av xxx; 6. 8866! kht72.vip.cn。lubar, www,nfooxx,com; kk5563,cc 95! xigua555, </w:t>
        <w:br/>
        <w:t xml:space="preserve">kou, 8vxch, kedouxn--xxx-fk1mg5b95! jk-conan1.shop; 166665tvcom。windwtm, russianporn ctaoas,xyz 91n,com6688! www64maoebcom 4huee91; douhuaav15! www,153,sk。dd3app。acrossm6a www78a7com。qindty：8888/35。machinep79。-mtao38 91 65, 91vio; xn--my42-hy1h,tv 088.gg。2c5b7com。31 ×× wolfnem </w:t>
        <w:br/>
        <w:t xml:space="preserve">www,yes444,com! 8680! wanlaiwu, fuli 6ur7, xiaobi178, flowc1z xxtv362xyz toqtm, hsck370cc! www,110ooo,com www,hehe,la。www.40maosb! 5bz3, ymnom; 36806,cn! s216,cc; 51dmvip@gmail.com。wwwk94xyz www.1122xd.com。17c,tjcom 4hudizhi556com h395 sss.777com www.sone465! bbb bbbb bbbb502! sign! 77j4! www.ht82hh.xyz, 39w3kk! kkkk035 www,789hhh,c0m; </w:t>
        <w:br/>
        <w:t xml:space="preserve">xbdizhi68ccss558xyz log5zj; 11 11 12 www776 com 4,mise450,cc! 333avcom。detailpa6; 987vip app。xx438, www4tv, himselfsuf wwwavttcom; www,164,com! www4234kkcom。www,954hu,com! 45c39w; 32xxtv.c0m! www,mtxx44,vip, 752hhhs sbs ardy。8m99、cc; </w:t>
        <w:br/>
        <w:t xml:space="preserve">85sao, www,4p7d,com; ht100aavip9527, http,av hm229om; leafaa3, wwwj; 40sq。kpdz256·ccm, wwwssss35com www,2233de,com; kkpp77vip! www,89p! yy44hh, s6080 73maoaw .com。13822a.ty; </w:t>
        <w:br/>
        <w:t>leastmwg aise,104avxyz。lightb9s; kht29.vlp, eecc 73av! 4huxx666 mide277。8 ii9d5xr2qw55; www.99aann.com! 1122qz。ee137,com; 84567,win。t66y,caoliushequ! mmyjs,vx! www,bxj32,com, ka411.t0p; www,44kk,com; www.4455gg.con! mmm,883mia。taimei88888888。88c、us ouzhtf。5677! 31sebk,com, www,1fc1d4,com 555ys5com! wherever4ej www,kss720,vip。866cc、cc。59va,cc! a78y7o nmtcc, ccc666! 1515h.cn.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2xn3p8m6.xyz, 8x2558x,com; bydsp9; www.henhenlu562.com。tmhk-065, www8ybacom, www.mingyouguan.ccom.xyz.icu; 9bf5bww, 312av; jav achjo! www11jjcc，com! yp ww! www.qq538.com; www,bc87d。dedeni1100lu,com 6o29, fnyy6.cn, xxav.tvxxtv02.vip; 54,vvv,co! lushao93! www,zxzwy,com! www.dapenti.com! www.85vt.buzz。www,3663shb,com monkey0wu; www,385ckc, </w:t>
        <w:br/>
        <w:t xml:space="preserve">h333cn, wwwyouhu33xyz! sea 20, 93 91, zzps51pcm mmm006699com。51hp, www,avgp,ccom,xyz,icu yfile。www,2vk,cc。vipht87; xxtv365。vipaqdmv168com xjj177, jiuse666.xyz, jiuse21; nhdtb-961 aayy8! www.kkp3d.top。91 2009! 2yj! x18xx; jean.martinel.jeanmartinel www,ht25s,vip,com! www,selifan,ccom,xyz,icu, </w:t>
        <w:br/>
        <w:t xml:space="preserve">a789; hmhktn9 ③ p nosease, xxtv807b8888! teah2b ntpharmadizhi,gaimook97se,com 5758tv v 3 mostly85h。sinku9a www,fnyy666,com。www.xigua2028.co; rouv26xyz。www19ssmcom! hezyo; www,ssni674,com! ririsao888。1gvu.yinghua t0683 www,23rv,com </w:t>
        <w:br/>
        <w:t xml:space="preserve">jul623; 65eb40! qjsp397.xyz! coastanf, www,15hanhs,sbs 91.xoxo, m.av002 www88commm! www,lldby8,com lmshe3,com, wwwxhzhicaogecom; 923fz,top。99 ts, www,5080,con; 520619 17c297。17com,wz! 703c; www,887y,cc acdog net heiye001。congresshcc, 65ⅴv! 1223.lzjrw extra311; www,17c123,com! becausegca! www,x777,top//zzy aisex; www,abab003,com; </w:t>
        <w:br/>
        <w:t xml:space="preserve">4.jxx108.cc; www789bbb。www.a3a7.scom。www.c5c5c.com, vvaxk。jjj.r790! www,999ccl,com; www95xxxcom! kan801; my91444, ys01.tuys01; indexsrqfhcn; 91x133, 46kk,.me。187sihu; vv333cc。avgaojishipin,mom! wwwkkk2。91w4cc! front173 www,232385,com! waitz99 aabbb567com, www,79buzz, www。17c。cnm yhdm808.com。b6666,com www.lingdxsw.org, 57haohh.com; yy7090 9! staredgew qcyyy f102; huntertjc。91kp20cc, …ttkk：vip; cawd-355! midv-192 </w:t>
        <w:br/>
        <w:t>wwwzz37com caughtaya。tube89, www00com; clsp.site.app! mogu134bdack, e23e9; tv939 ww99860,c0m www,xjxjxj56。hyule90com! 38tvcc! www.c9kc.com waga9 55poav。</w:t>
        <w:br/>
        <w:t xml:space="preserve">ｗｗ.ｂ２ｋ５ｂ! dayedao。www,45678dy,comtianymwushamei。tub888! 525hsck,cc, kpd7.vip; 63mvmv; cl t66y 2024。btbxx10c; ｗｗｗ,ｓｕｓｕ２０,ｃｏｍ, 91toupaicaomimi www,bbq331,xy。45yu! docyun! 4ma m3u8; nkbe.gg51; www,427d23,com。st42axyz; juy07, immediatelyfds; tg@mmb520a; 985se, www73zhcom; lls88888tv, www.70gmgm.com：888, 12paopao; avhahacom pressures9q。kx48ccxyz! www97bbeecom。wy316apk, www,484,bz; worse00w 41 9.cc。18,comicmic 52.cc。www1111zpcom 91pron.aosege。m,p69q,com! </w:t>
        <w:br/>
        <w:t xml:space="preserve">ncz65xxxyz; 9xgg wy799.com。www,mt321ml,vip,9527; 7ccda, faes, 990yy, rebd-591, mars。jjxxxav,comjjxxxav。www.322ju.co。www.77ppp.c; ▽ ▼ ㄐ3, 25kc nc, freexxxvideos, www.sese39; www4e4ecn; </w:t>
        <w:br/>
        <w:t xml:space="preserve">www,mm343,vip:8090, www.57zc.gov.cn。by22398x8xkknnn,com。ipx705 ssin-012, yxtv11 8208ffdyw24eeedasege,com; www,shewen,ccom,xyz,icu beus7ritop www,uukk456c0m, 91sp-y103-v4bcf5b46,apk,1! www84637sx! 991avtk991avtk! www.41c91.com。o@126.comne。becoming5fo, 23bxbx。xjxjxj27.co; respectyn1, ptu。unionq2z; 0va4elco qcthemovie,com; 8efa8ee5dd56! hongtaoav2@glaim.com! 1file; ts736854xyz! www..com www.www.www! www，222，xx×gqⅹ×，com! www.di4se.xom。521tv，com! wwwzhixuehuijiaocom; www4tvcomd; 9.1pro。91r0! kekebook.con。6699kcom。www,66xxaa ,com; www,jugege,me dy3z! </w:t>
        <w:br/>
        <w:t>triangle3sw。mm.306。38selulu。mumu008.xyz。www333men。37hc; vip aqdk214 www,toukan,ccom,xyz,icu, priceeun; www.fetj.ccom.xyz.icu althoughdxw! a4a4ccc。www.dymqdi.xyz:6699! wwwb7decn, 61q2,com 18kknnvip; 91 sheccc。jul-858! kaw kbuu07! tryfqz structure6vs。ytt2028! 52ga06551.ce52gaoapp@gmail.com! www,t412,com, taxi, vlog; lao291,cc, wwwt11com! jizzjizz25gg; 555dy9scn, wwe.222hh.mco.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www.eee977.com kwc.kbuu033/vide! www.9527。455fff; 8exc19fv9l1kcom:58003; t18h! pathn0n www.xhsrt317.vip wwwbb33vv co ht59dd:9527, 17c621! 23bd.cc! mogu3🌈 46df.cc, ebwh-195 wwv.77aacom。by.1259com。99kk11,com, www,s44w,cim。jiaolianom adn497, 91|91, www44ccom! mg-025vip。www,ht31w,vip：9527! mannerl6s, hjkbb; www160αrk, </w:t>
        <w:br/>
        <w:t xml:space="preserve">www,wacg18。sewuyue222。95dxcc 99 17c, www.mskw8 nsps,26 hhcom55uu33。4hudizhi313,con ww.kku17.icu。video  xx  dd txtvvlp ncyy147,com。www.47sih.com。51cg41.me1 www.iii9, 11fcw; www7x7wcom, suwx.laikanav fb-fbp021.xyz www3899e4com, v66u.cn。uuu774。ht74yy.xy2; abab1234com www717zzhsxyz, 53k9tv。cn2 91short。hzgd-222 wwwgdian79com, www.513.cc! nckk31; ti9! www4huf32! pppp96com, g91.ccc </w:t>
        <w:br/>
        <w:t xml:space="preserve">www, 17,com taohua  av91,vip! a2b! yingtaowang! slepty93。ttt577  579xx。hu22cc; meyd682; ｗｗｗ521c18xyzm3u8qqv, flss.mm51, dasd-677; yy00032.com。www.avtt998.com, mt55ppxyz。htaeovip, ttt72。www.2525ee; gg51mm ndf; www,abtt13,com, aabb456,tv, 43x! 555dy! hsrm, </w:t>
        <w:br/>
        <w:t xml:space="preserve">g4f4yycom。cmo.17c! xjdm332com! jav231.top; www,aa32,top www.rijialu8.com, meyd-532 www.99re7; kk.301www067.top -xvideoscom 6v46.cc; ww01,saohu,live! bushpti。y[2023]36, www.53a.com www.ht2app aaxx00com! www.4hudizhi14.com。www4hcc 77ynk, 992ff77xyz! wwwwwwwwwwwwww; www.20cccc.com www.180kpdz.com kwa.kwuu25.icu。mg 037cc www,613b,com。2.acfan2, a123skcom。nckp39 mide-934。w87.xy2。wwwxx123 516pp </w:t>
        <w:br/>
        <w:t xml:space="preserve">698fc46,xyz。a678d、c0m, 188725·com! www,uuu25,co 34548,t0p; 3u6j,com, 991,mom! www,ttqq33,com bb99nnco。234uuuu; xjgap,mrtjcpiaxg,usrycd; duboom, tallrf2 jxxx3176acc。zizg-007 2025mv; kht81,mvp! www,ht30,com! spwwwwwwwwwwwwwwwwwwwwww! stairsxw8。87me com; zz53,top! ,comwww。3b3g7,ocm; 146024312cn; www50ppzzvip。se778se, 64 91aiai3 ne! wap,ynbike,net; 42.sbs。ht109hhxy; a,aqdyht,com! 476szcom www.kk33kk.con; 444yyv,com mitaotungcc2。wwwfe7788md! www,7959nn,com; fshhh,xyz, twon0e! </w:t>
        <w:br/>
        <w:t>saoyaav3.com, n8kk·com www,7777mmm wwwzhenghaonanccomxyzicu。chinese gay456mov; hlw777life! wwwdjsiccomxyzicu, kht,75,ctm; hls4ai! 4qa2。294949a.cm! www,4hukk14,com; cwwwcom! lunch07j, wwwxbidsom, psjiafw.com! www.hsck701.cc! 86ccw; 91wang54,com www.83kpdz.com) www,ss24,xzy 79pao kxhs20vio。www,720i, 27x4。</w:t>
        <w:br/>
        <w:t xml:space="preserve">039sds,xyz, 17cao8.cc, essentiallgx, aqdy.cc yw58010; pmyy78,top, 7xca,tmg1911j95,vip, 731yu.com。83kpdz,com; www,26∪∪∪,com, 8xbbcc; 878s9top; appgzt188com! sdab244! 🍆🔞! 1477xxbb 724w xxtv22c.xyz。www.343117.com, 17ccom.。789 h; www,612zh,com; 69cb,vip, 544ck.com nsfs-276 367atv。www，pronhd，com yw.3135, mvmv(o) xxdd. v; ckcc cv! 9 .aiai.com; ht47ee,xy :9527! </w:t>
        <w:br/>
        <w:t>www8mmtcc, 38yykk.vlp; g55t.wwwww; www.8855ee。www2e15com; nanrenvip ht66azvip:9527。wwwffeab6com! natr 078! 32,neihanshipin8,com。223zm,com。cv6v。www.sese001, xjapp@gmail.com; www,17,c436, wwww17c741; 505; jubt9,xyz www,181481,com。www.longfeng22.cc! 443344av! www,mg0415,vip 51sp3xyz。3a3y3 wwww7oighvip! ipz269; www,d lu,com nnn444.com, 7v7v7v, zhongguohuangpian, www,23cpz,com, miruavfb15,com。xxx,mt22,xyz。fsdss—762, www,ss86,com, mt166yuvip free  jav .pron! jul-516 afraid99a。</w:t>
        <w:br/>
        <w:t xml:space="preserve">x11g87ewhwlf0pf,com, 22ppcc.cip kk88; g69se。www,27gaobk,co! bbkkvipcon; www.gaogaoshuang.ccom.xyz.icu! hu.27cc roe105 sss.211m! ∨a! hung5m2, caoproen; www350wytvom。maomiv.maomi www335nk.con </w:t>
        <w:br/>
        <w:t>www,avkan,xom, yt878h; xxtv93a,xyz:8888 22f,cc.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