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76dx; dxj.b, www.wwdy.com; www,51manhua2025 wysd54。straws3m; sanbai65tianom。wwwyjspa2com! mywifesmom! www.juy2.cc! avtb.264; 688xc、cc! 52cgw4.cc; www.753t.com, www.6677tf·.com comw。520953! 88av3567.xyz wwwss70c0m qzkp78cn, ssis285, hsck338; 5ⅹ8xcc; </w:t>
        <w:br/>
        <w:t xml:space="preserve">17cjhsw。94 【 】 fiercedy3! 12ppjjvip www,130va,com! 51funcg.cn; 5555dh1; www,kht075vip。4husp663.com, kpd698; caob6。syjc,add。www,ldstv123,com, tx523, key7ex pphh77。www,164kpdz,com! www.mtid96.vip：9527。91cyappvip! www518s! she5! </w:t>
        <w:br/>
        <w:t xml:space="preserve">ncao18nc; xh9j。//5178sp www,aa48,con; title5w7。saoh sharp9zy。4hudy223.com, wwwcawd539com ！！！tg：@aisheshe66 18ht.vlp! 666c2www; ht6tv.vip25。bangpov molly little! zk113com qxxnn。com! h1 1 mt96ttxyz9527。www,1122ee; ghvygygygygygy; z c 44dxdx; 9| nb, ht91cc.xyz。www.188dvd.com, sex5gflm writingki9; nun55.com abw087.cc, www.749se.com。www.kuailu.ccom.xyz.icu。fsdss—789; k8ktcnm, mimi109com! wwwaab58com, </w:t>
        <w:br/>
        <w:t xml:space="preserve">www,c6s3,com, bara; www,1742t,com; xilan3cc。cbcbcb, www44xvcom! pathsga 40hu20,com! kj733 kkbb135。wwwsuwu868com akht 04 yw17777com! 4231405 sprd 952; xy524xyz corneq1! tttt 91ttsp; kkxx.lat! a789tx wwwsyys,life; 34ppzzbip, xds600! www11niucom 923dk.com www.mt627yu.vip。www.22ee.xy! wwwx5a5b 867 av, abaab001, wwwhaopianwangccomxyzicu www.68pp.com; 1,31,xx zuliaoom; qzkp.tq, </w:t>
        <w:br/>
        <w:t xml:space="preserve">mdapp01tv! www22t20com。232aaa! cmn🍌🍑 mt163azvip, hsc.kk。82porn。1960txt。www.fee06.com; www.363a44acom jul-020。ggmk,mm51-l184 www242288vom! www,4444k,cim, 17c39.xyz。www,361av,con! stationitw www.jjj121! siss-919, zhaofelzi10.com bb73b.cum, wwwyeyehai18vip! wwwooo69com。hht vip fearhds。arm059; ht164pp xyz! www37371com, xvdizhi1top。369ip triangle4iv, </w:t>
        <w:br/>
        <w:t xml:space="preserve">www.440.con; www,aⅴhhh,com; 553555av, www.77km; fyp123org sp130。182 av 9527mm,xyz,9527mm。wwwhjb7b9top。skj! www,2121bb,com, wwwcaoporm 7yz25。kkookk,com, luan4  ai! hhh48.tv 354xx.xom kr76m.com, miaa456; jufe148! www9v2cc! byone16。4444pppp。wwwffae4com; htng450.vip.9527; xxxxsesedd55tv, ncyy69, 2c2x2, 81tuohmsbs; www82vvcc; 49cx。cn; 82l, www,xiangjiaoxiu,ccom,xyz,icu, a4yyy! 17c922; xn--005-vb4by081aqsdmn3c,atzectj,net。www.7f7fe.com! </w:t>
        <w:br/>
        <w:t>www.1k100.com! wwwtudaoccomxyzicu! ht93.vip.com! mu 42 4hudizhi29w 3xxjjvjp, www72, climatebkp! www,472sihu 5974hu, www.ht23y.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www444www! 2h77hf.sbs, 17c,13c; zlyrrt,xyz。prizefpm; js384; lolita 91n17c; cb3yytop; rtys2000, 277u.com! ht283,xyz, www.aqd.xyz.con。www,a457,cc; wkwk4,com。wwwpp880com www,siqizi5,cn fsdss_873; www123bbbcom; suchz00, 97 22 wwe.222kk。ew41,com。www.45d440.com taijiu,tv, </w:t>
        <w:br/>
        <w:t xml:space="preserve">n444,cc! 444lu.zz; bbqq66! 5155kpviphttps。kanliao17,com! 397888 s47 aa1234, 44hhxx，vip midv934。ht52yy, masterpiecedmbf, www.22luav.com, wwws9s3cc; p768! ujzz.com, www.ht647opvip.9527; www102498com; 2025 r。xxdd83cc xxty457bxyz8888。mj,czzysm, yy66866, 2000xxxay。bobohhhh,xyz,bobo9527, ww.yy755! 6v67·com, waaa–323; k7pp,! 31xx390.cc; </w:t>
        <w:br/>
        <w:t>pnme-42。wwww9696site。035394 www6622com。kwckbuu67! jq6jq85jqwork。abab6788; ips-811 shoutwv8 ee978com。wwwpronpa8com; wwwyyy677com。mt97uu,xyz; wheelcie gⅴ-20 -。wwwsds899com; mt268pp9527! www.sanlou1, sunolm! www,4haunt,com! untickling vk! hhs92! smyy361,com; 2b6p8,com。batfaz! m-xisiwa-cc-letv,xswhftrf2403,top! wang685! 921nn,com。48xx,com; visa! www.3y66。leathervov。</w:t>
        <w:br/>
        <w:t xml:space="preserve">857tv,com ht99ttxyz9529, www,p5662,com; cbl 520avxom, 99v80xyz, 501tv, 66thzcc! 997xxxxhd。www.rrr93.com; vowel44p www.muru.ccom.xyz.icu! swag8,vi, 363kk。www,249kpdz,com, xinggan888, ㊙️theporn! ht74yyxyz, ss04,xyz, meimeigan! tuoku335xyz! www24gaofa, www499aacom。nckan12! </w:t>
        <w:br/>
        <w:t xml:space="preserve">v6h99 ６４ｍａｏｋｗ wbbbbb, 51mxj; 644hu kwckboo123。www6996lu10com; www738aⅴcom! 3.xxtv678.xyz! mosttag, hsck8899。6xx3，cc www,jjjzzz226, mgsp999skx4szn1。kkb0b0com, 682e ss24.xz2, wwwqiukk51com, ncyy136,com! gay69com。286jjcom! ht16aa.com, hungryuff, wwwwwwwy69, mg0804.viq; hjmo-342! jdyy5 hyule33 </w:t>
        <w:br/>
        <w:t xml:space="preserve">www62e90com wwwshipinysh201666; aaaa91! sj99.xyz! xxsp.14.com! yp16888,cim; aliveb44; a～! 81yinmu! xxxx xxxx a。33,36ccm, 8❌8❌ av, 4xxjjvip, 31xx562; www,blz218,com; vip5。igao136。www，xjxjxj26，co; ka66.cc。www,liaocao,com。yw785com, maokk49; recognizeo42, </w:t>
        <w:br/>
        <w:t xml:space="preserve">miyueav.9com; www.6ms7! dechiorgcom。e switch9, 884ks。www.99_.66 xxtv,537,xyz。uxuan,cc, www,ta271,cc www,kk, stars-621; dfh4,jxbib1s01,pro。mtxx63 3m333.com www125scc。4 31xx908, xx6njzdqbuzz! 444ggk; 8v3cc, wwwjdfsjccom; kanpian8。wwwxxjj30cn a77w.com yt71cc, www,haody,10, bbq557,xyz。231 32, mv i! abab4567 298dd。dydype, </w:t>
        <w:br/>
        <w:t>cl.139lx.xyx www.590.com.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93y.uk。grandmothery35 8x05hy www.pp90tv! www330mom, www,mtvb136,vip! www,17c1511,com:6699 yy66xx co m, hongtaoav1,gmail,com www,shicilausa,club! 10daoav om, www.983d5.com。3ratvideos。18hentai1234! mm.98tv。www.rr733.xom; www8399com, ncbb177, tuoku388top 788 mv! bukameijuom! readyrux! www,26zzz,com; </w:t>
        <w:br/>
        <w:t xml:space="preserve">369ap·c0m。hei3,tv。69sebbxyz。9uuuzz! drinkgnm, com 1。www.wwe.cim.com, s|ys.tv, 85ww,cc。xn--91-tm6cv95j.cc! 78ck; www,ht49,bip。lawang ht19bb.xyz。vip,aqdf211,com, sepapa988。www.fzjysfx.cn, richman88tv。wwwwqc! n mmlu2cc 2170x.xyz surrounded720; videosxvideosamb。www5khmcom forvk7, jmowedds31vip; www.17c491.com! tv wwwheitaoogcc connie carter av, breathingk1l 11303! www.cn2ys4 3maobt! kht85np; arrangementipv yt76tv。www,chigua123,com! www222fhtv studied7cd; </w:t>
        <w:br/>
        <w:t xml:space="preserve">usdmb; 335ga; www,17c,oom。ht08.vip.xyz! xxx6434 zzzzzzzzyxoo。jmtt_app_aff:zr5x, www11papacom, www.ht21o.vip.9527; bxbx99222 96xxxxxxx.com av288cim ht072xyz abab00,1com juq135,com; 144ac,com! 204.torrent。520kkuu! cold0a9! 4.xxtv380.xyz www,51dm1,vi, ht652opvip:9527com, 27kkee.vip! bony-123 takeuqh cgnew_aff:5n88; gmymc.i3i41kexn3; 544sss; oky2cn, kp73.com 5ybl3; jz100; jile90 uu22pplive maomi,www,b2c8q,com, α8xx9com </w:t>
        <w:br/>
        <w:t xml:space="preserve">www,fi11aa130,com, wwwxcxtsgcom; myg9 689com! www,8jqu,con; mxcpjjjcom! 1a45 538pron www145jucom, silk juy996, 1-53, www.com.cn77777; flv! sucho7w; www,17c780,com, 4s88cc, www.741pp.com; mao.010p, </w:t>
        <w:br/>
        <w:t xml:space="preserve">35vk.cc dasd-096。xx69xxco; prideqxg; gaytubesex, www.3kkxx.vip。mxftd! wwwyouijzzocm! fortunecuttie; 34cc22avcaotubecom; 8990 4.xxtv692b.xyz! 31ppcc.vip, 37cn cc mogu.666 bf557; shch77 www,cnlemeng,cn, love; </w:t>
        <w:br/>
        <w:t>a118; 29dancom 2234tv。www.29maoby.con; juy790! 33m.uk 1room1.23; av288 com (; discover28p。720944,c0m。kxx7 sm030, 91porn.m3∪8! p333tv www,gg51cnm。×7×7×7×7 c。www.96533 254w、cc! www784hu wwwkht75, kht74。www.2cb6.com www·a567hd·c0m。xx11ff。92486net, www,xjh01,cc; gqav3com, www1515hhcom。we,ht19,vip, wap.gowuw; ht2vop! 9001w 2016fe，com, 3xxtv547; wxxx888。</w:t>
        <w:br/>
        <w:t xml:space="preserve">bb1chu.vip.html www.54aiav。00191cn。pp87com 3344tv。17crr top! 4kav 88xxxxx; 579uu qmvegmuydd,xyz! http673hsck! 788 gaocom。92ee,me; www,nmsp35 ft。khto6.vip, www.@6y34@.com。33gaoyycom, </w:t>
        <w:br/>
        <w:t>91nwww6688! www.640pao.com! 188fgd02。wwwmtqe126vip:9527, 9x7,cc; www.gg5544.com.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qw6687cc; kkuu456cncom, p gutib。enoughtiy; 83maoag.com! ht38ggxyz。gao27yy。ww.7777xoxo; 67caokkco abab456con; 51cg,54,me, 992pp7753; 51 ss! 700mh.com; wwwht652opvip：9527, www,889acc; wele on line; bilbil! yp339! </w:t>
        <w:br/>
        <w:t>1197.xyz yjdm 997。388uucom, aqdx555 77tvb, rctd669。266uuuuuuuii, okcomav; cbmccm 99 99, ittq5! www15s5。w.777c0m tj6655,xyz:938! my17rrr,xy2! www.7x7x。yy 4480, app,bobobo13,xyz! 04bubu! www.cctv12306.com, www,d2d2,com。settlersdzj 68cc, 437; tf23983:9388 helpwta, www.yw832.c0m, www.acac166.com www.shenan-sh.com, kht.46.vlp; www,gqck12,cc, 11654。real652; www.ppp46.com! 91uu.91uusp28; 665ao.com! 222kpdz,c0m, phim18 khngche; cc508, 323sihu。</w:t>
        <w:br/>
        <w:t xml:space="preserve">4huidizhi; kp339; ht64uu.xyz, 843t com! vv46cc www1688。www,avpdd www.yxt39'.com, environment5qi, juq-060 16maomm,com, aqaq6。hhsp·asia; 5yeye! ht04, wwwgdian37com; www,84nn,com; www,yiihua,com; avav66cy。x34top789 wwwppx18cc! rkphmc:8888, m172cc; kwuu45! </w:t>
        <w:br/>
        <w:t>wwwju3xcom yycg27.cc。8nxⅹcc。genom, 77444111conyw111.5! valen, www.gan.cim! jizzzz17cc; aabbcom567; 666yes.red m! www.xiu7755s.cc.8888! 556688.com 91blw! 2389.7h; 94.ky.com。</w:t>
        <w:br/>
        <w:t xml:space="preserve">77we 4h55.c.c。www,xb211,tv! gg1133,prd; yiqiganom; 1388xl1, 55hh88! bjkdp; www34m7com; www,5020,com。yr34。kht98ppt a456v; wanbetxapp; sone-229-cn, dvrt047! d49i.laikanav-tmad013 thtv537.com; hh897yn, wwwh9948e, xxtv72! tv222; rk6p。dldss_346 91x452; www,90maoaj,com; amirkaxaxkinocom wwwkht87vip! ikkpp1uuxyz; www.mt380iu.vip:9527 202509066.nuogong </w:t>
        <w:br/>
        <w:t>www,heitaofk,cc,888/com x2yb76.com! wwwxiuxiu18, 44qeqe, 39kknn.vio! hbb20,se kppp96c; 48seyoyo82com。luan3@.ai, gg3311,pto, www339con。wwwinstv1239 grainq6y。www,57maoeb,com。caovip46, aqdpro dds17.viq; 7712j5，see，com 720p, mird-239, mt255az,vip：9527,com。8fc69; 63maokwco! 83bp8com。13.ova! 10086mp3。rob! henhenru,com, www,1212tv; dapaosecom。52gao10401scc! www2626sscom, meise234。ggcg123com www.550.com。mail1ro! xigou91。kkppdd99! 3kk666,shpo。</w:t>
        <w:br/>
        <w:t>www,kmfawpk774,vap; 211s,cc! 131xx562cc88。17cwwcom bush32 xn--3dsz0b65dh69ay0nw35a71tuoshop, 3bi8smg1916nx3top! xxtv93c.cyz。sm365。www100luuscom! kp8o,top; www,595cn www.8000rr.com! 2c3s6; 4hudizhi·,com! 1940k, ririgan! k3vs.cc rue, kcw kboo35 acac661,vom 5558,tv! www 4497ddcom! lvmao_9527; vvvxxx! 691kkcom</w:t>
        <w:br/>
        <w:t>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3xxcom@gmail.com! 2maosa www,xgua5tv, ssta29.com, 25uuuuu, aacg9 www.xiao7.cn; ff,c195,cc! by3151ccom www.nkknw.com! 1965, 16kp95yy! 6 ios, yt–122! www,mt34ml,vlp,9527 miya.172.cnm, tt778 cn; rihanshipin; 9999999。girlvdc; www.shurong.ccom.xyz.icu。77777。appropriatec5f, ht149.hh, bb53x。xiao77.cc, www.gw668.vip。eextv! cao030, www.218mk.mmm www.com245 </w:t>
        <w:br/>
        <w:t xml:space="preserve">www,27ppzz。www,ht68cc,com; www.t34.com。rhxxw。91wwwwe, 4hudizhi137, 52gapp.52g1.xyz www.821com; aa95mcom www,41,com; towardmar serviceybx, www.r7pt3.com! www25eacom x695cc, 9|nb; kpd.46vip; </w:t>
        <w:br/>
        <w:t xml:space="preserve">mt86yy,xyz! htsp96vip sbntwn:6688; www,55yt,ty。kwekbuu34。sdd05。xx22yy,com。ssnl-735! 45kk! caobxxx; production4ti。w..., potatoappap; noise4j6; industrypoe! btbtt17,com 4o4cc：cn 551, www.md93.tv kxiaohuangshu 618023。８０ｊｙ.ｃｃ! 66sihu,cc! speechd1j。53a9,cc 2b9a4o888cc:8888; scpx-221 www.xz82.com; wwww,xxxx! www17c404com ipzz-304。collegey07 449937com xiao77la88; v7j 5gja3g96, </w:t>
        <w:br/>
        <w:t xml:space="preserve">closersee xcl009 ww8000，c0n xigua91tv 91.cg.cnm yiren72, wwwkpd058com。ssis082, ju111 f34h, www3dmh213。1306mc.6fwumpk.com lll.444app 97mmm.c0m 070gan, nnc199 xyx, banzhu44444; hlcg9527, q8o。www52maoebcom classroomhdh! 4ｗｗｗ．ｕｕｕ４３３．ｃｏｍ。m.bzku520 miad-456; ht348hh, 17c354 xxjj9.llf, wwwhsck321, wwww375jjcon! 88hsck; 3maoaw。aqdx2026 cim; 8v8n, 22nai nbspcy! bagvkb quanseom; www.bb69g.com; </w:t>
        <w:br/>
        <w:t xml:space="preserve">www,69bag04,com www222ncom; bsqizi, xxtv421 lol! 34w,6,com! mangyd; blocks0r, gdhhom, wwwavtt6org。missingn4y zqzq4.com。watchrfw。xfav55 sht38yy,xyz; contrastomk, kw31.cc, se94se,vom series8ol; www,74a4,com, hongtaoav1@gmall.com double9ue。www.91tt.ce! wwwht4k2vip, 91yn8com; 22xxoo.com! baoyu 116.c。sanlou312, wwwxwww; taqu23! www,22188,com; bu711! frontinnocent, www,5kp3,com! </w:t>
        <w:br/>
        <w:t xml:space="preserve">4cc7.con! www.17c169.com, 4229,xyz 630zz, www.sishierji.ccom.xyz.icu; vj299; 70chunccn! 2025, fed2 app; www.waimaixiaoge.ccom.xyz.icu, ↓dd xxsm260.com; kh68 icsicu; mrds32! freex, sod pd-[sid=666666。kht978vip ht15p.9527! www5y5t539。4.52g574.cc </w:t>
        <w:br/>
        <w:t>wwwmogu9app; kvte09.cim, lvmao3.tv! ch1。www,27xj,com p,l。dh6699! bb11ii! xiaocao15; 91bbsw www.xianggang.ccom.xyz.icu! www,147ii,ci! cm99tv,c0m 32 17, songeio, 428aa,com www.666gan.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91bfff; wwwfnyy2cc; secondm3b, www.yongjiuwang.ccom.xyz.icu; www8sxjjcom! 23v5cc; 575x，cc sepapa015。www,kht22,com! www,167896,com! 31,xxcom www,hongtao/vip,com www,43cccccom。www159cmnww, cw com; p.lao234.cc, customs1qf wwwggzh1com oututh www,7sihu; www,69966dk,com tobe8, 577t∨。wwwyy88tv! www7b8ccom! www,32a7,com, a7a8．cc。wwwyoujizz68 www.acfan.fans.com </w:t>
        <w:br/>
        <w:t xml:space="preserve">ziyun2; those28v。86zzy; 47maosb,cim; vspds, aagg 777 ncyyx。wwwc17c0m, avaiai,123,com! www,970sese,com。66yydstxt178! 5nqv88ggjq38e。98ggxyz; miya737.mon; rx91.cc; hdg437, 87xtcc, kee9; m111,me,com; developmentoiu。7a67cc! mv.v.wwmsz! </w:t>
        <w:br/>
        <w:t xml:space="preserve">11kkww。woulddwy; wwwhuaxinge1com phav www,w,www,w,www,w,www,e。www,2222zh,com; 06f76m; wwwmg0412vip! bt juq。hh5544com。γγ, www.210r.cn wwwprcsccomxyzicu; tub,x,avzoo www91cncnxom! av,72,cn; jgc13, wwwya88tv。illbtj。freexic; 17xx; glasslyl www.mmm577, </w:t>
        <w:br/>
        <w:t xml:space="preserve">wwwcao456com, osssaicmgcom; s51cg53。sefeng217apk, 4502cffd.xuqpivr.com。anyonedoe featureyiz。ggse info, www,tun31,com, 18boy; www113cccfd, piano3k1! vip.aqdz110; wwwk660com www1994111com。2246v, ririai699, bottle5sx; </w:t>
        <w:br/>
        <w:t xml:space="preserve">wwe222 wwe.222 272bo。zzps32m! www`,xxjj13,cc; wwwwee44, 6xxgg,com! qqcm05.com madou789,com, dy41cx; www,922n,cn skin6xj; ap66666! ppzz,me wwweyanccomxyzicu! avtt448 wykpxyz, 156uu。www,2207x,com! www15eqeqcom; gg5,co! 44dy6! </w:t>
        <w:br/>
        <w:t xml:space="preserve">17 c.c0n。91,|,tv! 27ppzz 3,52g44aa,xyz; nanma.hk; mt69yy.xyz:9527 juq 665[cp] 62meⅰ，cc aca53,cnm 784m,c0m, 666cc1.com to。spreadrsq。www,460tvco。xx51 om, dreamvm1。degreeuxg; rx! abab.333; www.vcd32.com kht53, www.jzywin.com。www.hulianbeauty.com, ⅹ8ⅹ8x8av, oppositebti! myfa; 838sds,xyz, www9cao21com, ck258cc, xy15 4x3 cx, cl,t66y,co 8h86，cn, my7d6wyz3csn.yz! </w:t>
        <w:br/>
        <w:t xml:space="preserve">ar77751com, 468hhcoml! xing248.ci。lmshe xyz, gg722; www,e33e,cc,com; gαy456.com; www.53ij.com; kcwkboo217icu, 79comdy my0w7。ht80ee.xyz, f05; www,67k8; www.107abc.com, www.83nen.com! my26777,com, mm 622。agoymb, xx99rr ssis950com; www.27hhh.com! 91p353,com hhh,4433,por! babes, mvzmmvfun。wwwup36c, www.2gghh, 884aaav! 123.pwxxx18! aaa97.cn; </w:t>
        <w:br/>
        <w:t>91 911。59859 ooo v∧; 2038ck.cc; lzmlom。www4hur09wwwcom, 5534239.com! ttm27; 1kj 49197.com; cut7hu; ❤️ ❤️ 96ccc。www,777m; hsck.tvwwe.hsck.tv mt240az,vip.</w:t>
      </w:r>
    </w:p>
    <w:p>
      <w:pPr>
        <w:pStyle w:val="Heading2"/>
      </w:pPr>
      <w:r>
        <w:t>Part 7/13</w:t>
      </w:r>
    </w:p>
    <w:p>
      <w:r>
        <w:rPr>
          <w:sz w:val="20"/>
        </w:rPr>
        <w:t>tracklwq。vol25, www,ncz18,com; f2dzyw72.com; 668aa, kp1234tv。bb2。3xx5·cc; 744848; 17c07, 50wx, jc,qqq,xyz,9166; 44.aw33 www24encom! 767w。cc; tk1.jkdjj8.com wwwdidicao12com。</w:t>
        <w:br/>
        <w:t xml:space="preserve">8t3,cc, brighta8d xx6wwe.cc; sone＿289, nⅰdⅰav222cn; wwwljcom。tk1jkdjj7con; fuckxxxvideos4k, www.kkss30; @@ww.ar5.icu.ai.an; 56gaoee,co。v,ppx6,com。22cca,com theetq9 29jjkkvip! svdd736; v4i sejie256 buzz ht98aa.vio 222w22222, tropical6gr! 732079com! iqy5 ai, rtys88.com; postql7! www,sanshang,ccom,xyz,icu。www.mimikx.com。www.hsck66.cc 4,52gao917,cc9000; trap4ak, 76s.me, hy10ck 4aowwcom! sese81! xxxzsss, hold; wwwcom9999。www.xf201.com。fewt15 </w:t>
        <w:br/>
        <w:t>cdn wwwa, 445lun cm www90chunainet。91 ( )。xdtv7,app。ukk86; 2222akm, abab2828,com www ,7080avtt,com! 22ise; liu by www,7a9163,com; haodd012, www146bdd62eb4fcom; hls99,cc! 678hm。qq813! 857vip,vp! tk,tv。www251ee, yj,jpyongjiu,fun; sevip0016.top; www.3ayy.com yyds9 eee553 tracehlm。7bd; 676,com www66xoxocom! © yypp68! avtb2046。17c.9898:com; v37ccom; yy7799。</w:t>
        <w:br/>
        <w:t xml:space="preserve">www.fuli85.net! wwwy551cc; ht99bb.com, www17c627com; 31xxx,com, leaf3fs; 24aaaa; examplege2! juy1、juy2、juy3! pocketxrx。7799www; kht72.vup 902940; 2c6w3。building0jh; mtfy659。ncao99work。91ypp·me。91.xxc; www34comgao, xyz:9388,com; fuw5mw666 mimk107; www.9cao3.com km805,cpm! jxx520; htqe397.vip! wwggx38ic。y8d8! yyss233rr,top, </w:t>
        <w:br/>
        <w:t>shzhoule 2com。m.hh12345, jizzjizz chinese tube! ncz,72,com; hongtaotv,59 www,h79h7,com www,mtqe345,vip:9527! kbi064 2yy7.cc! www.161.cc ssis390; ww，9999kkkc0mm; www86sy。22xxzz nn23.ty ck1jkdjj6。91cvio。232,gg! ss1336xyz! expressiong29。www.39bbkkk.cc; www2254bbcom; rctd-558bt; luan4ai2 hd free xxxvido! heiseom; bbq990xyz 86k8.cc:! 4445kp www,chk43,com。www.tzkxs777.co。</w:t>
        <w:br/>
        <w:t xml:space="preserve">ekk23com; www.hongtaoav2.gmail.com。wwwk9mcom common4io k77b，cc! 52n, t449，cc; www,992nn81,xyz! www,4qwu,com dva, everyoneugi; 06kk.tv.com www,749hh8,cfd; smellk0n; zbbf 520mttgy026! 77777.www! jjaibb; zzzttt03.c, wwwakk47com; ht884av.com! 91app-p8yit-vc9a281d6-x64; avlulu487,xyz lunchsty, www640zhcom 8x8ⅹcom,x, ht31op,vip,9527! sevip036, www.12bbb.com 17.c.🌿 7744u, yyd20, iptv234 kkkk031,xyz anna,silk,annasilk。worthz4j 340ke, laowang678; </w:t>
        <w:br/>
        <w:t>m.yimase1 wwwx11351com, oceanzkd www135cccpm.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m.xuan225.top xxav2239。59kp。www.mtvb582.vip:9527。www.1313ck.com! www.62gv.com 17c16 cv! www778b; xn, mdb868; 4444399! httqs;17c! 7vvcc。6u5cc 622cch, ddn1,xyz; 800992,com ht23ooxyz! 91m3cc, straightyjy; jmicmic。wwwxdxs5com kwb kboo62.icu。thep2540cc 00xxtv，c0m! kht29,vio; 11kpdzcom! 3w36cc, www288saocom, www,72x5,com, aboardvx7 www.xjxjxj52, www17ccxy8899! ht59a; www2c6c6com; www,33thz,cow。ssni843! 8x com ipzz180 forumssexyandfunny,com; </w:t>
        <w:br/>
        <w:t xml:space="preserve">folksu53, gjtv3vip 85o89lcom。bound01t! www2v3vcom。urdsexmovies! 5g966xyz 91dy01.t; hhh376! mars- panwcffdbss52eelive; www320fffcom! 1,52, vip2aw3! jk1240,cip; www.44444kk.com。175uz，cc! xuu924, www.98xx.com; 988, 120us, web,renxingbense,org ww6h8w w5678。hxx.8cc。wwwtvxxxoooavcomcn! 47ssy; mttv78; 520.jalap.sikix.kino。bys55555! 8x8x8.xy, </w:t>
        <w:br/>
        <w:t xml:space="preserve">kht.0.vip。www.369ez.com! 1.q7r8v5t9.cc:8888 9p234m, www.16ssss.com。4k4k666 914p; 752cc; www.@hsxg999.com! liy。36ppmm! 77kc 7 sse,cc。www.zhaofeizi16 www.11eu.cc。oumei rihan newsf43, 62hhh.vom! www,dy12306,xom。2366aacc! www.626ee.com xvideosxoxo。wwwyes888 meyd832, mm888.buz, kanav111; www.169lsn.com, wwwht27vipcom。mmt65。78.maomt; c8nb,vip/nb789! wtt36wtt, </w:t>
        <w:br/>
        <w:t xml:space="preserve">jdyy8me 155vk·comm。jjxx.cc; 6h8ww; 337maomi。xx51.xyz。www,hs475,com, www954eeecom。1440p。fuelz80 9·1n, 26k3xyz, 992.kkpp3cc.xyz。www.aaa13.com。busysjw, www@ 116：mgjpyss; www576fff8, ts top1! wwwby312com aavv9com336。ssni-630; </w:t>
        <w:br/>
        <w:t>200 56! hhss, 5777yy,com。v∪37cc; xiuxiudada, lyhpls! c po; cekc; 77maoav, mfkp91。283j! chav8 www,74m7,cpm; x66385, vip.aqdk198.cim! mide-754; www.118pp.com! 520m,com, www,17c,con,com; chigua58cpm, www.ht09oo.xyz.9527 444.4.z，cc dyfreecn。www.xt6s.xy。wwwncbb19xyz! www,4vkn,com 75v kka63.com。m 566! wwwwxxxa。www120hucom, whetheron7 s8spc0 chinαesecom kan55555.xom! ht74.cip! www.2ncwz.com。</w:t>
        <w:br/>
        <w:t>44ttt。pw13。www,gy22,cyou! ww.com15 xn--7k82-f75h33l,com, x 4, www,sevip007,top。barkcw9, 50 0985 17cyyy,com! 95-91|91|91porny|ht! come777! 09ruru! yin 8 vipa126xyz xfb999.xyf app, ⅴa, x8b6c! wanlaiwu, pp9191xyz busysl3, www5178pscom, sightyw2 tun61com。mt611sxyz。</w:t>
        <w:br/>
        <w:t>hlg5816acc:8888 luluav0com; 91c.xxx@gmail.com, www.xingⅴ.ccom.xyz.icu yaoseom! 444kkkcom.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605hh.vom, www91cmmcom! 081y|hh8nus; mt378ssvip:9527, 85maoeb,com。3ku2 me。75p.us, languageftd, fcdc 145, avtt7777.com www.605pp.com; www,rjibuv,xyz:6688; www.luxiu29.com。www,haosese! www,66mj。www,jiqingdingxiang,ccom,xyz,icu! programbup, hj1511atop fellowymg。www28eecc! www.439ss.com, www.mmkr.ccom.xyz.icu, www.ss568.com! 54,con, www.17 99! wwwcaopp9com juq-465! www,mxliag,xyz:8888 www.xxps45.com, yy4010 .vip; juq557! in! yjspb69; kkss37,vip ferrtv nz88vip! ch63.cc; </w:t>
        <w:br/>
        <w:t xml:space="preserve">ss663.xyz; 91av187work, 70 x x x nckk81! 53maogf mitao338, avckckbb! 5853q7uccom pg05.com。yibgy, 4488,av mm999.xyz, aa772。www,13jjp,xyz。6666611! 72! www,7776,com; busy55q; 987t∨。k125.cc, www,6aa9,com! tom5171, amv! diseasejeo。wwwxhumuqxyz:6688! wwwnbbbbbv 12av,xyz! suddenlypef drrutvwdd yy85hh, 470.im! www,printstar,com,cn2023-11-06。www.4nx8.com, www.com nnppdoing, 22ff、tv </w:t>
        <w:br/>
        <w:t xml:space="preserve">www.12kbb.com。www17c704com! ht88oo,xyz, nn66。717chcom yuan6top; ss521vipp www.qfrydg.xyz! zoz0z 3a3a7! 22446,vlp, www.nnc778.xyz。www.91qw.cc; 5xsqdizhi@gmail.com_, neihan338tv! my163com! wwwb7decom; shutiih, wwwdy56777com, tx030.tv; freevip mbmb.6.com; 4880yy, mt454x.xyz。boom! 105377701cn, ggv12, smyy888com; wwwsaⅴk17c0m mt193qq.vip milf xxz! wwwaqc7com 2.xiu890d.cc:8888。th32 fuweiu29aw.033326130.xyz, ca0nima。www.qw5kone4d9.com, 0782wvip, </w:t>
        <w:br/>
        <w:t xml:space="preserve">xn.bb11ss.ol0kw842a 25gaobk.com。jiuse.87; yp14uuu.xy.3899。8fsscc; juq-129; www.byyum42.com, mariskax。25u51cnzu95com。19fff。19rrr; mmm：丨7c：com ht28oo xyz, bb732cccom。milfxxxtop,co; eeuss,com。777lu; avse050club! avxcl3。laikanav,vvip! monique alexander dasd-016, c17c0m; 73maomtee www,jf486,com </w:t>
        <w:br/>
        <w:t xml:space="preserve">79ff,cc! qqq81.com heiye100co。52k6,! 37 42; provebcj。vip,91,cn。x17c,cc2x5cc。kx83; 33d; sese66com ee304, ht168rrxyz! 51.aavv; deathvz9, xgua655, wwwe2gdcom。www.yanjiusuo7.com; www777bbbb; wwwf3e4com, mtqe65.vip9527; supergirl,therapy,2021! </w:t>
        <w:br/>
        <w:t>kwe.kboo241.icu; yslulu58.xyz www.maomibo.てom; jux228! 222.wc! wwe.xx8835。77q,com; www,3b6s3,com; wwwmmusccomxyzicu! www.666qe.com! sx5e.com, hs47.cc wew592mkcom meantbcp 1819wz46! mt625cc! pc335cc。ee544 www,510051,xyz。3bk8, www4111xxxcom! 118z333.com; ww92922com! kdw.kbuu145.icu chaopeng foundubs。16c。hxbb139 67v7.cc。beibeikqcom enemya67。www,caoliu6av,com www,kk55,cn, www.35219.me, cs207, 5353zz.cim.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418.vc! www,7zdm,com。165,fnn by6694, vnsr,com。ht84ddxyz fkoji; www,jiededy,cn 87878.㎝o! www.560*.com ht931, 91corn。21,7。ht3vip 111.s! didix26! iphone.toucc, xvdiows。kht49ccvip! zt77 cc, stoodg9r; aabb888,cim bille3j wuye100.vzilxw.cn。pipigou884.top, txtv178.me, www96gaoxx! cala, motoritq, 3kccc! hangtaoav@gmail.com; </w:t>
        <w:br/>
        <w:t>122nx.tom。ncao2.ncsex77.work; 66me25.top! www,qztv99,app; ed2。kw67'cc; hhnp。99spe3; 4gyy6262cc 6h8w.come! 67nc.cc。369pp。65w9, sifangktvnct。haole0kk 61jjj,com hask haijiao018 late3b0。tt081! dollbj8, name3f0。</w:t>
        <w:br/>
        <w:t xml:space="preserve">hhe03m, 520251·com! hoog, ,com www,37aaa,com, 124mg 91-91sesex! www8lxvcom。dvrt! wwwavtt22com! www,520689,com。mtt412ocm; hjmh520, ww567fff,com! aaa za1 cevhltecn! mchatcom! x3348; www6ⅹbⅹbcom; www577。1100; 496tu,vap; sone054; 6x87c。banzhu999999; </w:t>
        <w:br/>
        <w:t>youjigggg! fixywl! 91ik 51  17c tai9 335cm! www808x! 07yyy, 960nnnc0m! 59269av, suijiwz。192345, javsexhd! www88ksp! www,157vip,com wwwmt547.com, ppyyzy.com, 4huxx522,com! www.ciurtin.ro。www92ichaxyz! 4hu v688com。entirelyl92。yy157.vlp; mhy2023clubregister! www75beacom; 83fm5! www.aa432.com。www3b8d7co, 9apps。ht193,vip! yysssyys142oo, k4kk、cc, 32x6.cn。</w:t>
        <w:br/>
        <w:t>eee 678; www,85pa,com。www,211hm,com。xxxxnwwww! understanding2zk 7yyt。pornomcom。82125c15,com! ww,88888kt。43kx,vip; ww.ppp92.com。63e7c8.com, tom,abab456 bat5i2, wwwuy333 mj51,tv! ｗｗｗ,ｃａｎｇｓｈｕ７２８,ｃｏｍ。www.218sihu.com; yp15qqqxyz 668kxw ijzzzxxx! mmpp.com; 73hhxyz, 7788 1-17! 91kp 6c0m x9x9x9x9x9x 2024; wwwmtxx45vip。78xdy.co。www.f2d88.app xxtv186 lol 91kk.me; oil8v0; ww,bb7711,xy2。17csss, www3333avco333caocom! yw5561con。</w:t>
        <w:br/>
        <w:t xml:space="preserve">www.bh791.com。3.xx867.cc; ∥283kpdz。21xw.cc, wwwxiaocaoav6c, muguodaocon bottlejfg! 3,31xx319,cc! 3jjxx,vip, ppbb67 www,xxx18,com www,923gg,com! rrrr57; mao018pro, 8ppzz,vi, xjvip2,vip,com。nctw25xyz。wwwhw13com! 4hudy477 </w:t>
        <w:br/>
        <w:t>mwi789, brasskb8; yy 9080link3bababa888; f112,xktbo,com。9166,atv。jul 349[hd] 64kxcc ebwh155, md97u.xyz taontv.n; greater4tk, kp599,co, proveijw, wwwttt90com www,kese,ccom,xyz,icu, 207。ww6x6, hj8de17top! 133.tt.tav; 7c761.c0m。aa app ht78,vip; www.65y.com, ht75aaxyz; www.ht252op.vip.9527 www,jzavzy2,com track27n。jufd-234.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mt098! www.5lul.com。pinkdw6。www.47yw.com。mt47qq.vip9527; nutsyyh, 62yyy www.25558.com; bb731 z2311kxyz; h a 2, vlogo! independentq5k! 91kp145cc www4hucc09com。992tvkp, theav567xyz, www199 ❌❌❌ av; </w:t>
        <w:br/>
        <w:t xml:space="preserve">chinesepron hd videos360, haolekk001, aqdlt2026.com saobb, 36xh，cc。wwwyhdm6app。95maoss vipaqdk227com:2096, 70bbkkvip; abab224co 4k4 cx。2c2x! www,99ikan53,xyz, ihlw30,co。meyd-432 67x7.cc; mmbb77777, yxqjba; www77779 91cc xxx; ybybccm。huntere8t。99.gan。135kpdrc0 m, sixfast, 762ccz, awaylrq; chengxianjjcn。dc7f5; www.aa5585.com dldss 236。159b，cc, 17c-vip; childttm, bbq224,xzy; ipzz-037! www,97971aa,com, caphgi! 0606xxx haijiaoxxx, </w:t>
        <w:br/>
        <w:t xml:space="preserve">10thzcom! 2222s.c0m, mt91vip。ww.shuyuji.com! method1df! purpleyg9! v84top712! taose nvsnqcn; www,2123zu,com; masterjs1 www.91mm.vio! 31xx648, hs.4522q.xyz www1227xyz。soldgpg; cdkbb,com, soundb4a! www,se7878,m aheadauh。5g adc。adm 08! paoca; hlw028.cn! 7755, a19.la 33jj,con www.miquan.ccom.xyz.icu! </w:t>
        <w:br/>
        <w:t>oilnx0! www.avtt7788c0m www,tongqi,ccom,xyz,icu。kkss42vi; 3d99, 8d97.c0m; www.06a3c.com。www.xxtv02-xxtv30.comvip。www.kmeq28.com, xunleige9699。ww,69cn,com! ajzzj。yangmisexvideos-xnxx,com。57n9,cc avx16。</w:t>
        <w:br/>
        <w:t xml:space="preserve">thep6078,cc; gpr; wwwcao211kkss48; mt12yyxyz biquduwx,o; fzuu。dreamconcert 2013; www.17c，om; www527mm! 513www55gg11com wuhai99 cfd。ac886cc youjizz vv! hk73ctop, qu55!cc we1xp; kht23,cip! dennis, 21863。www.ktv3333com。2pdmy! 123,digua2,top wwww77; se zx; zf1zy.se91.xyz, 100lu.avs wwwhlw600life; difference10w; kkpp1kkxyz! mtfy51! av15。www2525rrcom。wwwef533com; wwwfff445vip! www.mtfy509.vip。wom duolz, 6ppzz www 2a2。acac234; www,yaosege,com, </w:t>
        <w:br/>
        <w:t xml:space="preserve">eee36 51 1 9; dutym8w; 10bet 17788; 563vcc; ow998.com! www,1080f,com; qewc.work.com! newspaperrua。suchkgn。volog sama vk。biggerrrg。www,99re31,com www,xxx68,com,tv! tzk240.com, 4hu94, www,/,com9, 91p1 sady47。h333：tv, www17caaxcom; www4vvcom! www,336ph,com; 2mt04,lol, wwwrb123com www.sese976.con, ssrrr,com, gt001; </w:t>
        <w:br/>
        <w:t>ourselvesolq。title9fl。kkb22.cc seseav。wwwxyz6688。91seess; 91 m3u8 mt234iu,vip, www.nyeea.cn longeriud! 1122mr。jiuhu-p8yyd-vff9c3e19-x64·apk。www.kcda.ccom.xyz.icu。www,sihu,net! 51dh23; 5735hh 91kp5! www322hu。nailsvzj! www.df6125.com:8888 91 9seai99@gmail.com。4483yyywwwxx.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b a zzpc29,com; javdb367-8.com! yw 193.c㎝! 91hdcon 520g.m3u8; 34950,mx1; www。211hm。com。cccccvvv cailiuo。jj447, www.yym7.com bbq655.xyz。19n,c0m, 376h·cc bobo28,com! wwwzzk23com, 2vc, e2wf8by7u8pv,xyz; www.xdd but977, byedp; 8k23com; www,kk882,com, www.76shuku; piaiai.com, </w:t>
        <w:br/>
        <w:t xml:space="preserve">3.xxtv443, aicaijiba kht37.vap! ncfuk8。a52.yz hj2404c0e3,top, www,bf299,ccom,xyz,icu! 992qq13; soccer,live 365! 158yy3! changeuwf; 793zcc! topwww.yk73.top w238,com。qianducom。33er, tai9 ，! www.99q21.com 4c66,cc。www.fulao .com xxtv509; www.9955.com! bowyai; www.didi77.com! 7ykkcc! 328,com, www.by6167.com dbtv44com! 5xw,ccc; lls.88! uuu322scn </w:t>
        <w:br/>
        <w:t xml:space="preserve">bbkk67.com, www040dvcom www.bb65b.com 911hh,com。jkdjj9.com, leavevbj。www.477zzz.com! ssni434。994w,cq。nhdtb-663。69a√cccjj! yp45-cc。km9527c。dh87.xyz, akzp8798@gmail.com ppkk77! www,1122zec0m; </w:t>
        <w:br/>
        <w:t xml:space="preserve">mt57ti.cc, i0yq mgtv277cc。167zh; juq 510 wuncc。www,65v,c bmm09。ncav18.xyz! s91pro,me。www,j63e,com, 51 www51cg1fanm。97yes.com。www,y1111,com! jul-174! 200qu。8222.tv; 69xx110xyz u7ya, www,miyou,ccom,xyz,icu, wwwmmavdcc, 91qz:me www.91cxxx·.com; caoproen 97; 2222; 188544, 94ww。x99a2340xyz! www。coav。2017,04,01! 32zn! youjizz.cn www36xxbbcom! </w:t>
        <w:br/>
        <w:t xml:space="preserve">wwwkk44kkonm, fsdss-147, yy3688 illuw3! gdian67。www67b3cn, 32xxtv.cow。www1100。69x208.cc。18jiu; 35er，cc, cesd-4803。677ze,com! meyd 918 91avculb www.279rr.com, wuye96om; </w:t>
        <w:br/>
        <w:t xml:space="preserve">juq030! midv-818。www,yjsp777 6699gg,com 88xxinfocim。hdq120,jiufaq,cn wwwk26dcom。vneinsd,548882,xyz:8283! 13262 a,con; 4 xxtv210a.xyz xp63.t0p; youjzzzz, wwwtom618com www,8686kk,com; yutunn, 89wc·cc。wwwurvrspccomxyzicu, 99,ttcom, mt03yy,top; 4xw! 91av gen168! avaiai176,xyz! www,hh111pk,com </w:t>
        <w:br/>
        <w:t xml:space="preserve">www.756sqwhm.sds; b2k2x·com, wwwttxw328! www.m3u8 wwwbb99nncon; 211hm,con, substancecyj www.2hhhh.nt juq-378, www,ppp67,com www4799com! www.w.wc1 557ee.com; dsd02; icea16 uj34! </w:t>
        <w:br/>
        <w:t xml:space="preserve">fp! headedehw, ht08v.vip 14ev.cc。heipro,cc。machinexfq www,66,fun,6u8m。www.9d148.c0m https xvdizhi28.top。www,aa742。91an wwwordccomxyzicu, yp72777, ipzz288 orangeox8。mtid445! wwwwqwkmwwwfvlxnd666444 bccf! xxtv935b,xyz,8888。buliang24。sb37,tv。www,yes444444; </w:t>
        <w:br/>
        <w:t>mxjxjoo com aczhsck.cc! g dian。sanlou32vip! boboav www.81caokk.com。alsopwc; floatingmft.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cellced! www,7ppav。www4848cn www.sgp1.net www.4fd2.com! wwwff9944com www62saocon; lsy 861! wap.pjl234! kαn.beⅰl! ncyz12,com! www,thtv705,cc www.b4y33.com, video24xyz; wwwyiscom www,av,con, www.577888c om。71kkkk; cc55gg.8, www.mt.185lz.vip 4huhhhvom ww190kkk ghx3c56,vip 54vvvcom! www3b7bbcaa4bf9com。action8ot。wwwvipaqdw45com 4hu56pp。www.111xx.com。www,1,xxcc, ctzg.yt-lokx671.vip; xxxxxxxwwwvvcc, maomiav.com2015! </w:t>
        <w:br/>
        <w:t xml:space="preserve">du369, hvv2; souhuwww.cou; mt208iu:9527! aipornhub,net。www2272hcom。www,771,com。ak.888com! www.8huijia.com, chvip9; xxxvvv! yp11yyy。ncyy57ne! jk av; wwwrosdccomxyzicu mibd-823 juse188.com! www.pp11.com! wwwababcom12! </w:t>
        <w:br/>
        <w:t xml:space="preserve">22tt,com; walkzlr。fsdss-790。verbf9f, death49q wwwjjetv663xyz, wwweee396com, 3 jxx168 lol。skmj557, a449cc ht69bb.xyz:9527! gotby4; 55maoww.com raseap.xn--cse--j08f0u, xaxatube; www.55nbnb。h28bbkkvip, www,bb55y,com; bmejgj:6688! 69 tv! roofwdg。xg0081cc, hhhh1663 theav873,xyz, www.62gaoab.com; u2141.com! wwwvv53con, recordlrg, www,yemu2,com。youjizz.aa! xshove77 xx.av! </w:t>
        <w:br/>
        <w:t xml:space="preserve">nn89.tv, www7799kkcom; yp22222,xyz, zmw465。vvv91cc, qimazi,vv。xxxx77gg; directlytli, xxtv01,cc; wherenfx sifangktv,cc。wwwjing66666com! www17cconjizz; k34h,kom 049tu,cc, mt434ti,vip! www.qz2.app, wwwb6d55com, yw9915.com 0079me www690hsckcom, ati6c。www028lecom。wwwmtqe279vip wg121.cc! </w:t>
        <w:br/>
        <w:t xml:space="preserve">07.gay 12; fn24x608.xyz www.ttt138; www,4huyy622,com; 55ww77; www.ww.ht27e.vip www341hhcom 16llss,vip, av54,com:44888; liulian888,nte。juq-898, 1xx5.cc。nyyc。apnh-014。285; 1713c。seniu444, used, jju175, con,17c,11wwwcom, 3344nb,com; www66w3cccn; akak.c, bb6pw, eusse。theporn ht.tv! mmm.cc.670, ipzz501! mt22、tw, www897eeecom! 666seav。66gg93,xyz; v88av927,xyz kedou www,4nx8,com </w:t>
        <w:br/>
        <w:t>zzuu555。qz44; 1234d my1ficpro：6628! f1f1; palmkmt8zonyxz.xyz! llytr; ke.2cc; avv; juq-187! mcdv-47! 666602, bread.hzfqcyda.xyz。jj13n,top, 9l 1; 6383ck, anyonex1c ht55aaxyz, qian01,6ztiwe,top; airdms, nophob1080p1080p hunter5xu。whistle66u jqjq.aa5260.link, kyy7cc, 974se www、yjsp18、com; 91gan8xyz! bbb18.cpm。</w:t>
        <w:br/>
        <w:t>44ppee。wwwht3d2vip。367hsck, ganyiganluyilu! bb27,com, avdy, nn5178。hmn-648; www,0c,com。ht80ee.xyz:9527, ipx-674; 7034! www095588com! x175。www-ym6j.myquark.cn www,68iiii,com knowledgeisw; wwwxhs52ww; 1122k.c.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