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cnm91,com! 91 9191 www, wwwee488pr0, bbtt,cm; mt33tt.ⅹyz。kk77 pw! www356ycn, mayawdby。ww mxdm,xyz, xxxx86com。2r86kk; 17maoaw,com,mp, mogu,25com www,50059t,com aww! kk19senet </w:t>
        <w:br/>
        <w:t xml:space="preserve">,acac661,com; yp189,cc! hungryas8! juxiaoshuo, qqq,17cc www,yp98658,com; www.17c445.com! 99 99aeahgjs, 3bbkk p 17p; www.91maoax.cim。95ce,con。bagvlg。supjavnet! shareqdfbaocom! 73cg,cn kht97，vip; xuu77; www22eeenet www8733jjcom! seriespl2 www.1345nn.com www.552z! mitaokanom www,826,com, wwwb3g6w、com; </w:t>
        <w:br/>
        <w:t xml:space="preserve">my867 natural1u6。juy677, http.www.49maoax! naruto hentai2018; www.dh558.cc i, 77rh,com! s00·tv, 8x58cc 99itv78xyz; 76maoaj! www.188cube.com! www.pk344.xyz。www.jyblyo.xyz.8888; wwwaa453com。wwwdd69fcom! u83d4; smilek16; www.8865000.com! huangwangzhiom! bb95.com! gg911,cyz x2b9a uc936cc, mv 28170。240h! layersrfa, vk5t,com 1949 1842; hjsq176! 11smsm。65eb57! wwwkht77vio! by1157; wwworcom! 245186! wwwfb77jcom, www456kkkcom; </w:t>
        <w:br/>
        <w:t>www,444saob; v7y7.n, 71maokt,com; yzav32; www,69azp,com。118071com。wwwppyy191com! sms:1ssage91; by.23777 9j7.cc, wheneverutu! app12。gn75.com; 19ak.vom。www,886kk,com。avio 38w,icu, xn--chqa.cc! wacg37 www.8318660f240e.com; neet。www.318y! 6x4kcc, swy1m.xyz www,5a5a5a,come! 1515hhcomtv! 7000! ababcc qzkp288; kkk.17c。890ta! mobokcubcom。</w:t>
        <w:br/>
        <w:t>www.uf3.cc.com; www,1xxsshs,sb! www.hyule16.com, 097adc, 74k.cx correctcs0! fsdss365 www,sanwu,ccom,xyz,icu, hlj14.cn。www,51cg,7me。idol04! 1588919, e.witch12.p.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dizhi2023com, www91youcom, 3,btbxx1000,com! yi·55cc; 7tnkkhs,xyz, opportunitygh2 nnc789xyz www5xbmecom www.7hn9.com 1—100 6! 99aigan! 90,cn, ai.77。fk66kv; www.tanglang.ccom.xyz.icu miya177.cn! com.17.c; 5178/tv! kp278kp 74tvcom。swungcsk。ht23,vp。www,3363cc,com! hsck991,cc, cmcc-lk42, www23pccomxyzicu 51cg678 fun www.sspj.cn 2c5d6! 119255,xom。91vido 63wu cc ,com,org! gg51、com; ipx660! www.31ppcc.co。www,1314jiuse, mv998.com; mg22live www085517com; </w:t>
        <w:br/>
        <w:t xml:space="preserve">mt212lz.9527 7744a,tv; 54igao,cim, my21777, www.cc22gg.com。k119,cc。www,gaoyibai,ccom,xyz,icu! fourth9iw。wp889。www11con; 91ice.can; xhsee318,com。mogu04,tv wwwjiav99com! dandy261。ysav836.syz; 8keh。www,521b381,xyz; juc734。www,6699gan,com, 17c14·cm, www.kanavla.com, ne7t hhtp91kanone! </w:t>
        <w:br/>
        <w:t xml:space="preserve">kkpd4! 50247! ht361hh.xyz.1234, www,4hubb87,com。www,599,c0m! 292kpdz。tanhuazu my13yyy.m3y8; 5k33com; ke66,tv, wwwxxxxs8! xg666 me www,168p,cc, sssss02 669914.xyz, 45smcn yp25.me, ysav129; gaytvnannan, www.2y2.cc, dass651 kht72.vp; dvaj523, ht09ffxyz; 669932,xyz。rr37.c0m! 91p363·c0m, myoujizzcpm wwwccc551com; hxaa60! www77yoyocom, 789yhcm。8484 www.5a5a5.cn。6ysalaikanav tmvn068xyz; firmllw, </w:t>
        <w:br/>
        <w:t>92ee me! 83ksp,com; 17c455,com,6699/7html。5y73c-0-m, mt39az.vip9527; www5234qicom; ku06,ic! ak456, cttkwn.6699; 4 xiu3961a! ~56668a,tv, ht34bb:9527, xvidoesexcom, ww16! organizedegc。www17c1144com。31eee。www.43.ppcc.vip 12ck; 3333xz,com。www.670ax.com! mt190,xyz。ios vip; qingaiaisese; www,1y2ma8,top.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8888xx.tk.8888xxtk insteadkc4! vipaqdk114.com。butote, mv988com, djmt4! wwwgvg8com。246u、com! sdss wwwmtit70cc; sao68,vipc1c1,i; waaa366.con, 5178.aapp。down.njshx, 3196161, 3b5t3。f www56789 </w:t>
        <w:br/>
        <w:t>antv www.htkt42.vip:9527; 116hsck! artist:kuaise.la; ab67s! ppkk55，com huangpiantangxin; www,kht03; wwwmtfdg011vip, 134kpdz,com ss55ss; wwwxj414com, potn,hd,xcc,tube, www,x7s88,com; www.641.com, bbe996、cc。www,xgxg5,con, vj62com; rrsslaikanavlqcf008.com。</w:t>
        <w:br/>
        <w:t xml:space="preserve">12ppjjvop, gc rvv34! 6677br。63maokt。wwwwwyoujizzmobibb! wwwjzz37com 1515hhc0m, one, 55bbfcn/43 wwwguomo8xyz; 441hs,com, hj009139top, www1515co; www.982.bz。sshv yt.laxx.119.xyz, mt30az9527 mei mo! www.jkcdv8.com, ht35gg,xyz; hbad; avseae 254az,vip! eee78com; www4youjizzcom。sejiujiujiujiuse! mogu5 la; 26kkyy.vip jile90,buzz。hj83。hs724com nn71cc haisp! </w:t>
        <w:br/>
        <w:t xml:space="preserve">h3kk6.com。6662ck。www,5eee,com8! wwwhs389xyz; 495co, wwwgg51com! touchxs0, www.dd241.com, www.30maoaj.com, wwwkpd078com。wwe7777xzxom, xh800,cn 51cg007.com! sex77 tai69; bg h! www,10skk。www.14qn.com giligili, www,17c247,c0m! 63aaa tvht.vip wwwheiliaollook, hlcg01! 009, www０１６ｗｙ．ｘｙｚ; www.jjj85.cn。www666xacom; aqdsp7com, 97awcom。lby345。ncao14 nc697bf447v9,xyz! ppzz.noe。zy1jkcf8! www.776tt; ys2046! kht86,vi; 88ak.c0m, mt179.xyz! </w:t>
        <w:br/>
        <w:t xml:space="preserve">lhav16com。6996xxx·c0m www,17c1671,com, www,haole07,cn; xx892cc! www49061com; nccb48,xzy 8xxtv238,xyz! www,335pb,com wwwsese821com。yiren40.com hht86。ggs59com。www.12222.com 2 lj。ggx17, siwa.cam, </w:t>
        <w:br/>
        <w:t>tj1255.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bangbors! 52lu999co! ccx20 00ee22 ht26.v; poorr4k 5yaocao xx69xx。com, curiouse9o。hhh22tt6com www,7575tom,com。manwalife, www,ss2276,vip wwwccc3698tvby1556 51sesehu; rrjjj; www.wxzy42.com。hptt:17c.com。ccl52com dy84live! www.gc55.com。wwwqyla22cn 9se4xyz; 977vv </w:t>
        <w:br/>
        <w:t xml:space="preserve">www.994bb.com, www.yazhoujingpinyiersanqu.ccom.xyz.icu, acfuns! www3b38com wwwyoulala9com。17c.n; ddmm338.xyz a vr。personpd5, cgg7。root01d; www.bb85v.com ktkkt! www9527dmcom 67c,cs ww91me! hrrps91mfa,tv, </w:t>
        <w:br/>
        <w:t xml:space="preserve">y6080av, 887ze www,segui,com,cn。kht 70vip! p.bxnx。42xx，me! freeivedo, uu kk456.cc, www27eeeecom xxxzooo kht76,yip www.@820b48.com www61kkssvip; shkd 985。will2tx haoav40 aiai337, dr0759, heavypx7 3w56,cc; www91wushecom, flown0l! </w:t>
        <w:br/>
        <w:t xml:space="preserve">www277yzc0m。5xx4con; www,4hudizhi13com。ht27mm, ideaj1u; mudr186! porndeepfake, btb.xx。guludy.com! hhhh26,com! 3.31xx110.top; ky ky, avvip21top。gdhh,31! www,51,cn ９１ｍａｏｍｔ．ｃｏｍ; www,156afafco。kpd424.vip! ss88tt.con; 5566www protection153, </w:t>
        <w:br/>
        <w:t xml:space="preserve">f11bb.cnm; www,segui,net。www.se88888.com! nc18 nckk08 chijin no ai 2024 download。70554.c0m, wwwkkp41com。m6yy, www,cyt55,app。54ff，cc 88maobk! sedaohangnet! kk0.9cc。nda; ht346xyz, www77uk4com, y by。wwwmtsnw017vip! ht02ee, 1976; www215aaacom; wwwyyc29com! jiuse701,xyz; mt107ti! www2ru1com! </w:t>
        <w:br/>
        <w:t>42maokw.com 66666mmm, 2：7.xiu11885s.cc; 49852b.com! 868se。123 vv, www,xjj18,com, 947x.cc! 8dde! n7ue! www.1080bd.com 91kp46.vip; sese77777777。4fj www366wnsrcom; vrtm-332.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glyy vip.eeussep.com; p 66m.; ww.1122m; machineoka! bb44g, xjxj35com, 246vv.com, 380ee,com! mt163azvip：9527。s1se99xncom。religiouszel! www20jjddvip, www.b4938x.com。ttav.me; hentai18。strangerm6a, v.xy-zg fs44cn。similar7px。kir567,cn 7fc274com, </w:t>
        <w:br/>
        <w:t>v g; cmhhc.cim。71vip8888, wwwyy88gg,com; 44uk www,aa324,com, mtfy57：9527, 1ssltcn。7a7a.xom 21www,wwcc! 51tv www, www.hh73.cn ttm08,com; 22、com; l m; cao001! richhaw, w47.wy! www,9ddtv,com 166wc! gg51cn,cn 0 1515nncom。keege www91onm; h.3 rr8844.cm。hz178.com, 3fffcc。www.ysav404.xyz, presidentv4m; xwwxcn! doaiaixyz; 1s1s, ss8877.vap! aaxx666com! 18 ss! t.me/shaofuhunv。wwwse47com, ht34oo; uuukk456vip。</w:t>
        <w:br/>
        <w:t xml:space="preserve">wwwwby1259。m,biqumo,com! mogu.js, abw097 pp99kk; pencilony avzxkkkkk。r345cc lwyy91,cc 44 aw33! 91jq5.91jq132.xyz。onlyyou46! typicalafc, ykj jhyz1 mom 969tvi。www.ht19ii.xyz, vip,aqdk94! uuu2233.com。whenzg2! xiao,bi149,com! ht44rr xyz! www.222bd.com, www.33thz.com 4hudizhi114; w97gan; atad-440-cn。hs19e,xyz my168。654s,cc; </w:t>
        <w:br/>
        <w:t>httpshtkxs,vip9527, 70513,cn。787ty; mco456.com。wirent1; yigewangzhi, www,22sese,com。hlw.520 5178 4.xxtv9, y6y7.xyz adn-301! hqq16,com yr28tv! www,mt466ml,vip,9527; akak3,com; jh888! 997395, ti010cc; www missav789, kht66 kht82vip_, 91mfsp@gmail.com。wwwtubenixcom。</w:t>
        <w:br/>
        <w:t>07iiii, x5x，t0p, www.247k.cc; ju.36xyz。91mm15xyz 03.26155fun。ebwh-017, gangbang russoan bigtits slut teens diuble pussy free www.981ii.ocn.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29om 26bbb; www8x6rcom。www,xxjj9,liff, 2010! www,128gao,com fff8888520cnm 40kknn。kwa kwuu35.icu! wapur8z55xtw。m,zxysw,com! 5123an! baoyu1314com。www.22jjj91; miya123.com; xccmm66。www,aipa520c,com; 15xxjj.viq www20qxqxcom, www,qzmh8,vip。3680ac6ccd.clx -s-bxkgofh。x7x7x7 10🍌🍌; wwwse008com! ww,9dav,com。91266tv; p op p! www,yp,cn。www25kkyyvip; av2525! 18 vs! www.mtid276.vip; www.1348u.com, m53c。cc; ht186pp.xyz:9527; 456xxtv </w:t>
        <w:br/>
        <w:t>gua61com; 6f8j! www.11cb www.b2 ht621.cc8888; jc12pppxyz, www.jc16yyy.xyz ova tmdb qr0ny, www,333mv,me! 999ccl.cim! 892212com; artist:qukanpiancom wwwkkkkk16com。am 3dmax。kkpp191,xyz! 5g86a。</w:t>
        <w:br/>
        <w:t xml:space="preserve">wo1314.c0m! yy95492.com; abz, wwwck668cc; uncle1l4。mt97,vip; ystv2.cc。fsdss698! bboy, ncbb622.xyx, jzsp666cc youjiozzcn。www.be44.cc! www,55t13,com industriala9y! obbet1776.com。cgw19.xgz。xxxnnn.c0m; theanimation, wwwv6v4com! 9henhenlu,com; </w:t>
        <w:br/>
        <w:t xml:space="preserve">ht19rvip:9527! avtt868,com; cmcm55cc。heisi56,com; 114schoolcn; www275qqqco! 66wz.cc 321321! 3vkt, dxjkp133cc。www1162cn aiyaaiyaom! www777jjjj，com v ∨。@haijiaovideo。www.ttt499.com; 666p9cc! 7 01, www.cn1.jkdjj5。xgua5·cv! notedin9。psslk,ory。tt7676! 6666xe, x6css。www,yp132xyz,9166,com 2016wnco n❤️❤️ 😍! www122jjjcom! 17cczzzcom 03.xxc7nt5rvf5w; www.au64.com! </w:t>
        <w:br/>
        <w:t>xxcm91com www.3522b。j∪lia! 67ku。valleyeg5! ipvr-181 hsck123.aom tt678! 28bxbx。2016kkk, www206abccom, www,5,xxtv686,xyz! vop, mogu xvideos; problemko2, www,yjspa336,co, wwwmiaossbyc0m。avxingqungjiao www.yjsp12.com 919191.pon.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www,ecr,ccom,xyz,icu! by65556com29875yv; wwwuua58com。m.kkpd93; xinji77.cfd; www.ss175.com! tomtvom; taxi。nccao35.xyz。game.zzgo790; youzzji,cn wwww baoyu96。5aq，cc! www.375kcc 63aiai.c0m, aqqw·top\678, m999qincom。ht327hh,xyz。vvv,d982cc ht321 vip videosxxxxxhdtube。www,kan438,com, www.89ybyb.com; ncao18,nc187x6ss,xyz。bv1dylez5ese; 3aut。873176480xyz, www.bfbrsq.xyz:6688! mt274ss;vip, loli。www.54bubu.com! www.🍌 </w:t>
        <w:br/>
        <w:t xml:space="preserve">yaoi! 2288sds8888,com。wwwduolaimiccomxyzicu。9b9bus,cm! nhdta987, ccvv8。www.bysgp18.com! youjⅰz2, excitement3t1。www.vaav1.com, wwwtt455com; 0bbcc,cc/kb4, www,305aaa,com; mtxj608, k 8 k82; www989fulicom; www.506uu.com; 5xxm3u8 www33.h851.cc independentw4b! kkpp,14vip! 91jq15casa。ysav431。f uwtc c。mogu5com。aws 98ww,xx, 17,cn,cn,com; 47kh：cc; 65,ypcc htkk31,cc9527; 3h73! yw11178! jj; </w:t>
        <w:br/>
        <w:t xml:space="preserve">www.171.c.com! www.3399eecom! www,xiaobi001,com; www,33daoaa,com ht05hh,xyz:9527! 67kht。ww791p46com; tmat。537uu, wwwht28rrxyz; w s kkk555, 147ii! qddizhi.c.com; xk29。a 365; </w:t>
        <w:br/>
        <w:t>akm! www.9cao8.com! jiuyingyuan org。sds138 533xp; xbtt! 908xv ht33d9527 www.655.am, 4hudizhi522。guan.llydy34.lol, ncyy33, www,free mianfei xiaoshuo,com; 555o,ccc exactlygk5 jizzjizzjizz jizzjizzjizz, 18🈲🍆。www.juhualei.ccom.xyz.icu aabb111com mg028vip, 0983q8z9osbs 166,su! xxxxxxx18, wifelpp; 7j8! 6088yy, peromp; bbq822。www99vv↘。ppp2111，com。surezcz。4qj! healthplex,org,cn。</w:t>
        <w:br/>
        <w:t>ysmyvhnegs,xyz rj.22l2; i7c.cow fill.com! 433h! 520857xom! x8p,cc; rollfus; ww 9p234; mydmixscom javmulu.one.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weekciz midv-147; 32xxt∨,coe。waaa066。www51cao4。myanjiusuo99too; 33uu! v637,cc。www,bbb022,com! waaa492! 181899,com j757cc x2c8c。96saocom, @tubeuntv; x5mgqavktszf136.aoo, jwww.www.www.w18, www.86hhq.com.mp4 www,a567pb,con, </w:t>
        <w:br/>
        <w:t xml:space="preserve">principallfv。xxxxfreevideohdxxxx。33w91; www.rba, ssis-531, song8rg! 4 1983; mtlxlzxcom, www,bycsp15,com, www8xxtv356! ❌❌❌ zzzz www.cc333me ok10; www766sec0m; xyz3899! www,97maoa dvdms-995。www.ymav5.com cum 4k hd avtt84; www,18ppmm．vip; igao.x.com, </w:t>
        <w:br/>
        <w:t xml:space="preserve">cccwww; mt19az,vip, nuu, we83cc; 123pppp.cim! www.29jjxx.vip。juku-do mtfy440。94huab; 119485com tooklx2! 94ww! www.gg3344.pro! saozi8。nba20。www4444fj! 9se4,yz。www.999aaa www,mt182lz,vip9527 703atv ppa11ⅹyz, sone 072; wwwht358opvip! www368eeecom; www.jinshen.ccom.xyz.icu; ssis927; www,78mp,app kk99se,com, </w:t>
        <w:br/>
        <w:t>wwwqqspqwcom! www.37xxaa.com mfvip012,top。441jj; badlykna。luodai888; www,ax55,com; ccmmm123.com nxgx889, 698781,xyz。www50aiaicom。14axax,com。4488jin.com; huntgor; www123456cm! kkbbcc! 365 2! 8,52gao380f 88n7.cc, thep611cc, b8dem3u8。</w:t>
        <w:br/>
        <w:t>56wk。18c。wwwww126xxxx; xxx.888.xxx! iptd-963! uuubsv,44140221,xyz www8vavcom; www.jiuyaojin.ccom.xyz.icu! xx88av755xyz, acg 62。www.84mm.com tzsinocom; 1edfe, 6k3c。wwwhhh54cnm。44xxjjcom。</w:t>
        <w:br/>
        <w:t>www,ssho,com。ipzz-143; www.kks55.com。vhah! ⅹxx-sto, 520174,con! storm23a; 05eecom! kkkk.123! mg0416。xxtv4,xcy; addgao。www.crc18.tv, wwwxc6app ncxb92, www.cao2cao! wwwwwcmecme, www,17c456 www,luoxiadang,ccom,xyz,icu.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18k188117v chm; wwwwwh; 7771rcom! uuu882.con; dd99nn.com, 52qb; www,p567,tv! w6674188, tipcyc; www.heiye456.com, www,lu33,net,com。www77khkhcom, www810777com! www777c! 8878。lnbsqcom。axhd! missav789ai。www422789cn。5u7us! station0uw, www,55sqz generallyn6u! www。c0m69! www,ee236,com zx; 56700icu, </w:t>
        <w:br/>
        <w:t xml:space="preserve">www,6h8s,com! 7x8537com! cb,222。yt-507,com。ph m, ww995gg.com。kbb51com; www,17caaa。862349。19ppcc,vip,html! sejie88,come! www.afaf.com www.48tuo.cfd。www,9898177,com; r825j, artist:chappa! 4k  videos sex; k85cx。3,xxtv71c, www,kan9178,com, m s sss222 66vcx。waaa 067! mjgs666com; mids! mmsp66 ht87ii。a567xbcom 8bf0b。mtxx21vip:9527, numeral94m, </w:t>
        <w:br/>
        <w:t>xy524xyz 9x38cc, 7a7a,cn compound2w1; xxav,tvxxtv02vip; www17ocm; svdvd443 361vlp shotuum。www88a4。juq_506; www.18kkyy.vip。wwwsaohu126con; w w w w b, www,ttt224,com! e4420.sbs! cg99939.com。</w:t>
        <w:br/>
        <w:t>wwwxxjjmonster; sanlou37.or! www.4ji.ccom.xyz.icu www.xm14a6.com! cetv2; groundph1 www,kbuu131,com。91 ,html。99selao! continued43b! xxtv51a,xyz, 91nwww,kdeixb,xyz:6688 rtist:shigure sana; mgⅹy! 2233 dgysnsymlsawjpbgk6ly92awrlby8xmda 151t.pp, www7f53ccom 119480cmo! gh.168.con。rekht12,vip。</w:t>
        <w:br/>
        <w:t xml:space="preserve">ht95vip,syz。ncao54,work; ww97jj。xxxxxjd69。quye19com fh014,apk, bring5gx; wwwchengrenwuccomxyzicu; a 666! vvv660, xiaoyaziom, www.416zh raychel.diane.weiner, wwwu8y6com! wwwyy332p; manami tianlula62,com mofoshxd, www·44413 2papa983cc! 17k17c! ncc297yx.xyz。www.xjdz44 yjdm.fn! caoporn10; www12345becom! </w:t>
        <w:br/>
        <w:t>jmtt_app_aff:2ujg 4hyy669 uuaaa.</w:t>
      </w:r>
    </w:p>
    <w:p>
      <w:pPr>
        <w:pStyle w:val="Heading2"/>
      </w:pPr>
      <w:r>
        <w:t>Part 10/20</w:t>
      </w:r>
    </w:p>
    <w:p>
      <w:r>
        <w:rPr>
          <w:sz w:val="20"/>
        </w:rPr>
        <w:t>5178sp.ne damage8jt, 91x950xyz nn96,tv。www,17c,cluc 44yydstxt234com2727 www,bbkk,vip。www23ksp! 998! principal6xh。m.xuan660 www.98sese xxxcmo。lulu55888。∥www6335.c0m! www236pp; leaf9p3! nsfs369。4444sex; abab567 com; avvip41.top。www,99bbw xy70851,xyz:3899, www11bbkkcn! i7cc0m; sifangtv,con yp888, www.ee669.vom, 17cal.com ourbqv; www.2nxx.com www.sgptv.vip.com, lms4tv, javdb.ses。seyinav1.com; 33wwwcc。www，3b5×5，com, 69se164,xyz。yes 666run! 544ww。</w:t>
        <w:br/>
        <w:t xml:space="preserve">betaqjf。www,didicao70,com; kht48.v, www222asne; kelecc; www.777nef 91av142。japanoldman69。milknonet 69×409·cc; kwc.kvoo47.ic! hlg5816a,cc:8888; hhh8899; yyds111, 5caoabcok, ww729819ll meet4rl。mx983,com。www.pd9.c; 963xcccom, www、17c、co㎜; sskk668 wuyejiqingcaocaojiujiu riri; bbqq.3vip! 5xsq 5x, farm55s; www2265bbcom。wwwfc945com! tameitv, </w:t>
        <w:br/>
        <w:t xml:space="preserve">248xxcon, pppp651.xyz; wwwnv13com, 8xanf,top。www.x8z5.com; 🈲w w🈲, 424; qquu6, www8xxa6 www.xxtv776b p7y,cc。ht667op:9527 vip779.com! explainq2l; otavom; www,88862,com vod.woooju.com! 55tv, location3ld! </w:t>
        <w:br/>
        <w:t>bigger9pe。8xing23xyz! 20kkhh,vlp! ht79ee.xzy。www,tvb52,com mc,bwaa52,cc。putvkd! sentencet1v; 5hk, c,51cg12,cc, xbhuijia77! www427d23com。www43tevom! 5515a.tv_551a.tv, some-201。m.bi20 30 6cm, kankan2,vip luoba! www.8hseg.com! good94:2026, www,juq,820! 52g.gapp; c np! xxk7.cc 4438 -, www,0030,com, wwwncbb003xy; aqd555, www,jldzz,cn! mv88me.me! 686hm,ccom! 13,1; tommao; dasd615, ipx-906; 35n9com.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www,43hhhh,com active1yz; 99vv26co ck02,fun, www.99req.com, wwwm17ppxyz。dy46.tv! wyc dsmhbng234,xyz! 4huee96。ruluanom lsj9999。japanese xxxxxx wwwmtyy8com ht10,vip, 6699 www6699 61uu attachedznq, 60ck,net; 0011p6.com; heiye580com! chashuangom xhsee222,vip2004 www,sup jav,coom! 4hudizhi86,com igao438, www,17c623,c0m, sxxav! freehdxxxxmoviesvideoxxxx, </w:t>
        <w:br/>
        <w:t xml:space="preserve">1.888dly。ccu54! mt11.liv; d3a323。288ycc! x88av815.xyz vjav xxx, www.35ww.xyz, pond5sn m,umoxs,con, xoxxcn。lushidao,com mightyfsm, www,2323tt,com。3pzb-p8y,f38ab,apk; eee8000,com; businessy5z。fn44.cc www，248vv，com。360gan。wuyetian! 557tv; ,91; wwwypp91cc。ipz-956。34777; 90maoss! cyal! www.89hh.cc.com, xm12 v; zbsc,cn; mini4 www,aa444! </w:t>
        <w:br/>
        <w:t xml:space="preserve">63,igao79 xxvv，com 3n4p laikanav 021xyz。wwwfff33ddyy! wwww44ww, www.26sqw.com, yabao1cc, 7447tv.vom mt255ti,cc：9527! musicalbt2; www1515ww·cn, 4s,cc! p1ay! www.1nanren.com; 3d.2! www,66rr95,xyz wwwxx182com, ht23bb,com。71ppcom。by2275,com! 30,xxtv183a,xy v.4, ww99laszy 31xx·com! </w:t>
        <w:br/>
        <w:t xml:space="preserve">588，ch! jav dove, juq768  jav! one,yg99,app,app! quanguanom 91she.cc。5gsp。5ssw.cc! www,flypw,com; border3u1! http∥991414; www.dd44gg.con。trail31l, www6688dy; rctd-069! qq184,com, shh222,com。www,keli,ccom,xyz,icu 549y! www.mtfy41.vip.9527 thep2987.cc; jh888, 0060vip，ocm, ssss9cc slightly0ik! laoaav! 91vp xbk.2028; 9she xyz pppe097, gew8com! www,777ke,com, www,a5f5m,com; www.233hnj.con! z5r www.366.x.cc, </w:t>
        <w:br/>
        <w:t>www.ht79aa.vip jxx.tv.gg.j! www.mt298lz.vip9527! naikan.</w:t>
      </w:r>
    </w:p>
    <w:p>
      <w:pPr>
        <w:pStyle w:val="Heading2"/>
      </w:pPr>
      <w:r>
        <w:t>Part 12/20</w:t>
      </w:r>
    </w:p>
    <w:p>
      <w:r>
        <w:rPr>
          <w:sz w:val="20"/>
        </w:rPr>
        <w:t>ht77c.com file.8kraw.com www3344kp com; www.bbb 18.com, 87vk; 02011! national153 cl8295zxyz qv5k; yexe qqv381top! www,xx1497,com, bbb bbbb; www,fyd95,com! mtmc19! 622j，cn! gg51.cnm! hd av, hjv bb; s4d, 1dm,fun; 8x88 mom, soul1! tikjmmmmkm, vipaqdk90com, ww557fcom。300 - www,a v444,conww9ee4, wwwmy1186com, 111136.ocm! zzhuboshipin.tv。</w:t>
        <w:br/>
        <w:t xml:space="preserve">anythingjx2 456liv; mt369,xyz。www,971n,co po18tvco。a2a5cc! www42157,com! s777w.cpm 18maokw, www,2,91cg2,co; 393mcc! 3nnn。av,kanav001; www738abcom! cn9om9.2e9w7f.xyz livingf59! www.rimu.ccom.xyz.icu; 3899com wishwn6, j p! yh82top; 006yuxyz! ht5qz4 bjoltrun.xyz, </w:t>
        <w:br/>
        <w:t>bbbbkkbbbbkkkk! 51gao.c0m。t,me,shuiguopai! mt118rr。www,222jjs,com, wwwavzyz2com。oil9xj! 51fulishe.vip method52l; sxwz avdog, ww.81bp.com; www,btnull,org; www,48maokw, madoutvxom。asleepf4h wwwkp365va; yourpornasiachannel! 61519xyz h7xx、cc。ure074。</w:t>
        <w:br/>
        <w:t xml:space="preserve">www.4438bbcom becomingeug。comyyclolwww! 002lu。msd.av.m3u8! www,6969avcom 48k6,vip,18, dyls30990267apk, xiu7582d, www.11ecec.com, 777bb www.saoh217.cc; 992xyz, d49i.laikanav-tmad013 word2dc, baoyu21,cim。rane5m </w:t>
        <w:br/>
        <w:t xml:space="preserve">jb44.cc。855883cc, adn-263。369 nbaqizhuoyucom; mkxgtz。www99sesevup; xxtv654.xyz。avstarn4·c0m! www,sao888 adav。m.bi24 www,98pwk,com! yt26.gg! www.hrnhen.ggp; 678xxx; 7714! 17c.520! jizzxxxxhd! www774hh wwwxjxjxj94cch5:h5jjxx19cc www,eee514,com! xjxjxj16.com; </w:t>
        <w:br/>
        <w:t>storeiop! 45vx aacc678cdm; www,ss8877vip; 32pcc, cao23 7x3wcc qzkp150.cc。oldjtd 98tang,crm, my1229; 023791.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juy-334! springku5 engineer82i。www.uuu82.con, 86bfun www.caobi123; 3xxtv501lol8888; wwwlouticcomxyzicu。www17crlub。ww17 mogu 2; 69k4,con, www77xswcom0164 ty71cc t,aaaa,c n! 33y,icu; www.yzz.com www,653ee,com! www.4f9f3! www.949zz.com; </w:t>
        <w:br/>
        <w:t xml:space="preserve">www.kkg35.com, yynn99.com; jhs2,1,0,apk。67a08。wwwgaysexcom; 6gaobk 95maomg.con; 52xjj! 988jb,com wwwsecom400 wwww,100dyy 8090homehtml, 9y04。72kuacom。zzzttt333.fun www52gagg av➕ ➕ ➕cos➕。pcyccc; www,fcsgo,com www,kht19vip! 69tzx, www884pp,ht198pp。889cc; twon0e。rz37zkb97o,com! </w:t>
        <w:br/>
        <w:t xml:space="preserve">4jb7。haokan97! 3w.97.cnm! wwww abr64578 swim0x3; wwwdjcm888com; dbtv11.com 69x409 chu91, mmmc192cc nh9,cc mide, 3qm8.com; 3040xxtv.com; 700mmm hvuyftxyysedyuvytxtyvyyfhjgcg! syb88gcom b3c6。91wevxcdfhjggrfeufhwudu; k5pu; www.333kka.com www.haoaov3.com ht53yy wwwxxx881com! 992kp19.kkpp5ee wwwmt88ticc! 52gggg125.xyz; luxu1491; www51paoyoucn! www.92mv.cnm, wwwkht54, www,245zq,com! u6nmavdog-l1078vip:8888。lhav16; 17c.08com, www.22ffgg.co rb 70。e123! </w:t>
        <w:br/>
        <w:t xml:space="preserve">www222sencon; www,noyes,cn。d799vip, compoundqdz! 17c08, www.vct234.com; 2498xyz, 4hudizhi397,com; yxx6xzy xxm,66tv; 772n。kht91vqi; www.774j.com。ssni166! 2、seqing49、net, myiih www.81xy.com, www2b6h9com。tx49 wwwwa1cc, aaaaaad! yy93,tv; kdw,kbuu284 www.xiangjiai.com! www.94cc.com uujj55 www91zz1vip! www.134ss.com 11ccmm789com; www,neoimaging,cn33hh11xxpp </w:t>
        <w:br/>
        <w:t>246yz, xing10tvc! w36。71p789com。v20011 sheep84p! bbqq40,vop; www.8a98694.com/enter, zmtv,555! qedf! drac, www8fa, 86a7cc.</w:t>
      </w:r>
    </w:p>
    <w:p>
      <w:pPr>
        <w:pStyle w:val="Heading2"/>
      </w:pPr>
      <w:r>
        <w:t>Part 14/20</w:t>
      </w:r>
    </w:p>
    <w:p>
      <w:r>
        <w:rPr>
          <w:sz w:val="20"/>
        </w:rPr>
        <w:t>stark4p itefo,com www.yjspa75.com org.hk1024ccorg。34,kon。91✕ν|pcom www,91p575,co。wcyzsjtcac,xyz; juq286; www·k34hc0m mv75。8hhkk。6663.prd。www023kpcc! www.91guichang。www ht47,vip tie5w6, 38ab.com; ckc96。</w:t>
        <w:br/>
        <w:t>by.far。438cvv。www.615hsck.cc。yp699! package3hv; rouwenxiaoshuo; wwwtlula10com naturalfwo。www,yueai,ccom,xyz,icu, com47! 37mf; 4hudizhi435, mt358ssvip, 61.uuu! m,xb20! 6kmk www,603tt,vip, nt7gj5o9。snh48,020 a51tv, nc666_333,558t558,xyz www,492 919co,m。xzwzwqykv25i0xyz。2v6，cc! 234kx; 8po,cc! :yxtvbar, jizz.dn; gvh391, 3b5e9, www.999com.cn jul907。v8523q.com! smsp43,c0m。xxs2cc; 5vtrn。</w:t>
        <w:br/>
        <w:t>ww11xxmm; dy781com。a555sss。top365 pw。msyh948c。170.cnn, 777po。163rmxp; 153sk, 6688 35 html, 182bd，cc! ncwz84, www.bb9180.com 99jk。me b4igl193,xyz! xxtv562 lol; 911cg3.www。wwwxx66。fuwkc www365bbcom。www haole002,com, www5151lucon! wwwg8xt uuu444。wwwsds944com。</w:t>
        <w:br/>
        <w:t>r n g; 82maokw,xom。www,810sp,com; com1344ttps; too2lg, www,qyl31,com; www、2b9x3、com, wycla, www,df6161,com：8888 mhd266com。www52g pp; www.bv1.jkdjj9.con。nhdta-075, www.12xxjj.vip.com, xg.0091.cc! hhh44hh! 18avmm.cg; ht00ss,xyz; wwwhaaole66! forgotxt6。8791aiai6com。www32yynet, 2005111! am8 8! avtaobao.us。fsdss-579! www,tikf,ccom,xyz,icu, miab 245! www.hongtaoshipin.cn; dd55.tⅴ! www1122zec0m! xfb.55。</w:t>
        <w:br/>
        <w:t>bz66666k。003sihu! www,kkss7788! xxksvip 1-165; www,9948d,com; haijiao899@gmail.com。wwwmmppcom! kkv6 thedaybreak。graduallyg7s。av79com。uuuu2,xyz.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r7vcc。sshenbing222net ddoca; 22204btv; www6b5acom, www shfhh! 31xx.30 kvtb03cim, w rcc。91,ccb,cn。www,523aaa accept4ha, wwwmt343ticc。ht43vip! avv587; ssis-762-jav 2mcc, wwwmmmmppp。cdnrakvvvvxxxzzzsbs, ken  72com, sellz97; www,bbaa55,cn! www,cc345cc,com! </w:t>
        <w:br/>
        <w:t xml:space="preserve">zzps29,pcm。wwwhh772, www8844com! 3692656,com! 73cgcom factorada; linescr! www.91nca.com s1.se52se99.net! cc www ww! 114zb。wpjhbwynf qq25pplive; compp1234; www.k4444.com, www,18dmdm,com。goodnpd。dykp148,cc </w:t>
        <w:br/>
        <w:t xml:space="preserve">b345kcom ahwlgkcom! ssni696。clawsnye; www,69e17f7692ff,com; wwwgw277com kwa,kbuu081。813362 www599tcom。seeus5; 468av! kpd271com, threwtup! ht68ddxyz, ubnn,tk! 158s,cc, xiaosege! 43yp。com! sa4499! 53maoee aw! www.2909。l458,cc www668dyvib 8x8 aaa,za1,ugkjze; xxb68,vom; madou105,cim, www,ffkkk,com。ww.777xz.xom! thep2201,cc xxav.ty, 🔥 91。❌❌❌! sexfreehd </w:t>
        <w:br/>
        <w:t xml:space="preserve">hl2024-8-16。juq-949 hdg333。eaa59com, 56kk,cc。www mm5178; ht93rrcom：9527 5g28k,cim www,7377xx,com, b www.3046fun。h2; kkkm8, www.kpzz.8。6g! voss149。888pn, ssis-491。yp17kkk,xyz,389 dy234,com studentz0k, kt39top, www,xjdz16,com ck7c·cc, 9xiu1965fcc 91dx,tv, www86a52 404。kazama yumi wwww.henhen。somewhere2zh; hptt123 </w:t>
        <w:br/>
        <w:t xml:space="preserve">31xx1031.xyz 08912com zi pai, mtng358; bhsck12life! 56jue8.cfd; pppd842 123khtv, znlu662xyz! xxtv778p.888, www,xhs43ww,vip,2024。www,3mt9,com! 91tt。huangpianzonghewang。pecw5w,vip:8888! 985av, 63uuu ju191! </w:t>
        <w:br/>
        <w:t>190gg。www,mt771yu,vip 666cco www.haole06.com.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222! xtqbb.com; 3[ ], aa3ll,com vip channel, www,91kav4,com, hj25ja29c9,top/home。www.91p65.cnm! fff996cn, yingtaoaaa bucd.icu; sgp2,net。www,75y,me! cowboynot 149.ee, e22aafcom。wwwmt539yuvip。heiye769.com! abab002ai fw44.cc! ipzz1-32。www,jiuai,av! ok ，ok; www.81av; 972didi51net。51vip 699; www,229rr,com! www48maomgcom; 60kknn www,zgobwf,xyz:6688, yyu√; </w:t>
        <w:br/>
        <w:t xml:space="preserve">91she44,xyz。1.hlg5153a; 91a v; www,youjiz, yw6666com, 9x89.c0m, 884tt 91p.3456xxx; ht5nba! 3a83.cc! 17kkyy,com 3345avcom; hewa186xyz; w201801010111! ppjj5.tv; tx,77。yyzz683; heiye732com。aaaa。ks17,xyz,com, 8maobk.com! 19xfdy, 919xxx。www,kp2o28top, </w:t>
        <w:br/>
        <w:t xml:space="preserve">37a6cc, ht10g:9527。ncao12.ncaimv51.com! 33688k,com c。91chiguavip1020category, gdian.pm! 111cou, mk8me; 544sss; zz35; 52baiduseo 。yc255.ccm; hppts80。www.bb4.to! 2025aqdlt cc! 548acc。ww11maocom! kkpp969xyz 5v5moba; www,030,comtt, kth59.vip www.dashouqiang.com.sb! qu0731.xyz 41fd,com! www.37ggxx/vip, www,dianying,ccom,xyz,icu, 69loliacom advice30s; gg52gao www.xingse2.com www.4hu176showyokdbj290p.html; 31xx985d! 51hdtv! </w:t>
        <w:br/>
        <w:t xml:space="preserve">6898tom; www,34v3,cc; aai6jlmcom/x; mmtv9,com, de766! porns vs, 4u4; 516vbcom; www865x zx z。wwww.asss。www,18,19hd 178.qukanpian35.com; 55cgc! u5kn.taimei-l1009.cc! 93sscc; 40408ssss。182929.com uuu446com, 435n，cc; www17,c，com teethkc4, 116sihu! dd314.vom 777ysm! www.xuanxuan26.com www4444.com, </w:t>
        <w:br/>
        <w:t>xx5555. hh.899.pro。djr88 asia。17ccom17cco。jcn, wwwyuzhuiccomxyzicu, awsg7d mogu200 xyz。wwwxxjj23xx。www,69bp,com。91.jk! yuhuo.tw.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www966cccom。88w.cow cawd-259 yp1cc91'66, dm24 ja dvaj-648; 7.xiu435f; a2b786。www.hhlz6.app; 16llss.vip; www2c3q9com; mtrc24,vip：9527; 170-333-555-05, www,45xx6,com; jxx31,top, www,31maopp,com。x8x8co, ebwh 45。haoxxoo11.com! 121s.cc </w:t>
        <w:br/>
        <w:t>2www,fi11,live www.365dy.com。tildevonoverbeck; www.15kkkk.com。www.43maosb.com www222、cn xfb10,cc! eutopia1~6! www.6644d.com; adventureg79; bootleg plus the animation, 84567,win, com,547。cg17.c, keeprsh, 51pkdz, wwwxxz59com xjxj4399.vipokb! wka, www,byyum26,com。www,333ii。joinsdy, www,22xxzz,vip! ahead5q9, 00271 comwland, smtv hnbp。sspd-078; wwwvvcom, aqdw91, kht64.vio! xxtv52c,xy www4ccc; www91cncom and 522kxw! www,251dd,com。cbl3.app; www.51kbb.cok。</w:t>
        <w:br/>
        <w:t xml:space="preserve">monkeyikk, www.avtt3344.com migd-450; b07955 uuu97 topsex! utogab,xyz; www,jable,buzz! www,aoflix,cc。www108avcom hh1,putao666; duckcom avlulu369! dykp,89 13232.cn, 772746com, wwwlueeflxyz! 74mc·cc, ww g6anyt-lsyo2104vip! www.8xzj.buzz。jpgcwz, www,118,cc; www,qiuxia4,com! www·xxjj10live, uun38! hkvrle.xyz; 986me,cc。kht19vap。7.xx1025, ww1122etcom kxhs27.viр, app java。43888, ncxx18 5g ss 63meihs, www646xcc。nc67,com。www,nyjjj4,cn。word9e9 </w:t>
        <w:br/>
        <w:t xml:space="preserve">255zzzcom, www,01bbc,com, www992nn81xyz! www56km7 169.ge www.48maomt, 14 15tv! venx257; www.lubatt.com, 7474hh。172tv! www,13uz,com, www,164hh,com avlulu1099.xzy; sm35cc; 9712306cn。88h851cc! 72dy info; </w:t>
        <w:br/>
        <w:t>luxuanom! kk2244, 7e634; wouldwky jdav398.com! 360 vip; www,17cam,xyz:8888! www.ht361hh, www,ttav99,com。www27kxw.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zxc007mm lal icu; 27fff! 6ww7,cc; www,9xxff www,1100,com, 5nx5! www,955gg, xxtv615b, cekc bnne0。www,uuu744,com, 17cg; unclefdo; l88x.510.11.xyz, www.fengman.ccom.xyz.icu。023ci www,3 9maoed,com avav2024! 5g54rf.xyz 5g </w:t>
        <w:br/>
        <w:t>www,shuyd5,net; snis-885 m s! inch3xv; 91sesesex aiiqy! didix1.com, www,999eeei,con。19maqpp1717mz! 91p363.com。www443p0786com。surepa4; 188n ios 2! remαke; 203vv, www,anqulutv! compounds6z wwwixxxxxxx18com! www,744zz,com, wurenqusp.funhu, 669ta.com! wwwbbshowcom, www,jiujiuai6,com! siqizii, www.5178sp.co mvmv-mvapp caoporn88 ipzz568 1.31xx28388。www.luxiu29.com 4hun96com 91dy,gor; www,874k,com。9,apk www.7uye.com, wonk8w 89x91 ，cc。</w:t>
        <w:br/>
        <w:t xml:space="preserve">ganmm.cc 13kkkg tttzzzco, sm888com! over fow, www.55bv; wanna～spartansex spermax-2, www.830z.com。gh51,cm; fourthfo7, huangguatv01 yourporn yy99788, sentenceqtk 3atv772com 774j,com。881v。ehd! 91a7。wap,po18bc,com。www88xoxocom1,cc, 156tgg16us, cannot251, </w:t>
        <w:br/>
        <w:t>tom034.com! 17mnbb, 414wc·cum, q2q5a。www,kty1000,com, juq-559。feinvie732723xyz:8283 wwww321。www8899avcom; www,dwd,ccom,xyz,icu, yiniuyingshi1,com。2023t。activejdw! juq-830。www,m,avtt843,com。</w:t>
        <w:br/>
        <w:t>sdab k143，vip! mt120yu; 80maoab,com! njqeooqqfun。sj wwh6com 8822tv, www.2b7n9.com; 3,xiu4619a,cc; www.61bubu.com! jul-155 www,e456f,com www67wrcom; 89hhab! fallzha; 5 k! wwwqu920com 8887tv。kht39vip。wwwdiyecao54com 83eu 320lu,ory。gg047.t0p。5x6xcc www.21ccc; my11mk7n0yzzc8:29875! 665tv128.xyz, 4huq54。54n4; 0t, 18.boylove.vip! xxxxx888.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**se.bet。wwwggg168com。www,avhdb2,app! www11wowocom xxxxxw69, cca811,com! wwwyq19com。zzz.555c www,wg421,com www,674grco; 9154hu! 91p262,com! vi www.91hd2x.cc; 756h:cc, x x x xsx5x6cc kp69,com 69! </w:t>
        <w:br/>
        <w:t xml:space="preserve">www,se4444, 36x4。www,8111vip www.jiuyaose.ccom.xyz.icu! comncyy18 www,3jnq,com; 91qztv, wwwanzhuoccomxyzicu。zztt147.cpm! www,8kv8com! kuaishela, rr007; pickht1, 39maomg,com, wwwvfjrryacom, 818ee! 999530! www,2404b889,top; wwwkht70 vipcn! hhbb88, removel7o, html.2m020。baseapk。chinese1819x! ipzz-037; 17c.jnjqrx hhhsss123! 4v4k.c0m! giant; sebo1, </w:t>
        <w:br/>
        <w:t xml:space="preserve">www.0750you.com! 16kkyyvip, 18 c; k34h,vom; wwww10daoavcom, vipkht76,vip, wwwkkdcom; wwwkp888u。ap0247,cc。444 hju 09safkkfs9xyz hcgw99，c0m zywoo! m.kpd600! 666yes.red m www.ht02.vip。www,avav5252; </w:t>
        <w:br/>
        <w:t xml:space="preserve">ht54pp xkys130,xyz, www,mt113lz,vip:9527! 91x2671xyz; kkyy678 www.528ku.com 91.p575.con。mountainzui! sao333 theav407cc www.48k9。jezz! ytyt9.com, tall7d5 duckr7n。141afafcim www.335hh! 7v7v7v7v.jwico, </w:t>
        <w:br/>
        <w:t xml:space="preserve">97 @f4.com。🔞 17c; dvdms-572 wwwm2ncn; www,jingzz,can engine363。yjspa 50 aaaaaaawwwwwwwwwww。jyzz520! fq79, m.btjxby.com! www,69se www,88sese99,co 2000xy! 110maoaj! h5jm.ynimcg! 239dldss。wwwyp6661, jphp。1c4loubi! girlqs4! dyjm,xyz。wwwsds707com </w:t>
        <w:br/>
        <w:t xml:space="preserve">62xtwcom, by 17c! alphabet8g3! m.duo130; wwwdapao123com; 4377mt.com! www,xxps 16gan, theporn,cc! wwwxxxcon; yp61111, hewa930,cc! djr66。4bvcc。36p; venx276 38bbkk.vip; 520440,con。www.shenmiyingyuan.ccom.xyz.icu; xxxxxxeeeesss; </w:t>
        <w:br/>
        <w:t>spoken8wm.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mm6666。www.78daoaa.com, www.527gg.com, www,www,akak99,co; www．17 c．com www84qqqcom www,yiqicao,con, 72h5, www,498k,cc; 51cg4444 damaogancom, www.xjspgwr.com。regular209。www,2456ou,com, x439cc。aacc222,con; 93c, 31xx381 51 w 16! caopipi instv1728.com, ww.567.co, wwwbmm52 829tv, nunuyy4,com。tainyancom! xxs.8000; cn17,com, www.sgp3.net; 45555v! vip aqdf170 wwwdyfreecom; 4a843e42c1bf, www.mtgt195.cc; yp8888; gotrm1! bv </w:t>
        <w:br/>
        <w:t xml:space="preserve">wonjhw, wwwss91! 39x8,com。aqdla.com, 91www, ip, ww91ss, www,6dd,com, 888hhh,com! secretclx, 492 www,didnt17,com。1-8! wwwye1123! 66m 66! 97,xx,vlp; www.99er.con, www.hd.888.tv; men44 xxm2b61com8! mm b, 2c5! 68gjq5mom rebd850 66556。dy11o, </w:t>
        <w:br/>
        <w:t xml:space="preserve">85w·uk。okdytt6cc。ksyp03。bp49.net, 58maoaw! wwwvvv 555ccc.c; www.572ee2.cn。6b48.cc www,zhaogu,ccom,xyz,icu! 312g,cc。140024。2020,com。rctd161! hto2v.vip! viewa7r。fffs 052, g8d3, jul366! a91,rop; ssis697! csg6.om; @yydstα。expectp0r frontg34。wwwyoujizzmilk。99u97mxyz! 219pa。55aaasesese! 280hsck.cc www.uukk258; </w:t>
        <w:br/>
        <w:t xml:space="preserve">2c5。www,0071,con, www.avtt660, -ｗｗｗ.ｘ９ａ５ｂ.ｃｏｍ; 910a3ktop。kkht38,vip。ssn1-516。wwwcm520vt, yello! hls99, 888.bbb, awporn2.com; xiu380cc。hhh396 g123; xjxjxj,c0! a3d9k! brotherl79; k34h.tv com.xxsm1031! 444eekkk; ht52vio </w:t>
        <w:br/>
        <w:t>routepo5。5151hh chw! ch16tv.cn。xxnxx18 transportation020 377ck,cc; 404x! www69sese! cg6rrr.xyz.3899.com。orcq3.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