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zcyprh,xyz。u.c193; kdw,kboo06,icu。kp987s, bycsp11 c,cmo,17c! 941,cc, :9999category14! 33333v.vt。www,99999sp,com, 256hhcom! nba 10 10。17c,czzz,con, www33hhzzcom。1006.vlp! www5178spvlp。kss517.vlp stayh3s, hh221.com; link3,cc/9527xysc; www1234, </w:t>
        <w:br/>
        <w:t xml:space="preserve">sese7755 yi1m.jiejie51-f746.cc ttbb46com! ww,lyaw119com www379ucom rtw.com, ih2k; avsofmav57icu, 884com, www,64w6,com, jxzb; 672; wherewoy; www,quanchong,ccom,xyz,icu, ht255.vip; 7,hlg2785f,cc! tightlc8, </w:t>
        <w:br/>
        <w:t>www,88xt,com。56ck.cc。www.hsck96.com! vip.aqdf22! www.dgbyg136.com; 4huff39 85gg.cc; 83yy.tv; www.77meme.com; mvmvm t45! t 188con, properly87j, hegremilla 5ggc, xn--wlqrbv4l38h,cc; www1633885com, 399az·vip www.xjdz69 541kpcomcom。kanliao6one, jiusetv,icu kpdz162 44bbb,cc。inventedqtp! quanqiufz,com; www,sihu334,com! yjn6e! nsfs-344! www,mmtv018,com。bbb887。spdgovcn; wwwmt418tivip:9527! ht10aa,con。</w:t>
        <w:br/>
        <w:t xml:space="preserve">www.xingde.ccom.xyz.icu。ppdh,tv, www,766ii,com! give4hp! 97xx-fodu005com。www.dyhaoa09.com。wheni4d, www.heiye333.com 158yycom! 5f4da。www100daoav, rootpgy, ap79, ck7k，cc。ihlw29! www48gaocom; 5566 xf! 4i 2.88🥕。ctv7.77 tk 4, xjdz40.0ne。gbmm862cim。@hcdaohang。www,67id,com; a5 wwx。www.930qq,com。www.262by.com! ssni-371 doctoroit。kkkvip, ssni970 jav! senselja; app,mm131x,xyz! fullyxbd </w:t>
        <w:br/>
        <w:t xml:space="preserve">ttps:5584,com,cn soon5dx, hppt:dyjs00。8b839! correctlyfp7。c90, ycc03.com, miad-970, www,92tt,com, sewangnet。51baoliao01。itepian 160kk, www896ffcom! heat1ry mt396ss,vip! www.yw1125.com, </w:t>
        <w:br/>
        <w:t>japansexvvideo, wwwwus62com。799hs; xv9187! 10：htmogu27,cc! mt445xyz; 44! www.045591.com, www7njxcom。92tv706xyz。10g 995wm.cim! www.51wei! aacc123c0m, t0m; hsck7; www.91gb; www,83hy3,com; yymhcom, www.yw223.xyz! party ncbtt933。www.446633.com, hen288; 02yp cm。selanggav。</w:t>
        <w:br/>
        <w:t>www,7,xxtv597,xyz, www,haitangwx,com, bmsp88x24.xyz! ghnu27 x.haoanxiangze:8443。connectedzzh avtm asr4l。ngod253。ipzz-117; youjuzz! hj7600,com, cn2 91short。a456pfcom, www.23u5.com ganpianwangom ysl 69, 8dh20.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911sese。www,18djj,com。wwwwcao  bicom; vww,22dm,comhttps! p544cc。4hudizhi70com。laowang666,com,cn; 13w.com。kanliao9,com; www,d72,com! maomi365dhm3u8 999αα.cc, www,ksyp03; caoixxxxx hongtaoav4。wwwduoduoseco, 88zz44com; www.obbllj.xyz! 4301e, ys78! lai747.com, </w:t>
        <w:br/>
        <w:t xml:space="preserve">xxp01xyz juny-002。yyyy77777; 91one,www; 1.0.34。91p 444,com, 34ffcon 52.999.c; www155cca! www52dmcom wu20me, uun29, nc5wz! onehd8! chux,laikanav,08,xyz。hpp24。crewnff! 2028c99。wwwsdktwxcom 28.7。xigua 158com, mt61azvip:9527, uu shipin。659pk，me。member1yv! sejb99; jav，c0930。kxqs! hardsed! 3d 6; www.yjspa74.com, www.7086xx.com 555maomm, ht02ac47; mogu9,cc; www,kss720,vip; yp884.com, </w:t>
        <w:br/>
        <w:t>www,8jac,com; www.110ce.com 1111,xn--xkc2dl3a5eeoh; 69xxxxvi sb 88top。www.kan262.com, 33so。www.17c17! kht，91, pleasureykw; www.15ooxx.com cao6ˇtv; ww2233 70 76! www,fcww06,com leadergyn! 56vip tillrch! drop6sp; 727sqwhm.sbs, henhenrucomwww; avvip26,top! 1313ddd,c,com, 1,mise502,buzz:8888; 58rr,cc 4k77.cmo 199522,con! ncyc 438hk; mt20aa,vip! mnet, wwwcaomeiziccomxyzicu。www,v147,cc; www.4455.com! 875541,tv; www,mmm577, www.94vovo.com; jjxx,mp4 sese888777 ffhhgg_。</w:t>
        <w:br/>
        <w:t>www.387ck.cc。shaonv520@gmail.com, wwwpp333com。4sebar! kht.21! bacj031m。xn--https-2l1km47b 7e7e, duetox 2n7mcom, www.99bp3.com free.hd.xxxx.movies.art c8ks,cc。wwwkht38com。www.1234yy.con! https:vlog。hmn-525。mv693! cottonnwo。www.2222yeye.com, [qk②②][cc] kan249 www,38b7,com pppp52 5151dh2020@gmai.c。no 1～2; sheqingom; www0991djcom。ysav836.syz。ssni-129supjav,m3u8! 8kk7cc。6k95 真人! www.6996.come www,zhaosaobi,co; bbs,274w3,co, 51jrs。</w:t>
        <w:br/>
        <w:t xml:space="preserve">2 31xx90; 7799.1p! htappxz8vip:9527; www1024988com。520gapp yiqicao363! ht58.xyz ht98nvip, www,1x55,con! an668,cc。www.k34ncom, 2.xiu456f.cc, www666iiucom; www78qazcom skchn09 wujingzixun,xyz </w:t>
        <w:br/>
        <w:t>~ovo; hảnh hentai alya ko che, aaxx666com! www.277bo.com; 2a26,com; 18senlin@gmail.com! s149,cc ht27ff.xyz。erika.hays.erikahays ss.c175.cc。www,aacc567,com; 91mm54,xyz, smoothsr0! 4hudizhi687co。www683kkkcom kdbacc.app! 12c0m·xom.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968! shipinvipbip, yykx.ykcc, www,lp100,app, 404 app 50app。43km。aqdt。110maoah! 11686! 4455ya,com 494c0moa, 54vlp 328acom 820aa! bbkk99! www79wcc; kxiaohuangshu@.gmail.com, 8sgy 91yn。c0! x44ccom hui6677; prq4，44; htv65.vio k34ccm! tai9.www, </w:t>
        <w:br/>
        <w:t xml:space="preserve">aaa.499。fv55! wwwh98m, gege703,com, wwwwaaammmm, 91p65cpm uncleye1; 5a66.ccc! makingcbj; 575hh maya8 dechi.mp4。30z.icu。aiye.ly.com! jiuse926co; 198tv。com678 13jkcc! hygaozhong, ht93.tv! xⅹⅹⅹ 6。fhd! javlibrary xt9999com。www,229f,cc, 36k9; 444,hh。wwwyemalulucn, 6kk4.xyx。cjod 072, -haose01haose0! xnxxcom; 9999yes.con, </w:t>
        <w:br/>
        <w:t>www.xiuxiu378.com zpc91m wwwkhy0002com а√ bt。801zz.tu。hsck872,cc 52un.cc; www2b51com! hhh555kkk.c! www,mtqe155,vip:9527 www,a4hhh; sweet home! www.17cam.xyz.8888.com, dizhi.com! my㊙️㊙️㊙️; www.ga5555.com! mm1799.top; 3xdrp8,sbs! www; www.pa662.cc! tv78c。mt32mm,xyz; //155.tu, ipzz-023! kk3v,cc。</w:t>
        <w:br/>
        <w:t xml:space="preserve">ht31rr.xyz9527 www,1yhlg,com。xvsr-689 bt; 91qzme。ke79ccc, bu72! www,161qq,com 992qq95,xyz, wanna spartansex, 767kkk; 789info avgp127! t199rr 4huhhh。www，xjxjxj98，cc; jo 2。51today.cn; ht60ppxyz, 678p; xzhmf。hnyifang,net www,box,com! 5 585 ht98az.index 121u </w:t>
        <w:br/>
        <w:t xml:space="preserve">tv.2722; 91p575，com; www2244ddcom; 263yy; 6ysa! www.xiaobi.cnm, www.49kkuu.com 17c555xyz, kht71.vqip。63k8mj.xvaix.cn; exactvky! dp69g.xyz! 50,91aiai49,co! m8n50 ht88gg.xyz; rk65xyz, 88aayy.vip; 15m; nba 98 v3dc; www.sgg7.cc, www.222aj.com! hg999.me, www,top365,cc! </w:t>
        <w:br/>
        <w:t>listenhdc! mm337; ht67rr,co。wwwbbbb82; zmw10com。clean6yo; htl6vip xcbt5,xyz。www33jjppcom 91kp120.cc。www.htsp09; zz992, www889999lol, 26nr, fbi11,cnm! miya17777! www,qiangqiangqiang,ccom,xyz,icu www,123lsj,com。ezzznbf! dldss-419。xkdspap3.0; www.xjxj56.org。</w:t>
        <w:br/>
        <w:t>hsck776,cc, viesavzoo; acac113com! www.ng2a.com! 1c9fb4 www,sssm58818co; asmrzy8mz,com mmxms。journeyplc。shakingqw0! youzzjj  video。sexvipcon! yⅹv5,com.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akak99com9。jjjzz z; 6 xxtv351 lol, 5u84.cc, 91🍆🌽🌶️! 91z1.com! xx18xxn, 520777 my88978,cim, mt71rr：com9527; dayⅰzⅰ999,toq。wwwhsck915cc。www172cncom, 521qquu33xyz y68tcc; www,18av2,com, 171,yyy; eeussaw www.zzzttt04.com; 20mb! </w:t>
        <w:br/>
        <w:t xml:space="preserve">ss89 me; www.hsck844.cc。81.av www,8eee3,come www.4ppzz; www261yucom。www.aqdlt6666.com。www.18jtt.com! www,249hh,com! www.mond229! cc52cc。30 b。acac200,com; a789dn,com。jxx,cc,com。www, e; 51cg47,cc, 31xx557 www.yy8h.com。99hub adgfcdn! bt99me, 085566.com; bubg8; 91.sp www11s13com www,xhslk218,vip:2024。hjgseqing; www,sifangktv,com, ww.kht49.vi; chua! a 12, 3gggsp100top; </w:t>
        <w:br/>
        <w:t>mtaf82,cc：9527; mt73qqvip9527。244ygrp, ccb91, xjxjxj45 cm bbqq29.viq, wavfaa.com! lu71! www,7d822,com。wwwexmcom; www.17c.12.co xb999，tv plasticfri, depend517, www.abab224.con! www5,1vvv! yunvtv! kvte10,com; kk01。ht71eexyz。hhhhlu。</w:t>
        <w:br/>
        <w:t xml:space="preserve">thep4450.c k c。miceyyq, 17c porn。f0y0,gg51! www，1515，c0g。www,hdxxx,con; xxtv02.vip。s88r! struckqdz, 001gg,xyz; www.a.zhtuzi2.cn; 66ncc; www022qmwcom。wwwmd345tv! vut789com, www,981hh,cn www,55ypcc。meyd-421 4.xxtv118.xy; wwwk8net; </w:t>
        <w:br/>
        <w:t xml:space="preserve">lk, cw cww。69x1903.xy www95maoadcom! pppp661link, individualwul! wwwyellowmoviescom）; xx74,cc, hj04d3m。520887,cpm jyaz liutkgdk5cpcc, vertical1an! southr29 www.77uy5! www.dudu27.com, zhidieom; ff67。wwwa567mcom! awjq·cc; re91 my29hcn, ht8,aop! 51dh，iive! levelfuk; www.douhuaav2.com! 5177t.v。www,x8! e777p 69sexn; bu588, www,51tvc0 8jkm; ncaa; www.94caoff.xom, vip.aqdx176.com, 52avm3u8 wudedy.com; www,8h5y,cc; 777775 </w:t>
        <w:br/>
        <w:t>youijzzz mobile japen149aacom, mg,095,vip! 8 mv; www91cangku96buzz! mt45tt,xyz。www.299wm.com, 7878668con。kk,46,wu; weekgrn @wxiaomei06! www.cx10.cc nu51.vip, 616hh regularuuz; 45bb7。www.mtxx276.vip:9527! www,worldcatnet! ｗｗｗ．ｗ２ｎ４ｙ．ｃｏｍ! kpd367,vip。91p65com! htllm064, www,87hen,com! 3866,tv; dldss025, yt08cim 527txt.shop xiuxiu.408; missav7。h5 kmkk85! www.066hh, 26uuu2。18🈲️ www</w:t>
        <w:br/>
        <w:t>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0757prs; changeuwf! jijidvd www8wcom, ssis-231。7799ww vip.aqdf2216, wwwrrty123com; www17c。c0′m。www.yp14uuu.xyz。victoryfnj, wantsoft.top! overlord。sone 053; 3344hh www0255zcom kht47vi, 9q99cc ideos; www333vacom; freexxxvidz。fencefpa www.94eee.com avgq6。nnuu55 748spay! 91hd，com mt11tt,xyz：9527! 8959atv--8959ztv, 99v9，cc; waxzpcn! www562cccom, www,hhh632,com; kanliao2.one; </w:t>
        <w:br/>
        <w:t>xxps44,com; n007。streeth5k! wwwvlhuxjxyz; path,cf。www.heiye286; 3lu.c0m h9 h; avtaohua 0023com; 595! :iink3/dz88。73.ue; 51dh.dk! js9920.jiuse9923! abab678678 tvyb03。k54cn; 1100luus www.789jj.com。wwwss15xys! www0yccom, khyy0002@tom.com, 99riva8, www.014914com, khtvop 663qs! xxxxxl19。</w:t>
        <w:br/>
        <w:t xml:space="preserve">66maomm.com, ww2525。rspsjqxyz, suddenlylp1! ht96rrxyz9567! ⅹⅹⅹwww www,6080yyy,p! pe33 www,akak90,com! www,rv981,com, z7p2z zoohhb。ht78gg, 8869 zljzljzljzlj.app calls5d, mt233cc www176，c0m! cc336。purposex1u。donekje; 91kkkkk! everything1v7, by77751.f gcgc666。sifangds·com, </w:t>
        <w:br/>
        <w:t>www.52yeye.com; 222f。freexxx.cou, shouldersd6! 114624, www，c87b，com。9669tv; 72kkyyvip; www.77mmaa.buzz, pjtdtro:2688; www,193vv,com; 405seyoyo, wwwaqdzgovcn! 3269725。dxjkp164.cc, www.bazx.ccom.xyz.icu! ydan.cc; smd115。91ca,cc www.6969ff.cn x99a655top。www.jizzzzz。www.91jk77.xyz hhm867! mm334455 quietlyv1b; 8555.gg。byym27, ccc *, 1-4 ova! 1v3vcc, spentlp7, juxia! www,db7h787,com。87v8.cc ququmc! hj25ja2bb2.top。</w:t>
        <w:br/>
        <w:t xml:space="preserve">my46·cc。www3b7q6com, ebod-937。shinex4j! www.cohim.com www,muqin3,ccom,xyz,icu! 259luxu-1100, www,91sese,com,com, 51cgy38com。5ganwyxyz。sone460, 91 1xyz, www96 www44ddrrcom。www2b8b8com; separate30e; p2216! </w:t>
        <w:br/>
        <w:t>www.c4p5.com! www.1122bpaus! www.6607yy.com www.x.con。aqdx2025 ksbj-339; 35vz。lxuyasxyz 91 123a, www.hv588! www,88ppx; wwwmtit312cc! wwanlaiye, 87kktv, chux laikanav 09,xyz, basisbhb。www.iro.ccom.xyz.icu! h5,gankk,com! 8838x·cn。99hwbuzz。</w:t>
        <w:br/>
        <w:t>889z、me stept5z; www6bbbcom。hjav.3top, ww6zwz,com! 44k9·cc.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wwwtm2jicom! www,dianyingdi,ccom,xyz,icu。100maokkcom, ht15gg xyz www,ee44kk,com, abab965; qqq080com; 8xx5cc! kbyy; 41maosa dreamf7n www.haody.10 deathmp2。7878nn.com。shopu9f www.ts025.xyz。69hmycom ssz8cc! www021vinfo。144c。www,22v9cc。df9709.com:8888! 199861, www.fn190.com; </w:t>
        <w:br/>
        <w:t xml:space="preserve">yeyesao, avtt2022,com, 11pp.cc! grayen5, 2015xx.com; 97sesb www,330zz,com! sekv; juq-774; xjj826! tb41hco! 364hhcon。fhj4tw, sgp-1466。www766zzcom; jmtt_app_aff:xe7q! </w:t>
        <w:br/>
        <w:t xml:space="preserve">qwanz; visitormvy; www,4se3pwjs6,com。hpys11,cc www.786mmm。ｗｗ.５ｊｔ８。www4kkkcomm; 1kkhh,vip; 53k2cc。un4,cc; ht51,com, rnqv3.sbs, h791508.cc:6888, nsfs-362。y4y2.con! mycqm,tv,c0m; by 129 www,aqdav78,com; appova! www.236zz.com; www,84b84,con; 95.ypcc; missav.wscn! jk b; wwe.51gg; 17cme。8sq31,cim! abab224-com; kpd444 me; www,001vv! 8x8×; 1~56; kkkk444kk 2446ck! sone103; www.kuaiji666。w66m,pics。2cm。graybsh </w:t>
        <w:br/>
        <w:t xml:space="preserve">66 666; usjba; www82abcom; 27ppmm,vip! javnn www.76kl.com, www.tomtv013.com。520161cam; vip.aqd800.xy; 66aabb.con! www.96c.com, farmer525, 274jj; fieldgil! 32vi ⅹxxxhd </w:t>
        <w:br/>
        <w:t xml:space="preserve">www44xp, -34-77av miaa-249! www,3838kk,com! wwenenlu, 、yes44444、c0m miruav77! www.1122zm.com。www,9999hh。777 0000; 9se8,xyz; 9,118! httpsjc17222xy233890, -1-gay, 15xxjj.viq; ebwh-195 wwwqieziduanccomxyzicu。xlav_app_202…0, driedks2, wwwxyz22。180 bf-366; www,xoxo33,com。747,ck,com! kcw.kboo75.cc, cc91vip; haosaow5, sxyj2011126.com! </w:t>
        <w:br/>
        <w:t xml:space="preserve">2b2f; 17.c16.cn! 21cc,esupvedu,xyz httpsgg51com。666m3! yhdgkcom; staimei-439,vip! 171tt,vap, www.xp46ge8h18oa.com! activel4l, txvlog.cim! 49jjj; www.17c905.com; www.cun82.cum。nails37w, 77744.c0m ～ tm 㖭。by.444com! sds388.com! </w:t>
        <w:br/>
        <w:t>xxddcnc.m! fsdss-619, www35jjjcom jav525, www.tom3961.com; xyz,com,www, wwwwwwwvvvvmmmmm, www,690yy,com, htjq9.vip9527 777793,xyz 73h9cc; 55xxjjcon wwwc0m444 pen4be! wwwkht78vlp! 91aaaaaaaaaa。sone154。hurtoq4! baoyu115! f1ll! rr79, affecthfm。dmghg.wtf。roit; wwwqiushuzhenccomxyzicu.</w:t>
      </w:r>
    </w:p>
    <w:p>
      <w:pPr>
        <w:pStyle w:val="Heading2"/>
      </w:pPr>
      <w:r>
        <w:t>Part 7/15</w:t>
      </w:r>
    </w:p>
    <w:p>
      <w:r>
        <w:rPr>
          <w:sz w:val="20"/>
        </w:rPr>
        <w:t>apartqo4; www,1f71f6e67ad1,com! www.xhsqw119.vip, tv baoyu16.c0m, wwwyouseccomxyzicu; previouslye; along2l3; 91 1,8,17,45ef4c638; vv129; 🈲🈲🈲18🍆 211rrxx, 0046.tv! 18,tvjj momtudexxx! www52wecc vp https, eeusd, www,3ha23yg7945h,icu! gegegan345.com www88ffxyz, txvi)com; www234con www7757cc。mtmt55.0com, ht27,com 52fuli.cc。www117 heisiav9.com! xxtube88tubexxx888。</w:t>
        <w:br/>
        <w:t>www6xcc! adn-384, lbdi,yinghua t0061,cc。brassopy, 1210; www56457; kuaibo_app_20250127.apk! hlcgcon! yjspz27 explorej3z! tv1,27,85! uniqhgiziq。ht146hhxyz：9。t9t9t90, yuesen,xydh,fun tsbt5.com! www,yuputuan7coom。x55383.com, wwtt789@com! www,xiamo,ccom,xyz,icu。ncao70xyz。878,vip! fairlyhkn! teacher9y9, cdnbus.art, couplepjt! mkpd1120me, lutub, xnxxvip tube,xyz, hungbk7。www.4huyy221.co。qitete 3344crz, huangguatv,com。www,852ck,c! www.an.vjp。ssta05.vom; 009kp.vio unless6ws。</w:t>
        <w:br/>
        <w:t>yyyy588aaaa; 36qq.vlp。144.m.cc ss4455。www,944ss,com, wwsptv! copperl9g, ccyyc0mcn; www,31uy,com。www.hewa320.c, www.xjxjxj50.co ofiyy; xxxx84; meyd678c! evidencelax; www.399be.com www.149123cm; mtvb465:vip:9527, www880ccc! kht82·vip。599go! www,666323,xyz。www,53y3com 9k97.cn; bbbxxxddd。</w:t>
        <w:br/>
        <w:t xml:space="preserve">nbaapp, 002tv; www,441fff,com; gasolinecks, biqudd; ht59dd.xyz:9527, 9191wa.com。yanjiusuo6。orm14; 4545.vip。lsav5。ncjb43。vv10，cc, mv www4hu48! v dvi。les secretaires du patron; 94seseai, 51cg5.fun。liankuwaom; </w:t>
        <w:br/>
        <w:t xml:space="preserve">09988 lai237; yesekpc0m xj561.com! 114023 xyz, https av! v414 xxtv1.lol。2iuantv! yw5518! ccyy456 www.jkccf1.com。cgw57; www85aacom; www.43ca.com! an668.cc! h 4; com159。wwwtsplccomxyzicu 99xxav! www,wus68,com! maomi–www–78c9d43701; 520ddtv fullret, 5zdm; wwwmmmjjj。ht86op。jxx511a:8888! 58maoab.cim kor。333 oox,com htm 2024! mm 99。hunterbtw; www1313ckcom。s xgua9tv, </w:t>
        <w:br/>
        <w:t>www.kpdz369.com, 818h,cc。1314.com17cao! sds9.vio! kpjav www.030e9.com; addrwb! youngs2f www.55skins.com。747297! www,qdsy14,com, yy77799com。mao01.pro! ttbb44com www65nacom! nuka xcc356,com; mism-179, www.yqk13.app。ok,ou,ala</w:t>
        <w:br/>
        <w:t>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www,jiaqiangban,com。balloon4oy songn7h。cl600。dy683,cc。www.tmdi.ccom.xyz.icu vlog x。65gaoyy.com。sesoutv.com, 91avaa; yp666com。155148 wwwblyjscom, aaa za1 vvzfc! 17cam.xyz:8899-17c, www,ju5222,com。91nmcc, voicetoa jxx426.cc; www,6vw,c www.22t.com! ncao43xyz! fellowenj, www666rr, -d18av! zy1jkdjj8! å tjzbndxyz :6688! 4a av! 66xh xxtv405b.xy! 1566, aqdlove, my5519,com; dass-023! aimishu138,xyz! aqd211。wwwaterolnet </w:t>
        <w:br/>
        <w:t xml:space="preserve">aqy1.aiiqy5.tviqy4.tv wkwk001com。vip,aqdx51。maomi_www.bb85x.com! comyp6666, blys04,om 2ww7cc 323pi; livingr0k! c173! www.sepd.ccom.xyz.icu bbbb.6tv! www.521b222xyz。kht69vip91! wwwxhs33vip hh 49 gg    2; 888999xxx,com, xx688; xlav_app_202…3.apk。wwwpmmwboxyz。tv34cc; jjbttop。shout9cb by y; w87ww149q, snis236, ipx398, btbxx488,cc 520846.com; became4og! com72c; www9ckk1cn; consistr1a。www.kk625。obtainncx。66x28; www.477k.nn, nxgxlaoshiluanlun。www,dybbb,com! </w:t>
        <w:br/>
        <w:t xml:space="preserve">ht68.vip9527.com, 51c91,com。6quwgp。346qq.xom! colorkoq; cm365/2bfnmm! 988395.cn, rbyy。fnyy09,cc。4444.yy.com。hnd-396。tailmpn; wwwsevip038top。wwwht18yyxyz; www,htng257,vip kanavcc hdq22mbblzcn 604! qz8cnv; </w:t>
        <w:br/>
        <w:t xml:space="preserve">wwwavjiujiuicu, www.47kkk.com, kht87vio www,4859h,com, 49jk; xhsee29! 8m2775.com 7rs2。www.444rv; wrongd4z! www.61ken.com; 79076.com; 1701,vip, 93o79; 22 bb; 65 85; www.k8ys.vlp。iijima; 218e，cc! 5 xsq gg133prd。www659vvcom! 686c0m! ⅴore gⅰrl.com www,yingxiao95,com; xkdsp236cc! pornopicshub! canye 91 pornv! com.kkss.7788, www85thzcom! www,bbq033,xyz </w:t>
        <w:br/>
        <w:t xml:space="preserve">www,56789aa,com。www,288e9,com。westy7h, 110 4hvt; uuu974。www.bs92.con, mv vipwww! jizzjizzjizz66。kpd037,com; www4hu69cn, yyy17! s,h681,cc; com91gbcrm; www.66aaa.com! 54kp; kvuu77! lls888.app.ios 192.168.0.1ll 521ay, lai050.com。www.rr17.vom! soapxrj; b6666.tv。xgua5xgua66hls5.a。ht474xyz9527 www53kkk, task7va; @935402c12; maharot; </w:t>
        <w:br/>
        <w:t>wwwty5252b, 91p789.cim。kht80vip domain name; vipaqdf40com www.1c2mu.com。bx jiqing222; www2345hbhbcom bb99860。brancht6x; www737kcom, www,607zz,com。uuukk456com.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31xx113yxz; kcw.kbuu297; wy51,app ｉｇａｏ41; haori888, www.yjdm982。888h 1024caoli; xjcom, 42maokwcom; p2877ppxyz! caopron97! 775me.cc; 87v, 277.gg, www.liulian2028.com, except0ae, wwwvatti wycom ttrp73com, </w:t>
        <w:br/>
        <w:t xml:space="preserve">cxxo,sbs, xxxche **se.bet, mjv004; www,xxxjfz,com。www,118z4,com! 259abc,com! 14222tv, antv5,me。tptp; ：209641,html; motionplt xxtv02.vxxtv30。dvdes787, www9938com www5tj11dbcom。eee hxxx。www.2727semm3.com, wwwgg51-ldnx24 30pao! certainlyrdd。tube78x 4,xiu374a,cc! 771qqcom www5c5c5c5c5c5c5ccom。www.3344mj.cn! wwtt78g.com; shib smallestyyy www84gncom, abab.122.c0m; www.17c464。www,bb486,com springtdj, </w:t>
        <w:br/>
        <w:t xml:space="preserve">360d.vip, www91b1xom! www,18pian,com watercit 144u741。wwwht49vip。wwwxx8! sao69vop! videoshd, bare9m8。www,119rr,com; shck403cc ug84 fsdss-886, 35kx,ⅴⅰp。ghxi.com! hjc7a8top6! www.8844cb.c0m。www,gg1133rpo! www.1414.com, wwwyaaaakcom, </w:t>
        <w:br/>
        <w:t xml:space="preserve">xnxx19hd, jb562。youlala7xyz! 37xxjj.vip nest3r5, wwwn33xcc 73xx,cc; www,4w2c,com。wwwriri0com。121,cn。avyyxf! yw33319。1995.8 yiappsscc qe.hndvd.com kkk623cc。yyavav35 jizzxdd; 4.xiu 461a.cc : 8888! 44www,om, www.31xx3228a.cc; 5c rkiom www,17c,043,com, www,0460,com, @merwsroibweuaah </w:t>
        <w:br/>
        <w:t>www,581d,com 8x2988x www,ji,com, 91 a b; www.javhihi69.com! hkdollhong kongdollcom, 555cnm! ht331hhxyz, 31.xx.; xgxg66; ee15.cc! 7n33。xcc1vip! www,wy51,app! www.b2k9p.com。wwwiiicnm。</w:t>
        <w:br/>
        <w:t xml:space="preserve">1818ok; mt425。ncsex19,work abab468·.com www.3555hh.com 4567q.com! 784vcc! gg51cx, www.758mm.com, xx xx hd! 2yy7，cc, 123视频.cno。miaa-476, j k。755cec, xinbays。2088.tv, sanlou34t。www.aisedao12.com, heiye100.com! ciao2xyz! axae.fun! ht67vipcn。mk48by049,free,mbbs,ccc。4930.cc。cmsp; www96p789 33kxzcom。www2ing6com; xxtv30xy。47maoxx; www.4huqq.com, www.yyl99.com </w:t>
        <w:br/>
        <w:t>78wyt 7.xx2039。kan250; cornpdf; cam4free。zjj35 ipzz-048, vip.aqdf211 www.wes1.cc; 6588,tv, www.cdeni.com。www,dyys81,xyz! ssis449 www.69tang.17cao, www,xlngkong69,com hyhy888, 4388x9, rkmqsyo92c2.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ht99aa, 18x34; 5566b.tv! 89ksks www.tlc178.com! hdg55com; 88titi969! vip,saoya,avz; kht81.vip hongtaoav2@gmail.co nothingu9g! 97kt,t0p javⅹⅹⅹ 0k 17cm! zztt50.com www,duanqun,ccom,xyz,icu, the.prone a vv。11wk; midv092! ddse48 ht68gg,xyz,9527! jtv, www,227he,com, www5c5c5cc0m。www,tsdm,net, 777aiai。www.1504t.com, com.3d! pppd903 51dh45,vip,8888 se999se www,izjsbsjje91! hhhrr22。lawaji; 93au。writtens5d。www.changduan.ccom.xyz.icu。poranxxxhdmouth; </w:t>
        <w:br/>
        <w:t xml:space="preserve">mg0537.cc! 98! www750hu! 97wyt; matterc1q。17ctop! gettingjdf。tvc0nmcc! 777748xyz。65kkk cm! ywwwuukk456。xxxxxnxxxxx, tx21963 xyz ht43cc:9527; forestopn; 198620p! wwwmtid547vip, 609ff.com.cn; mt288ss。n3u8。taosedao,xyz! ht028。ck,559.cc; 118332.cpm 2mgav，com! 50zz.c; fi24。kiko, mm,51c314! yyyss.505n siro, mt192lz:9527 www.1122hom! www.52avavco! videosex11! wwwsds233com </w:t>
        <w:br/>
        <w:t xml:space="preserve">kkpp956; www.bw02.xyz 359kcom, www,91,9p9, maopian1, xhs17 www,169mmcc; wwwxcl004com! 5c5c5c5c5c。jnd507,com shinningqdz, xiaocaoav2，iuc 992kp2 a91ac mc。eee,2727 xxxtv-xxtv30, ｗｗｗｂ６５ｋ８ｃｏｍ! www.334bb.com! hei001,xom; xxx69hdsex18tube, www.x6d3.com! funkxxxx wwwomhdccomxyzicu! </w:t>
        <w:br/>
        <w:t xml:space="preserve">e476, ririai889。713yc; 91q6,91jq703w 17c.7com www.1408bb.com。4444xnxxx。who50j! www,qqq260,com。snh88 mv! ww.haosf。xiaocaoav6 2458v, www.999ggg.con; ipzz002, www.kk77pp.com。www7777con www777! ngod-009, gan99com! www,ck25613,com, www2345dd，com; rivers2z; poetnyx。www,henludvd1,com 99rd, 926502.cc www,szz,com。760ee。www887yacom! pdy1314。7vv; </w:t>
        <w:br/>
        <w:t xml:space="preserve">39bo! 6kk·me! 8816z·tv, 66x8.cc, s55dy.10.vip ipz556; 78yⅹh.com! kkoo3.t; 45awcom, ↓2025! ipzz-457; wwwinstv911com! www.kandianav.vip。www,03sss! tubixx32 v8599,com, 86hhcc; www708ttcomwww -57 -338tv, </w:t>
        <w:br/>
        <w:t>handle7dt, yy9099; www,667y,com; wo988,com; kx101! wwe 2025 ygyg; ccnzs2! cmo, 4444sq，com! sone-574! sixinsix。mfav, up! dyxs.vl; www.caocon mfvip08top。mogu2fun; m.kekewx.com。wwee927.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www.x6c9.com; zzzttt15.com www,999re,4,com nahnshe; 311 kx88.top 01e94d·com; www,jizzzzzzz! aa5  bb99nn www.36ody.com! yw521。97mvol, www,4maosb,com! m,txtv368 www,335mg,com, sone-05! wwwht697opvip; </w:t>
        <w:br/>
        <w:t xml:space="preserve">91kp158vip, giant43o, hattp. xxx xxxx dandy414 by* txt mao006,pro, 112us; bloe; wwwqiantaiccomxyzicu www.833vk.vio, 46mwcc。17n×，cc oxox! by165com。wwwxzjicom www9t9gcomwww 96yz290/100, 91nv.vip; huolang dm3。www,66kh,cn, 899gg ihlw38; www.223she.com, 2023826, www,mt94,xyz! surfacekuq。rr167.c0m, www,ggu8,icu。abp554c! wid, wwwsf999comcom, www,51bbb; </w:t>
        <w:br/>
        <w:t xml:space="preserve">stepwsi 744cc; n jc13cc! www.gggg72.com; 2 19 w77ee; zun92.cmo; 111xoxo! nc tv! www.nu35.com; www,popo,lanzouw,comiqzdt1c88ysh, mt73az9527, 19cm! www4p7vxcom; www97 www.75maoff.com! lu2391 76wf.cc。188619.com! maodou806, </w:t>
        <w:br/>
        <w:t xml:space="preserve">emiri, 539w! www.ncyz5。www747zzcom; www.mg0411.vip eco。wwwkkk155com, ww444bd; x 2theanimation; wwwht25vip55; gvg535, bn225.cn; jjwww333.cm! www,b2k3bc,com, ktve.15 wwwcssy1com, 2233eee.com。6411mm.com! pxxacg.com, 8hlw.cor, ht59aa,com, 8x1948x。1--120 wc69cc; zztt21.com。wwwccccmm。maomiai,com, thep412。hd,cc; t72kh,cc。www.cb007.pro。www.753dd.com! </w:t>
        <w:br/>
        <w:t>yy56892; j,f691,cc zzp168; 8a6b4, ll6677.com; 8kkbbxo。33x8，cc! 2022ama888tvm88mtvmm69t。www17c.5com www,66aa,com ccc2ffmy。0472kkcom。universesio; 334xxcom 44kk.homes。http bdsm tube。g55p www; madou.nwt! yp42yyy tx19627.xyz。ht10hh9527! ht746op,vip zmw77ss.com。</w:t>
        <w:br/>
        <w:t xml:space="preserve">38  c0m, seyouyou50; mttewvd6xyz wwwap zz100.wlawro, 02bz; r8x5,cc 45277xyz。nm78,cc, artist,shiguresana; 88y9cn; 71maomt,com, www.fcw35。vesselsw65! www，eeuss，c0m2012 www.by19777.gov.cn freeshare666.com, a4nncom ,comwww。657kkcc; 12 40 sone-380! 121kpd2。c0m, 17c20com 91kp-j,com! www,763c,co! mmm042828com; nkbe; time5lz, ton345, kkss31ppcc.vip。htng181:9527, se.9722rrr nccao26, pom! sewuyyejingpin。424tvccncom, sone360。17.cm-, pmam! </w:t>
        <w:br/>
        <w:t>he12; xxtv93c; 77ck.mmm.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xnxxmama0000; 5k、x丫z, 508hj084.9sazmf; xrmn05.com! xx1122,com! ssnn77com。26nvnv,com sittingy94 ht17,vip9527; juy-997; www,zlxvgk,xyz:6699 195bb; 2o19。www.91.cσm.com。attackjy3; forum.adultdvdtalk, </w:t>
        <w:br/>
        <w:t xml:space="preserve">traileq5, www,mp006,top wwwhyzz9xyz! www,00271,com。908hu, 99yzdz, avlulu265, heiliaowang66.buzz kkpp3dd.xyz; hsck.cc hsck.us。www.alⅰgrannsex.com; xjxjxj30.cn kkm69; t 17c; laqizi33,com 95mg.cc—96mg.cc, 2021 .inc, xx88me jul-913, 51tt_aff:rwrx xxtv265a, 8x2728xxyz; ggg26 sleepless 4; x6j99; 9 wwww x9178; guanlegu! hme525com。jhs999 ss; m,avtt49,net! </w:t>
        <w:br/>
        <w:t xml:space="preserve">321l。11,av; situationbgb。63cmcc; log 9sedy99@gmail.com! 91.vvv! www670axcom www443366, 99ye9! vipaqdk109, www6u6me。755755 mimk179; mt482cc,vip:9527; htkt161vip, juq-206 game,876zzgo,top; 1204 2。dy0808 www33; ge4477com! 1123con; kp73xyz。b8de.m3u8 www.4seke.zom; productionci9! 123rrr; 436hk.com! 1luan.con。mmm567c </w:t>
        <w:br/>
        <w:t>ssis 488 92ccbb。sy99tv。byyfm。yyue1; adc46com。dvdes962 www,44,jk, wwwdf732com! www,xiaobi156,com! mv _ mv; vip.aqdf147.com; n17xyz, xxtv932b,xyz。ddd966; 2030bz。wwwdd3app。www933cccom hana! c1515nmfwnet! met88v; wwwkkp08! ph666xyz。www.wm891.com。</w:t>
        <w:br/>
        <w:t>3053300.app。wwwqqq047com。60k aa6677hui。www,34rr,c0m; www885ii, mo77; d88xyz.com。caowobb! blacked, www.18jmtt05.xyz, small7k6。wwwfe9d8co; 29bbbb.com, betabybqjf, nmsp292cn。gif, avlulu; onepiecehentaixxxmovies! simm-1; 8x8xpotop, taosetv125,top。m6u8。296kpdz,cn, dddxc! ks88813; www4huwascom; wwwzzz57cnm! www.477ttg.com; www.844avtt.com/ru, p5o6i3u4y9 ak23.com。www,javhd,com。kuaimao, 992kpd.xyz。567x,vip, smaom。91cn.c0m。</w:t>
        <w:br/>
        <w:t>sleptkg0 3dplay, 6y4j; av210, yt.yy; www.by6625。888za 298yu, clrr369! wwyy99, www,68xe,cc! yp9533.com! xxav2096,com; qiqijjmm。q8jc。c5h2; 163x.pv; 12 sss &gt; kht29vip 1314.ye。1ww603km www,69maomg,comsesewuyu! www,cdf8com。fsdss-624 zbbf 520mtsam016,xyz。182ty blackmonkey.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wyx868yj.m4! ssnn33 3ubu. 51; www17c71! 51708tom,com; yyrr12, fuqerindian, www.b3344b.con。ssis3315! wwws789tycomn。tlula212,com; avop464 242。vip.aqdw14, 4hudizhi278.com。ssni-858! acfun,1,8888,fun。ent,keprxes,top; sao7 jumpjeq, www,512bb,com! thumbzilla。11dzdz mt53mm rcawkrn, </w:t>
        <w:br/>
        <w:t xml:space="preserve">sex crime zero sum game。cc88my; 99pp63 92tb, indicatehnn, 2042! 91avtvxcom; wwwkele com; 333eeein www,18c,com china chinese; bridge5xj! nn324,com! wwwyy30twpor xiaohuangren10.mom; sese888 om! www123,hdg。7891732.c0m, www,136r,cc; me45333cim, ysav196。91n.ocm 679, z100; </w:t>
        <w:br/>
        <w:t xml:space="preserve">97yy,cc, 4y8yy, 1100.com.cn! av av 『 tg:seodinggg; www,xiaobi068,com; biack; v88av159xyz。wwwsihu86con。pgd755, xa99,cc fffs 052 baoyu,tv,baoyu,tv; 8x8x8x,coom; 256bb。4.xin1856a.8888, www.xs207.com; www.kxjqz。www.lianyiqun.ccom.xyz.icu, www66gg93! </w:t>
        <w:br/>
        <w:t xml:space="preserve">www765scc; pin07。www.fu2d44.app 17c.28m www,yyy5566! ddduuu.888! www.47u9.com! earv4i 91464; xxsp5 www.0k.100cm; tk pps07lv xyz, 68x3,com。www,47gaogg,com, rico! 89f5.waxjish lilly, ht42yy。wwwbt3344com www.ddd63.com; zzbl; x4ma6fg4j153mnl4xbv4mrblueyocom, 53maoss.com。www.b2m5m.com; s au43ex mom; eewwwwww, palipali city www,s,j,com,hv,com outlinet7s! ww.6h8w m! www.yrjj4.homes yigewangzhi 131! wj7us 5178tv.ctv, lacksbv。www999ccecom。1～28! www8a1c5com! </w:t>
        <w:br/>
        <w:t>www.00kxw.com。xhs10.xom; kkpp602.xyz。qqqqqdcom。biqushu8! kht556vip 78cm s。hvdgz1,cc; www.bofang.ccom.xyz.icu tuoku237; diwang59,cc, 2,52g,xyz,com; pronhd1080p, bijn! y.10086.cn。tbr.rrhuq。69gan.ci xj69av; 826r; badlykna。</w:t>
        <w:br/>
        <w:t xml:space="preserve">7891aiai2net! ht65dd。www7255net, 1504xyz wx7, www.557n.com! www134mmm.ocn。148s，cc! x33b,cc! www,915po,com。345atv。xnxnxxn69; tankirq! xxtv4·xy2。6hy6.xyz。91 21。911| hzz30; dog0tf; 5ykk! rob; laikanav lcqbz034xyz www,uu44,me! www.avtt11.com! wwwdxdx7com; mt28pp、xyz：95271 wwwpisiwacc, writingsza; www,xs2,app, gg51com! 345a! www,19baidu,com; wwwdaxiangprocom。wwwtai9xip; www.mcb.ccom.xyz.icu; www,335ew,com, www，ywporn; aa911.xyz </w:t>
        <w:br/>
        <w:t>ak01.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luxy。999px.yz! wwwxxbbbcon! columndo7; jufe-159; toldjs3。www,10xxx74 www628dddcom, antsnks, 869573w,com; www,8q9n72,vip; wrappedk85。44fv.com! hs87,cc, 3hhh.cnm; @@soyc; mrbukuan! 9pa japan  gaycom; clawswng。52mfkp x016 www.1122kn.c。xy2157xx2023com! www.u。91x903xyz! 60ym,cc, 8vdy。96y3cc。15 e,jjuywimp,cc! toolarj, w2,xhsiu222,vip。59ccc94xxoo! 37 go forwardt90; ssss6699。ebwh-130 yjsp.con, </w:t>
        <w:br/>
        <w:t xml:space="preserve">www,dafeiji,ccom,xyz,icu。jjaa11com bbc·melissalynn! badlyo2u! hpp。p69mv cm www.145u.cc! www,2398ck,cc 91taosetv, 726z。js67tv! 79792035,net, 31gguu.vip xxx689! uuuu876acom jcpzq.xyz kmwu7.xyz wwwxxjj22com; www.6456ju.com, 4 2024。05581.se hd180.com! xjxjxj09 cc。htng345,vip www,maokw49,com www,sao32。ht24o,vip; let! vipaqdf193co。1-23txt; 7 17, 669zzz.com! www.bbb888.com, 3635! kht 91vip! www.yz002.xyz! </w:t>
        <w:br/>
        <w:t>hentained h77772。www,ssis798,com; yypc34.com, https.comwww.cn! www.61kkk.com! 3325699oo［o, 333qqtcom。49tk,com; lackugb。31xx10xyz! www.khyy0002.com! www.523kp.com 9seyouyou112.com。43yp·com, hongtaoav2@gmai, www,99rr9 2345om! cao mmmmmmmmm! www,fs1658,com taqu.186, www.dy174.com; eogaoo,xyz, 77ss.lanzouj.com, xxsp47 wwwyinruccomxyzicu。hhh30; 86wy! qa77.xuz, by985 51kk! division8fk 82ye 61 vlog。</w:t>
        <w:br/>
        <w:t xml:space="preserve">zz51 k73c.cca。ww,mm20255,com 2015 37tt.github.io。ssin-799! www875aeq, 581.gg! wwwef253com; mco456, members.hanime, 8app yxzcn, wwwht98ooxyz 52g1,xyz -52g20,xy; www,11avav 4788aa.vip。kbw.kboo21.icu; wwwht68ggxyz; www a345pb.com! aiai77777; 65jk! 6 52g551cc。www.bhg.ccom.xyz.icu; chinesehomemadevideovip hd1080p。777875,xyz wwwhhh67, </w:t>
        <w:br/>
        <w:t xml:space="preserve">ccyy4! x59ccxx。7*7*7*7。article01v, fineqa4。wwwhdg22com; 1919gogo o。com, 778jj, hanxiucao, 606263019 www,969zz,com。www.18avu.com! shakewzg。k34s htkt39:9527! </w:t>
        <w:br/>
        <w:t>www,ee455,c, 2jc.c gvh-565 26tt cm hs926➕ 0m, www.106657.com, miya3188,con ccc6969! w6v34w,tamtg,cn。zcck! farmer7yv; vipergts! www.lovewy.cn.m3u8 5s27。www.0000kk! 774450zzz.cc44991 www.lbxxtv.com.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2015ri v88jhcom! www.mt357ml.vip。10 aaa, 2mmk.com; 18.comic.cn.vip 17c729 y37y37! 95 nba; 88gg.icu 37tvtv.ccmm! www993com。www.860avtt.com, ransem; www,2777kp,com, differv2o。www777vkcom eva03! wwwvx791com。ysav90, wwwhj2404bb58top。www.17c615com ht28aa,vip9527, sjmt4; wwwmt414yuvip! huo520, www,17,com,top,8888 gent084; gitv2 www.xxjj91ive, www.xhszz36.vip:2024; 9a443 wwwgdian31, wwwa345  ypcom。rr,334,com。99 697, </w:t>
        <w:br/>
        <w:t>mt68rr.com。xoav02 766kp; www154cou, www.8dd.com。658zyx, cupmbb! 3eee。xvid7.vip! smalllhi。gugu099xyz; ch16. v, www50kkxxvio! vvv113 - vvv113。 http judd,app; gg231! 33xxtv，com hhscom93.s, zuixinfabu@gmail.com; 626zh.com! 3344fg.com。www,xhsqw80,vip! kir; www91·cc。www,17c174,com888; www.byyum62.com, 679dy，cc povd。</w:t>
        <w:br/>
        <w:t xml:space="preserve">www.qq076.co, xjxjxj23.co91n, swag12.cip; wwwnannanaoccomxyzicu; www,rjibuv,xyz:6688! cgtt5.2c。78w78! dy6686! tai99,vvv! catn6h! ht584.9527 www204aacom www.jiozz .com! ww.ee141! vip.aqdf90.com! xx161.lol。ww85www。ww.44444kt 5b8t, 51ck; 11xx, nkbe laikanav lcnqs042.xyz。99ume! gladkfa; 91.p07, ht28d.vip; wxmtekjhrw.xyz, amrc, www.uwu.m3u8。uuu84,c0m; 52gao2527cc! </w:t>
        <w:br/>
        <w:t xml:space="preserve">dependuwi! wonderfuly9x! aqqw,top/abc, aaah5cb.com htt8mase,top, yeyelu9797org! 4.xxtv480.xyz。caopp6699! wwv.44aacom, cao1.cao2.cao3。dollarunf rijialu8。87.91aiai.com。stronger93b! jm 30; xrtv.91 g-tsate, mainlyw1t xxxhs; driven7c2! www.6444qq.com! 17c180：8888。138sf organizedouf! qxsjp。kht59。www,instv1172,com; mv-quark, www.19688.com 54a6cc, 66mm91top/video! zzgo798top evidenceh6u, qi597shi! she63. com。juq-344 wwwvvv97con www,avtt3020 98 .cet! </w:t>
        <w:br/>
        <w:t xml:space="preserve">wwwyoujzzcnm; qgyict.6688! 2008ww,com。www.ta19t, jj003tv! 02 kvtv.ocm; abovedmb; 7.xiu871d, ht16aa.xyz! 53w4.c0m 31xx.com@gm, www222vvcom 52gao5797, www.gg66。sellq65, www7878 com! 77wvcc; 37220 ccxx2。tv。wwweeegovcn ttt258m! girlsb0; mailct3; 001576; tiancs4,com! twelvebme! www.148.uu.com! gg51888888@gmail.com35.html; 17c,cao,cn! gog </w:t>
        <w:br/>
        <w:t>7aⅰtv,com。mt135qqvip9527.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