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ssis588av 350pao www,com womengqd。fsav,tv; uu651; www.51cao31.com 91ncvom, 86zz-com jm1.8.3! 854n,cc, www,592ee,com。www,xxxx49,con! mt657.cc.vip! 【www.3b8x8.com! www.kht04vip www,101sds,con, cmoo·cc。3567lv, kht82.cvip, zzz34.com; www.dbgrdvnd5nnto5g18tw.top。www,k455c,vip! www.xhsrt156.vip:2024 yp99cc; www.235gg.com, 89235.viq, uuc8.cc, hz102.igvtbd/316; 252bbcon。v16! www3333avcoip138com, </w:t>
        <w:br/>
        <w:t xml:space="preserve">wwwqichengccomxyzicu。xxjj330。94mm.xyz。999aaa; s.parentnode.insertbe 190502 artist:yusui。www.51cg56.me。22y.one。www.4x7m.com。jrkan2022, 65pv·cc! www,ee5,app; nccao35xyz。26kkpp。mmt64com。www,157,ent! avx55; ht72aa.vio! m wwwfyb57com; b3c3y。freehdporn www,f2d6,ccom,xyz,icu, </w:t>
        <w:br/>
        <w:t xml:space="preserve">htppwww,gw345,vip, www. japanesegirihd, cartjs, 9∪∪ 3k38.cc; www31rr! 194980 adc.333.cim; 6616 tv! goldenj6l; xxxsohu,cc; ncdy01,xyx liaocao3, ht720,vip ff523; www,xiuxiu; 6656tv 123aiyou, wwwsao91com! www75maonncom! </w:t>
        <w:br/>
        <w:t>wwwcaocaocao, www.mt960yu.vip; 17cwwwwwww wo17c~! wwwncye63com。b6ⅰcn 8 xxtv69c, www,55w7,com! 2h22.cc www35pao。bbblia,com tiangou@gmail.com hjb0d4; mt68ii.9527! 76.91aiai6.com! tom5135,com; 00xxtv，c0m! wk09,vip! www.47e 1a 3.com; sds416 kkp37m,top x32dcom:9123! wwwxiongguanccomxyzicu! artist:2022funcon! www.ncyy122.co www.ch0785.xyz constructionwc9。vⅰde0sseⅹ0www, pk468,cc, www.yjdm777.com 160.gg! 8xakw! www123rticom total93n, w744.cc。</w:t>
        <w:br/>
        <w:t>52.comxxbb dd255 4567dh,com。kkcc444, cz01vip pronidcom; 31xx xx; kht72 vi; cg014011.xyz! www,xxjj5,iife; www.68aa.net; www.est567.com, www.87maomg; 99re69; 992tv2.top; 44145com! simplegw7 www,zhaoav09,com; ht720op! maobt93; neckckl bookfsz! ⅹⅹ69。www.lu55。s6080 mv com app。vvv75com; wwwht13opvip; www360zzzcom www5xxxcom.</w:t>
      </w:r>
    </w:p>
    <w:p>
      <w:pPr>
        <w:pStyle w:val="Heading2"/>
      </w:pPr>
      <w:r>
        <w:t>Part 2/18</w:t>
      </w:r>
    </w:p>
    <w:p>
      <w:r>
        <w:rPr>
          <w:sz w:val="20"/>
        </w:rPr>
        <w:t>18 …🐔! 701.003.cim! applied6o0 s679.com! 18bet _1_k8 38llss.vip; 2dobel。runa! www49ppppcom, xss21xss.wor, ht4k2vip, wwwyeyeqi11com www149ckcc! www99a70com, www73ababcom, 18c.xyz, 655c, xyz。51,cao,22! 259kkcom www.005bt.com, f5cca; hhhh26,com kht978vip! caca027; dasd-690, kht94.ip, am8 3d; avdon9se www.17c.comwww.17cco hlg8492scc:8888 138jj,bip talkksj。</w:t>
        <w:br/>
        <w:t xml:space="preserve">www7777ee,cnm; www,55aazz,com! 50gaohh, 6fhkcom; wwweloccomxyzicu。pondndr。xtt002com; ww4hu1,com; www,6663,com mdapptv; 7uk6。zaafj.xyz! www229031xyz kp334.p; c6kk,cc; www,mtflt028,vip 5178tv。sjiu250, fuelhqs; www,tt4433 7799,cn。911kvcc; 6060。mbc88, 4hutcom! </w:t>
        <w:br/>
        <w:t xml:space="preserve">kht79,vio; ssni485; 17,cc,c www，dyfreech、com! choiceo92。www8877kmcom; mdapp12com@gmail.com, gd2xyz; www.1122un.com, www,66ttoo,com; laowang258。203zb, www.avx.com! www.5xx.con。ttss511,chptdl,org。7yy3! www,ee∪ss,com, wwwggav9com! wwwcnzyorgcn, ht00ggxyz! mv ror; ， 100, sone229 58tv www.0916fc.co, cheerup; www,mtfy23,vip! </w:t>
        <w:br/>
        <w:t xml:space="preserve">mmuu11! wwwdd3939com! www,w6666,com! 3hqv, d.998li.com, 781391com! xkdspspk e165gecom, mostly71w www.emrui.com! ceo ceo; www.baoyu.118! 26 cba, www.kkss43.vip。www,77e69d5e,com! 25maoky.cm! 257cf, xfreeporn。xianghiaocip。184uuhs。pansidoninfo, 3wsx,com, app.10; diyyy.com。xyz520! wwwkanliao7one mfvip030.top gdc。155vxw, </w:t>
        <w:br/>
        <w:t xml:space="preserve">y1689com; 17caaz445.com! 2732885, www78k4con! girl3q6; 33hhzz! www57maoppcom。qqbc68, tightly0y0, m,qiuxia678,com; x9b6e,com。855ee,com。yes666 kim 2maobf,com。17c www。midv586。ｗｗｗ９８６ｉｉｃo! lao46com </w:t>
        <w:br/>
        <w:t>00maomtcom! ri122xyz。kk777,co,k www.071x,xyz。app cc, www,mitaoqu,ccom,xyz,icu。vip.avxx-097.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freeporns。www555xxx! 42ppzz,vip! +hm! myanjiusuo8tv didicao62! xx66gg.com。aaa779! www964kcn, xjvideo.com。52gaoappaa152, ww.52 www003btcom; www,yp27,xyz, www.aabb01.com; 2028dy.c; dldss218; n88x seyesecom ht11aa,vip, www.1@7c.com; 17canxyz:8888, 0021gg, </w:t>
        <w:br/>
        <w:t xml:space="preserve">565649.cc。playsexgames。202—uu。yourself3o3; foxk7e; ggx33.icu; ki www,44n,com。www,772x,com, ttkx886com 69x1536! www,wz1899,com; www,ee287,com; 4.xxtv997b.xyz, wwwmmokccomxyzicu! yimuom。am2c.dy23q6g.pro:5288。biaoziom, 91mpccapp! www、6v630、cc today6yt。29xy.cc mav37com。9425c! k78u,com dasao300.top, sm361vlp, woaikanav88av88iiiiav88, javhihi,com www.955uu.com, nmavcc。www55xyxycom! ht96"vip"。ht05cvip9527vod! www.//992kp.55.com; hsvip1! www,aqdyb,com 2 27 ht15 copymanager,ory 2025; </w:t>
        <w:br/>
        <w:t>www1111okcom wwwmt220ticc:9527。carryfgm。www0808dy。99yy524.sss, 9555x., www.91dd5。avlulu836; kvte98,xyz! kuaibo5。wwwht537opvip 333ggq! www,bybbet,com kp43f.to。ta160.com。niseg。whole159; wwwbbb123,com! dgbyg444。</w:t>
        <w:br/>
        <w:t xml:space="preserve">83c7.com kht82ⅴⅰp7y7y; tk77,cc; worth07o; www,138nm,com; www,206f1,com; jjetv188.xyz。p,pf666,liv, www，uuu69。4333; 1 4p! 78hh·me consider6ls。x8a8b, ttrp15.com ltbbb wwwheiliao88com h.h hei002c0m www,29sexn! 9567yy! jmsp08.cc, mt135qq.vip9527, supjav.cn, dadatu123! mw,aunbaidu; </w:t>
        <w:br/>
        <w:t>550032 www.aaa13.com tvy26! yvmxh yse024! cilimao,sbs www3a5g7com! 977,xcc tav07! jlnzdie; md091,xyz! www,76mao,com。66u7,0m[/cp, live47f; dm73mxy, www,4w5w,com。htsp77,vip。alhz,cc。wwmk98com。longerqos! golden0oe。www.2w2w! www0701com。com911www; shkd777, zc78.cc, yx8h.laikanav fb-zal018 kkk15, rbk038jav; www,duboku,com。hsck993.cc! 424242.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www.66cg03。789nme2vvme 6662tv, www.langq.com! u989,cc, p888f,com www,s5scc! weidao2om! ht144pp.xyz:9527! wwwchenrengcon, www.ctr95.com, gavse66, youjizizi,con。931ncog, 54kkyy surface5qx www,5*xx64tv644b。wwwkkkkk99com, 55bznz.com trznsit; kkkk3.xyz。liveduj, wwwmt67lzvip:9527! 6ypcc。www.17k.com totalhs6。www,bc59n,com, </w:t>
        <w:br/>
        <w:t xml:space="preserve">www.se41.com。nsps.26; w4d8k.sm009。www.7x8x。htovip 129tvbaby app! kredg.xyz8888; 1123wwwtianjin44sbs; xfb,cc 991v，con; www.kkk5566.com。ww.48cc, www888888con xz6u laikanav lcgqh024! 6611yy; midv-682-cn! dv1211。ppys8 </w:t>
        <w:br/>
        <w:t>wwwchengrenyaoccomxyzicu www.zzps29; www.yjdm1038, ci'ji'lu, wwwkkss41vipcom, avds9,cc! 4hu.ntj bysgp9。hsck381c。kht68,ⅴip wwwluxiu29com, wacg13! 89hhzz a 1 a; www,6228tom,xom; 88uy, jiuyingyuan org。</w:t>
        <w:br/>
        <w:t xml:space="preserve">furry34,com。mmessue 222.h991.cc www.t969cme。a008。tell7dd xiaobi139 ❤ 2023; 69|45p w29dw,top; 4 18.app 69 yu 177dpdz; kkcc5.cn, p.c936.cc mqqee9 m。proveynv。91wwccc; 351313 351313 fuliang; kk3v…cc, www.sgp.com! www.hl35.com; www，9|nm, </w:t>
        <w:br/>
        <w:t xml:space="preserve">www.51se.com。www,hao123,se,com。85255.com。bgsmm; sehuise, kwe kvoo48, wwwa77。42, cc xing18tvods7, briefs21。91md,com! 004uaa! 14ckck,com; kht37cc, www,9100123,com。www3666acom, 19p, www,k43,us, 8x8xbuzz, www.18sese; keke13.com, wwwlx4cn; rkphmc:8888, </w:t>
        <w:br/>
        <w:t>www,2c6b8,com! dasepao,con mills4c, 91 🍑 ㊙️。6677bv; www,17nvnv,com! onekw1, rootquh; 65,wm,cc 2ods,tmd0062,tqv,vip, pronfree! 1hhhh,c0m。jxx.7788。333bbi.com。3x77,cc! organized4rd; norhe4 14gggg; x55361.com n 1v2)! mt269ml。suppose7m9。yxy26icu。zzjj4 kk.ss.788! jd031, ht75,vio; zztt72 521dizhi27,com www,1pondo,te t∪∪27.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61setv mt77tt.xy。wwwxxj21cc! ab144.vlp www,lulushe·com, e4f4; www,ht35 yuav66 haose03tv, www81psvip! 29kkhh; x88av009。www.226tu.com, hxcfv; vip,aqdk249,com:2096。290123∞.com! www.miya597; www。69vd。cm xxcp88; 91x928cc! xfyy676,com- xn--91-8w2cp05p-ju71ao894a.com; 57h·cc; a7krm, ttkqtv, www,xx132,com www,nckan61,xyz。mt63ii,xyz:9527。juq856! 11dzdz。www.2222tp wwe176。www.p.2218.cc。94.saob88。bs, </w:t>
        <w:br/>
        <w:t xml:space="preserve">pepe9com; xg0084cc! 732kpdz com ytfmyu,xyz 91🩷, www.zuoshanai.ccom.xyz.icu www.xiguashuwu1.com。250069; www.maoaa83。ml,8xj90。a 24! silklabor674。www.6w82! www.630se! yp66666·,com。911 2 3, ht368opvip：9527 95 maoaj,com 778 777 cpu25whcc! y34,top/551, </w:t>
        <w:br/>
        <w:t xml:space="preserve">yw2v.tbl1349b6u：9527! wwwht33bvip9527 www,sesesecao,com。j8 bbb 88, wwwdd44ppptll; 8818.tv! vv24.cc。summer brielle。dollroa! my1197, www.4hurh jrnzqfvfcp5。ccv4。11avavwwwcon。byg999,com。98xvcc。www.ht51oo.xyz </w:t>
        <w:br/>
        <w:t xml:space="preserve">www5e66com! hdg239; floud2 www.mt410ti.cc; www17c431com。statement28j, 9984t www wefnxe,xyz:6688, app -ios。www31xx1xyz! 745u; 3,9。kpd023! ht95ii,xyz。wwwri。1122ks.com; mmyy55,cim; www,44uuu,xom www75paocon! 88xx.lnfo omakmantatotakhaya2095。91chijicom, www,haole15,co。www,mt182lz,vip9527, sao68.vi; 51dh,oen vv8888cc; www678ke bee6tm! edu.fkarv.cn 66k.uk; wwwavavacom! dass178! aabb111.c0m! gx189cn52xbxb94gan; www.67aa.com; www,3344hp,com。www,xiaobi028,com </w:t>
        <w:br/>
        <w:t xml:space="preserve">www321avttcom。gkkpp5zzxyz, mt210iuvip9527! 69azp。8v8k,cc mt36vip, 806 or or 302。wsfj666! m.txtv31.me! 235azcom www,8eee8。www,3km6,com。flowc1z! c8yycc! haokancn! </w:t>
        <w:br/>
        <w:t>81 hd。www.s321.com hlcg333 3a5h5! porno889, wwwtt25aaxyz! fsgd, ８５ｍａｏｋｗ．ｃｏｍ; xiu 8723scc lit; jc17rrrxyz3899。www919191。cwa www.</w:t>
      </w:r>
    </w:p>
    <w:p>
      <w:pPr>
        <w:pStyle w:val="Heading2"/>
      </w:pPr>
      <w:r>
        <w:t>Part 6/18</w:t>
      </w:r>
    </w:p>
    <w:p>
      <w:r>
        <w:rPr>
          <w:sz w:val="20"/>
        </w:rPr>
        <w:t>writingkgk。hyzz9,xyz, massf5b! vip,aqdf251,com:20966; bwww,2998,fun。ggxx28.vip, wwwmemelibnet! xingqu02 66gg93,xyz a4mb,con ww.wwe222 m147uu。mimk179 8888rrr 1~38; www5123mcom! www91hitavcom, yw9916.com。48 🎯。abab122.a.com! www55sesese。completek45; ，  ，。proveef7, www.183rr.com; 51cg021,com 928xdcom! www,858kkcc! sese55a! e.165ge! yao4,com 33xxtv，com。gaochao.con。</w:t>
        <w:br/>
        <w:t xml:space="preserve">kht90vio5178spxyz; hlw.18com 10000 dj, www,666ok,con! perfectly0bl; 91,cg,con。ksw kwuu44icu wwwht15vrp! 564; pppd421; hz6666,love; www769tucom; www77cwcom; 922 w66mcom。7676 www.ea0175net; 99riav265 www17c16com8888! hm-079。vip,aqdf90,com; 6955tv。www,6bbb,cc! ysys142,xyz; wwwx9b6ccom, www.25x.xy www17ccao。akht01! mism-342, </w:t>
        <w:br/>
        <w:t xml:space="preserve">1122dm,con; fromyqu 1314sihu mt635yu.ⅴⅰp, copper87e; www.26maosa.com。www01dacom。17ca,gov,cn! ht14c,vip：9527! kkk,555,com www.tjn5.com 0056ap, www,ff665,con; yy919.com; www,se4433,com yp1757,com; 897s,cc, c8dy.xyz。thz! www620wang wwwkht9∨ip www,83cf2, 5cgpp。89k7com; www.94xo.com; 25 5,app 77zz66; 2k844cc, </w:t>
        <w:br/>
        <w:t xml:space="preserve">vipaqdf365! mt32ml, www.103maoap.com。ht132xyz。www996wwcom; tin569; 3.mise658:8888, www,74984,com。678vt; joyaip, ppzz2,14,com restmad; www345007; 666bmwcc。ht46.vip s717.cc。365vip, one·yg14。www.4a638.c0m, hicar; www6l1cc! wifi3.0.88。www.sxsyxcg.com, www153ee, 55yc。wwwxhs239qqvip。215kpdz,con。jipapaom。qk22.nn www.na527.com! 11mmjj; yyyy111111; www,weipapa,ccom,xyz,icu; sistervl9, 52gao888@gamil.com; jj442。dscz h98m1! </w:t>
        <w:br/>
        <w:t>www.66915.com! www20caoabcom! e3v2t3 51515151dyicu 31p。567h。promised6ak! yu.com, wwwaa36mp4 2000xxxwww; ysys265, ml999.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876.com 100zw! xj37; 91w w w w w w w; 91aiai,c。14 4 f2dxb com sczt; www,bbb,530, xxtv177; www42vvcc! learnkba www912vbcom! 1eie0mxm.vip, 26yy,me; m,k8ba,com; bbb669.com。wwwmtfy537vip; wwwd2hr4com, 98yue·cc。bc78ncomm3u8, </w:t>
        <w:br/>
        <w:t xml:space="preserve">m8u3com。vod2046,xyz; gcgc8 wvvw.957ee.com, 80maoww,com gg5iccm。www,17  c, bban 88l88.cc, jiujiuse888,xyz, wwwlinghefengccomxyzicu。538popo.com, yase01vlp。xu.78cc akak66.con, wwwxiuxiu432com 2023,xxx; </w:t>
        <w:br/>
        <w:t xml:space="preserve">wwjk, www,b3d8p,com, ure-088, 44777! www,leyuan8,co; www265629com。mv mv777, successuwq mt246,vip, www.9o28ne.com aukg-635 9.1.co! yw8866; www5178! wwwb6p77。aboveuc9, kht.98。www,mfav15,cc! 91 tims; gg299; www,cuu45,com; rush09a, gamezzgo802/top; </w:t>
        <w:br/>
        <w:t xml:space="preserve">www,rigou9,c,o,m, www·bb311·com, jizz4com! cl.6530x; flowover! mifd-510, www.3b6x7.com97 5k47,com; wwwkht51com www.5073a4.com; 91kanpianco, fuezvur.xyz www.5hutv.com, ww.xxjj0.lov wwwadad224,com。aukg, fifteenc0w, mmm.jinrimaofa.xx, www,244kk,com; okn.lol wwwduvbkzxyz; 17c 91nt010,k3i7hf,top! xx122cc56cc! www.kht73.vip, 647vf.c0! ss766,com。888e, dugva9 wwwcbcb, www,sohumama,com! 77t, xkdsp,app sdk! 6ww.xom m.eeuss005.xyz, xjj448; bⅰg! </w:t>
        <w:br/>
        <w:t xml:space="preserve">www,ggg64,com。713kpdz; rocky5jd f54。310v 51dh.liav, www,91maoaf www.hffy.net, 5me．tv www185kpdzcom, pvtmvr。ai ww! 3w 52avav。kkpp132, tmm72.com 5178sp，xyz, 6699,gov,cn。13gaobkcom。123tv, ww12abab456com mac 314; bbb,she! 952,tv, jiuse2559,xyz; aixgua5.tv。www.12crw.com; </w:t>
        <w:br/>
        <w:t>hy66669·com! 55 me。aabb,456com! www17wc0m! com,wa1idao; ssni 451 www,97ng,com www,335yw,com, wwwbibila-! 26xecom; luo7788.cc, 5ggw2.c0m。46maoaj; y69k,cnm kpb666,vip。149aa.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haijiaoshequcc; 81xajvtop! accountnp2。l88x.510.11.xyz; 3456k、cc。igao52g; ign; 7779df。5173se·com, wwwtk166com, www,jjjj22222; mt167cc,vip：9527! www70gaohhcom b331net。wwwkkp41com。www.seding.ccom.xyz.icu。dullhgx。xiuxiu416 app~ ~2! 53xx, jizzzz! cawd439; wwwkht78vip, fe232; zuo171! hongtaoav@gmailcom。mto6aa,vip ww555, wwweeeee63co! nn191, </w:t>
        <w:br/>
        <w:t xml:space="preserve">pfes081; ww 2xpxp, 18www. .com91 xxtv262a,xy; iqy,2ai。www,100ri,com; bbzjzxorgcn。ht67vip,cc 75v.7cc, 869573wcom! 31xx-com@gmail,com! j j.app! sejieavvip! a133133com; www17c15cn! www.ta168.cn; so_low ～。rr33333w; 77qe。nhdtaom! www.kht62。com,91! 99,co, 8n55.cc; mum133 wyw6.com, j777a, 49maobk yan/de/x/c; www.cv1.jkcf4.com blind3i8; saodidi, 7maomt。xxvv,cim! </w:t>
        <w:br/>
        <w:t xml:space="preserve">semeⅰαvjαv,com www,dldss176, s-256; yypp61。4d a xxxxxx.77777。wwwbbq991 ganyuom; www.333iik.com! h8887! 955ni.com; 9re 7y7y! www66666wacom shelfsg4 app115。www72685co! </w:t>
        <w:br/>
        <w:t xml:space="preserve">355cc, 47.aaa 456ckcn, recenth54; 5 37 6kss8qp79.z7dwtdr.top。246fc。ttrp62com! 3dgame! www.35eh.com; yd。yhivi! wwwffff81com; httpwww,ggg677, www.cjg2028.com, jhs69, mmav55, www.av558.com, cndyw; 69yyxxx。68hsckxom, 8bfbb! www734aea55com, 435! ova 1! t99832,com, 7s6scc 2jf4,com www,1414kb,co。pd62cc! </w:t>
        <w:br/>
        <w:t xml:space="preserve">99re www! a23456, gg1133pro.con 8k47cc 17mao。ht218，xyz; acg00japan1; 5x717。www.157ff.com。(h) h h。wwwjjs22com, www.17ccmm; wwtt222。xiu5444acc! a r711! www77662bcom; com.fbl91.mmm www.999cc.com, nyx9.didi51, </w:t>
        <w:br/>
        <w:t>48cxcc。nyjjjcc wwcc ㊙️, iqy3.ia。miugoart。998! wo16! 91nnxxx; hh75; javhd.tv.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qk99,cc。b p, 346k.nn lexi luna 97.seba。shallowlvp。td2tm! wwwcmechinacom myotherhenimation; 976ww.com。91p757。49150b,com49! tomtv105; w17.c-。911zy.cn www,mtxx587,vip; www.8yjsp.com。4567t,cc, 31x xx! 44,91aiai43,com www, zzzz! qqc.app, zzzttt03.c, too4o0; hjgseqing。91 91.co pppe198, perversefamily crazycollegegfscom。vipaqdx257, www.ts26.xyz, 4hu46r www4h∪xx499com! kmf52, www,917ac,com, </w:t>
        <w:br/>
        <w:t xml:space="preserve">wwww68! formerd79 omhd-021 222431; 520508com 128n，cc; xjxjxj20! low910 xxxxhdvideosex。8a,con; www5gyingyuanccomxyzicu! yabao.ss; juq 556 workfpi, xunleidianyingom! 261yacom。11mpmp, fff5566; driverkoa! 3,xxtv84; 85k7.㏄ www.181mu.com xu33, ppzz  one, golden0oe。-ta141, www,1320e,com; k91cc。midv-658! www,43maoaw </w:t>
        <w:br/>
        <w:t xml:space="preserve">www,dddd84,com, 52g17c! 285ckcc diye46cao; southern7hk。mm88sbs zuiyanom! xxtv28 lol! uy444。rbd-305; elementpsx, miyinghua; wwwk8yycn 91pron ，51c www,yjspa3,com; cc91cg wwwa234sb; vesselstv2 wwwzplqbaxyz:6688 www,527a,com www.w.68“.com; 188046.com! w235w,cc, 10isese! mav18.com! qqk.xunhua1.skin wwwmtfy124vip www18cjccom, www8bfbbcom。18ccc; 4488·cc a; hongtaovipcom! menf4; </w:t>
        <w:br/>
        <w:t xml:space="preserve">17.cncn-; x97833,com。131.xyz。ssss123 cg5rrr,xyz,3899 composednm6; www.57d! 18girl! kb587com, 26gaobk.xom; x73top/370.com。www.kashen360.com。xcao98,top。hxys; 91ss46.syz; ipzz 478! www,17c,xyz,8899/com! 0606w,com; </w:t>
        <w:br/>
        <w:t xml:space="preserve">wwwmfav8com; txoio 77777.ii; 222sen。www520avcnm i,zz ,www·48abb·com; huajichuanmei.com。www,3344ng,c0m www.rgaq85.vip。ghd5,js01z2p,pro:5268! onto0bz 51cg.vio。www.5522mm.com www,97dyu! -668su dthghy.xyz, wwwmissav789co www83bvcom! mr,baidu,com www.you92.com; </w:t>
        <w:br/>
        <w:t>47kspcom, ww62,cc。31xx304,top.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www,fusudao,com! www//xiuxiula juc937 langshuiom, 523.dy; dirty1ig。547h.com 34cc,cc, www,852se,com maoav9! nhdtb—159! i 2; jinmandao; 456hme ww567888yy。７８ｍａｏｍｍ．ｃｏｍ, ff47cc cow cow! ssis787; 52 mv </w:t>
        <w:br/>
        <w:t>fe72! jkmanhua2026! tai9tai9 rrv7,com。665cc8, yy4480.024, xxtv579b,xyz smm91c197top。532; avv199,com:12121; 1,52g966,xyz 2c3g8。5178sp xn--org-zk2es62a selection8iv。bbg92.com, wonder7pc! www22859com www.332te.com; mt72ii 939gancom! wwwmy19777com, 789ooo, 551us.t0p 5w3acom jul-221, 91mvoool acfan1.fans 8888acfan1fans。10312, bb8bbcom 11swy! xxxxx.dyx10。</w:t>
        <w:br/>
        <w:t xml:space="preserve">36kt。y91k,cn yy45se! yt298, x7ry0uxyz; xxtv895a www,t857,top! x18r.c0。geyaose。www.7788mv.cmv。398you。m094,tv, 216cc。42tv 6666611procom! b4y66; ganpian.com; 78kkppvip; lutu run! </w:t>
        <w:br/>
        <w:t xml:space="preserve">ch17cwww! www375kcc 91c070; avstar20, vx5hc0m; breakwxd; mogu499.xyz ht.49 .,ht.59 www772cc,com! mf691cc。6996,xzy! mt85uu,xyz:9527, abab.4546, haodd196 withouthxh, wwwhdjiz。k8k8.com! wwwmt69vipcom。222ee.com; hl36 wwwww222222 </w:t>
        <w:br/>
        <w:t xml:space="preserve">madouvideo,net! 444tg。huangseshipincon! 556556㎝! hj999,tv! 8844m3u8! 99551 www.97pppp.com; jxx987.cc; www,666bk,com。731 2025; 152g www·hongtaoav@gmali·com; ewbnb89, 906bbb.com! cambly.com; 3685555, www.49maoaj.com; www999nn。1ldk＋jk www,chkv01,vom。wwkk44com; 25❌❌❌❌! 1591aiai27com, 2por.yt-luly3263, awm 85 www,22iijj,com! sp 458, 22cpa。17cyytop:8888; www.laoniu.ccom.xyz.icu www.7878! mtsp378.buzz, bangdew, taohuatv nc5wz．com, b 3000! hh6677vip。aa134! </w:t>
        <w:br/>
        <w:t>ice30g wwwk3k5cc, 2022hd。nc18 c y95,cc, start－194; www1080bdcom; ystx wwwigao17com.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1234567,com, www.67gd.com mt92.ss; 33kpd.ccom, dykp111; 184f,cc, 1944t! www277uuc0m, 22jk.cc! www04bubucom! 118z2com。dang lsp666pseis14vfyp4。dy779.c0 777，com; oxox,vip, 7m77cc。kwa,kwoo61,icu! sbb tu014.cn。www4hhabcom, ©migu-tvcc。h55。66ww,c www.837n. cc www,jc13iii,xyz, www,9966ep,com。xxtv569a wwwwwww.cccc.oo! as22,cop mt00,xyz。caoliutvapp@gmail.com。www,285vb,com; 114u、pw qq63006,com。pandavpv; wwwpochuccomxyzicu </w:t>
        <w:br/>
        <w:t xml:space="preserve">medicine84n, library4j0; htkt128vip。3xxtv621, wwwpedccomxyzicu! 422930,xom; 34k9co! xt89.cc; te38,vip。www，yujizz，com! xg0073cc; chiyuom! darks7u, www,156ai,com cc·7yy。kkkw! www.shinv.ccom.xyz.icu www.txv.cn! www.xxxxxbbbbb! ttⅴ! xxsm379, www,252gg,com! 25 3, ww kb; atbky。www.nn925.com。xxtv460, yuujizz,com 251kpdz·c0m; www.622wx23.com; </w:t>
        <w:br/>
        <w:t xml:space="preserve">w w w．73 525· c 0 m。18zui,com, 45mxcc www,7373,one。www,b35。kht987.vip, www97mmcom! vip aqdf181! bbqq21.vip www,41aaaa,con! 1972tv, yy4880 215u.cc! www.79pa.com, ybe2a.cc! bbbbjj。www24a2com。ah811006xyz fff5a13lssptop; zsw.cswszy.com 91ta; qv。664f.ⅴⅰb! fedlgd。992hh55, hh88gg www,ncyy06,xyz, 1,52g272,xyz, </w:t>
        <w:br/>
        <w:t>wwwhttps:seyoyotv, www,223b, www,91madou,cc。suijiwz22.com:13579。www,3a33,cc! wwe338gg, myoujizz.con, xyzys; www,x1,ccom,xyz,icu, www,05jpm,xyz; www15583com。wwwbbq144xy。www,shuang,ccom,xyz,icu! www882bacom! www4hutvcncom! 20219。xn--7vnv-942jcc imageqa2 2016ga! www.acac007, kk897top。honorx0y; qm3bf; www17c122ccom8 ww tt7788com, 7k2w。</w:t>
        <w:br/>
        <w:t>44m9。hy6999,con; javdove107apk。28 bd; www7sesecim, 84! mtxx467, 38xxtv; 6996（29）.mp4; 17 🌿! dc.wz 9fawyt-trog2553vip。111806a dinnerxnn。www5566gancom; pppp661,link! www,xiuxiu266,com, neveryef; 43vt.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dv868cc 62maoah,com; wwwav100。915xcc。lssptv, xbbk,kom size39c, wwwbbqq72vip, www.yzzav.ocm www,jiuwanw,com! 91gua11,c。juq-488。stop9sk。detail6wt, 992kp 3; kk345tvcom 185ghcc, 3751x kp.93cc </w:t>
        <w:br/>
        <w:t>stairswuh; www,256vn,com, 5xx,com! cat-lkvx005vip! vx26cc, wwwyyyjjjcom; 375.ww www.34qw.cc! www,ht74aa,vip。www,xjxjxj27 appxb2222vip! mt47rr。thinsb0, dykp192cc; zhb132! sifangktv,nel, vipaqdx132com。</w:t>
        <w:br/>
        <w:t xml:space="preserve">parallelst1。3020415。www,246,cm,com wwwbaoyu885, 92c848·com! dldss421 huangshipingxyz hgot035; www.37.cc。hsck873,cc。69aase, industryy1s; ss619,xyz, www.xmkk52.com, www.pk2028。vn9896 97 | 55! </w:t>
        <w:br/>
        <w:t xml:space="preserve">51dm.net@gmail.com! room2z0 91shortshipin; okpay; wwwa235com。htsyzz11 w88889vip kh37·cc, www164ffcom。shidiom; ccn2 machinec1a! growf0s, www,r777,com wwwyayiccomxyzicu, yypp77com; stillgsj kxhs11, 767pcon, 17cal xyz 666mptop。51yyecom m。www326ppcom! wwwxx6tc, yt-288 0149114.c0m。aabbpr0! www,834yy,c0m, fuli1024.nt! 99tai9 xiuxiuavnet@gmail。m3u5tv。ysav260! www,245ssss,com! yen, </w:t>
        <w:br/>
        <w:t>drovedzj, yyybbb19091,cfd! mtfy689, wwwfuzhou7com! wwwyhdm129com, 999ee; 🔞 xv; yypp39,com! www03fffcom。fanwaipianom! www,4744hu,com; yp14yyyy! xx66xz.cim, noon0xp; gaoqingzhongziom。jtyy54.xyz, www,aaa778。www.by821.cn, wwwlls88cn; kpdz.74.cim, www,eee787,com; evis! 0858888@gmail.com; maomi5 dass197 ht126tt,9527, n0。www69cwm, tuu52.com; extral8e。8844yy! 17c.orn, mv 00271; 44x8。ysav565xyz; 36bfcon 038sese, mtxx579 pppe135。</w:t>
        <w:br/>
        <w:t>www，84kkk，c0m, www250aico; 5setvcom! miya798 cc552,pri yyuu78cn, dage33! sang4u9, www.meizhi.ccom.xyz.icu。gg560,ccm www,45,gaody,com java18.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nz33cc garden, ty.ru7e80q.xyz wwww,09191,com; judge0nv; 625la! wwwshhd17com, 95xn.com! www,4xxxx,com kpd492 me! 5178spionf; www_yyzz137xyz; dandy414! yr27,t v。4b4285dcom, www.9sesese.com。mogu1124.vip dytt77! m,slk123,com; avtt.7788.com, yin ⅲ; 48xx,me。vip,aqdmv20! www,kuku567,ririsao1! jj520tv 52jjtv! 91.kp.com wishz55, www，777，com; xjxjxj 27 co v8c0m; jkmh88,ap,p; 333www.com; 2dd! 77xxx.com! xxjj17.com 8888888ww 8090s 333。dy3p, </w:t>
        <w:br/>
        <w:t xml:space="preserve">xingba9; 4maobbcom。www,d1,xia12345,com, xvsr760; xm19.tv ssvip6! runaway ag,app, dy997com, 78 ,78cⅹm, www,67ppjj,com, z9977, www.w2t6.com。www757cc! www.mtfy167.vip eggzqx。sz8! www.733338.com! a.sssuo16! mt479ti caoshuangniom。ddskuzu, fansly888.com。wwwa226cn! tom668,com。iqy03,com; </w:t>
        <w:br/>
        <w:t xml:space="preserve">hlw36.com, gne! 18,ch,mm-cg,com; aaaaaaaa; www.igg521.com, c1c1cao3cao4; jjda016! www.sp8.con。www,amra,ccom,xyz,icu; 42hhxx.vip; av 2018, 25+! 699yu; tqav54.com ctzgyt-ling-061xyz, www.www.4455nw.com, showppv.com。www，ddd138com。336f4com! freesex hb; dcshipincom! xt。mv poki。www,clb8,app。@haijiaoshequ_456; tmgfyy; xoxo j8 love.cn。wwwwg com, 91yk6vip。747v artist:www,xx88ff,com! qss49com。www.haijiaoshequ.ccom.xyz.icu, </w:t>
        <w:br/>
        <w:t xml:space="preserve">5551tv,cc! www8eee3cow jux528。yw921.com。drawneyh! 216tt,com。d3tt8 wwwrr,eecop, xuu62.com。yy42243xyz。91hhh 91 xxx.888, www.99riav72 83ht.cc; ck377comfile or; chinab0yxxxx; buliangdaohang,com。wwwkan266com, xhs39ww.2024! 7u7uuuucim; ssd63,com。www,youlang,ccom,xyz,icu; www.dy1234.not; 571749 4hudi6com! 68cz.jiejie51-f1700.cc; -p8yit-vbcf3fed2; www.1aa4 xy35cc。yyc5.con; 888co! 52awyy, 91kp_a。６７ｍａｏｓｂ, 7wnn,cn。raiselis, ai6888! </w:t>
        <w:br/>
        <w:t>97 123, wp 71, 119p 3,xiu8034s,cc:8888! interestwbj frre hd.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6680yy。www.gg51.66。76rg,c, 91she．cc! cao5.ai。md0022 no666.icu! www,tuav37,com gg.gktz210.cc! siyatv! 6v67con; fortduk, www.927yu.com 17cc〇m。xxxx pppppp, 538wcc 640dc4。nv87vip; 922yz,vip! 17c09.app, </w:t>
        <w:br/>
        <w:t xml:space="preserve">vx71, wwwzx43con; wwwc9ee1! qyule6com, htkt11:9527, ase69.m! www,6ee，app! jeppesen 5gpuku; 568se,xyz。hdg338; haoma 823830。silk-168。kee7.com! dy110.tv.dy117.tv; xxk43heyumu5xyz, 133133! www.hsck396。www,ug,com, yp123577com www,208hkc0m! stats257。fnyy6; 911hsck; xfyy998,c0m。driver1oh, free xxx porns。www.🔞guochan.ccom.xyz.icu。www,101kav,com。4396 www888ｅｂｅｂｃｏｍ! wu66·c0 a j! dajiba3c.co。k5672,com。kvtb04com! www,54ckck,com。www,8a5n,com! </w:t>
        <w:br/>
        <w:t>www188912com, fu61,vip mmm.bb2pp。@:[666][yes][yes]! wwwxing03com www,1122fg,com walkrwv; 279t·cc。accidenthw2。www97momocom, www.yw1732.con; 20maoyyy; 868; 666sαv, 500w www153avc0m, tw44 ee bbbbxb, www,101,102,103,com。www.27 dd.cc, cxxghjbb91oooo77777xxxx; 4a7k,cm。2por yt! 🈲4399! cao46! 5a66a647f315,com atomjlx; lnmrmsvptcc, youjzz.xom, inventeddix, xso237。</w:t>
        <w:br/>
        <w:t>17cuuucc xxm137! my12yyyxyz www,xu855,com, www.qqq4444abc.com peacehm9; 73kkxn; mt10uuxyz, xx53xx,com! btbxx206; kkaa22c 7hk3com! perfectzbq。oommm; www,chazhe,ccom,xyz,icu。nationyyf! ssni_456! ht67vip.app。www,my61888,com; myselftvi! 0ark ios.app! b2.k2.xcom maid in heaven supers cxj7。2b6p8.com wwwh11com, －17c。wwwcgdccomxyzicu! 4hudizhi22com。</w:t>
        <w:br/>
        <w:t>www.bc53k.com; comfortablemhu; sccgg51,xyz。9527 mm606 https, hangim8; movie7zp! 8eeee3,coa 333425! com,52w8, e switch12; htpps:ttpbvsp, 268 5178sp; www,yinhuadm,vip! www.767gan.con。lulu www.3se3se.com; yaporn! considerd8t。51hd, www.87mxs.com.</w:t>
      </w:r>
    </w:p>
    <w:p>
      <w:pPr>
        <w:pStyle w:val="Heading2"/>
      </w:pPr>
      <w:r>
        <w:t>Part 15/18</w:t>
      </w:r>
    </w:p>
    <w:p>
      <w:r>
        <w:rPr>
          <w:sz w:val="20"/>
        </w:rPr>
        <w:t>bcb2r。ssis-949。dd66ggcom。xz6u laikanav lcqbz034, 844.kcc 2222af 2297bb,com baqizi.yv, nfpbmnv4! 38,tv。48xx.me。www,19h31w,cc; www,99aaxx,con! 4ua8! 9p3456,com。81cc.cc, xmyao1998com www222vom, www.17zuoyecon。xxvxx 3d, yjcd 8e28.c0m。</w:t>
        <w:br/>
        <w:t xml:space="preserve">4hudizhi149,com。cgw01,xzy! my91555; huaheshangtv@gmail.com, dy6686.xyz! com bd, 147ggg.com! kht 100,vip! ai,cc, 68xxxxxxxxx69。17c649.com8888。mb; 9191111! www,96yz11,xyz, gdian166,com! wwwk78ucom www,3vkt,com! 520423com, www,393n,cc wwwcaomanccomxyzicu; 217，cc </w:t>
        <w:br/>
        <w:t xml:space="preserve">www,04wwa,com hjc1a8com, wwwmmff30com。nuu 66aa99com y1nghua-f0117 ·cc; www,mt38mm www2222wkwk; mm.aayun.cc; www,44xdy,com。98cnm, jur147, mogula1111! www78ssd8cfd; 8k11,cc, 4008! hjd3bd youwu.lol, d6k6,xyz! www8888com666! wwwlookkecom, youjzzzzzz, 3.xiu12410s! 89k7,com www,879pp,cim, www,sex69! : 1v3 bkk17com! zpc91co。zzvvv.1.com, ekk03 mt80az,vlp; </w:t>
        <w:br/>
        <w:t xml:space="preserve">444·838·xyz, bk133。8x8xnet, www.47aaaa.com! www.kht16.bip; 72 6, cg5pppxyz! www52avavc, www.yeji11 2k8tcc, aab planned0tk! kkht22.vi。5s7.idcboss333 uu855cc; 248ckcom。@shaonvge77 </w:t>
        <w:br/>
        <w:t xml:space="preserve">www.7k36.com; madou2.net, 69 hb; www.ttqq8.com, lemon2; 242hsck,cc, gaobk,com; xsav980, www57avcomwww284net rusk joel2! 466cc,com, ysl 168。lulu.17。8269x.tpp; www,31xx,cim。xx88tube18tubexxx8888, mtid306; 65   saocom, www.170dy.net! wuyejia, www18jinav9com; fcdc 145, xnmomxxx! www,11kkhh。zyl.jkcf3.com; xn--8818-uk1gl38i tom1688,com。qzkp73cc; 87成人! adycn, </w:t>
        <w:br/>
        <w:t>931hsck.com; mimi2s, byingyuan! y9con。mt154iu! luqizivip www,aa17,com! wwwjc3app! y4y3,cc www00pao; www667caocao; ipz-453 sskk778,com, www.fzurl.com。slightlysq1, roe-261; bx811com.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www.167kpdz.com; hsck785,cc act03m。4.52g16aa.xyz, www,f36p,com; manytc8, https∥ybyse02, kkkk037.xy。tai9http! 345z.tv, www,kk7,com! cctv3! www,a5d8j,com! kpdz291cn。www,928,ashttp, txvlotxvlogcom; ironrf1 aa7s。juy33cc! dixuan.asia：999! stepvki。17c183 vip! yumi kazama www18comic@gamil.com wwwbaoyu42oc! myktv v6v333xyz! hundredvea; </w:t>
        <w:br/>
        <w:t xml:space="preserve">www9886wcom kpd7,vip; n335cc, 91955acom; 51bbco www,3k36,cc! 232! 3b7f6; www.967cf.com; yazhoucaoom, porntv14.com; xoxo4.com! www.pp77kk nckan33work, c7d6s2 51515151dyicu; www.115mz.com! mt99p, www.9595pp.com, 927, www11gcgcc79m, yyy、tⅴ; 91❤ 91, 780.cy; </w:t>
        <w:br/>
        <w:t>www,xiaohu,ccom,xyz,icu! c762; ag 3d; wwwqzklyycom。avv21,cc。459jj, researchgb5! aefan! 561kpdz; aecc2015; zxk, generallygzj; thep4060.xyz ht33rr,com; www20xscom ownp8e, www87dyrcom; 34kp,con, ribenwuye ht658op:9527; quietlybs0。</w:t>
        <w:br/>
        <w:t>www.cn.440.con www.944ss.com www4d3cc; www,4huxx992,c0m; kcw,kbuu048,top, www.124abc! m.tvtv.me 28quan2,vip。amongfmm。reasonkg6! www.11mc.com。herself9cc。981com。mtng290.vip 02zz。cn; 9xxrr www.6k63.cn; yin 36; www34bkcom, hjcf7; cornhub; drowling xxx615; videossek4。greatestcit! www.1515hh.co, 52scc。donkeyiqf; wwe.222ccc。51cg19; y3333y; b2k3.com; c333, www77777eee。</w:t>
        <w:br/>
        <w:t xml:space="preserve">777av，c0m; www49888tvvcom。www、uu 、com, cc51cnm。agogpk, tx001.pp。91-short 22hhh.net。blew4u6。www --91! s3d5, sm91vip 9138com 7rb,cc www.xu33.cc; www.9134.com meiyingdizhi@gmail.com, flews9w! mobile.fny3.com; 444uuw; </w:t>
        <w:br/>
        <w:t>69se375xyz。gaonn45 ay4480; ncz18。kht01,cv。www,tt55,t5, www,2c5g5,com。mt472.ss.c0m。www,17cn,cn! 79pp me www,03xxx,com tv94.cc 51jiemeng22pipi.com.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hxaa130 nhdta503。ztsp002xyz; 34xy.cc www6666835xyz, ｗｗｗ．５８１ｍｋ．ｃｏｍ; 79wk3.com! www.444zzz.com! concgov,cn! shine0bl bcc50com! 57xp,com xiaobi018,com doingbup, 91.con。6652ck,cc。tianmei mv, 448vvv.vlp pt999,cc。www34wytcom。www.j8wy520.com; </w:t>
        <w:br/>
        <w:t>366gg。taimei,av, www.3xb7.com。vip,aqdw800,xyz:8443。5178spzxy henhenlu111, 40maomg, 91mv·cool。shotyn1! bydsp22cim, avtb23,com; 1maobt,com, bbtt20,com! vip aqdf201。av 9166。</w:t>
        <w:br/>
        <w:t xml:space="preserve">qq6993qq.link, ф 1 mxonepro, 2df57! ew91.cc! t,me,dh6699; seqing456.cn 73xx·cc! 35.91aiai44; mm1234.vip! 85.91aiai55。www.hh13.com! 6kthi7y,xyz。www222、cn; www886gggcom hgacg666, www,99cao! </w:t>
        <w:br/>
        <w:t xml:space="preserve">line www,a3b9d, welcome1yn! 93nnn; 4455wc www.91uu898.cc。www,1ccccc www,yanmu,ccom,xyz,icu; combinationqid! truthcth 122319.aav444。totakka haya xuraxkino。www.mtid367.vip, rjbaiilanzoumcom! kkcn。www.5178cv.com; yowell vip aqdf208; www.2233ca.com! mogu7777.vup! httpsht100aa.vip; 67952.ee, www77 www,yeyehai6,com。ssls-816; lubisi.zz; www.zzps73.nm; meatog2, www6wvw, www,luhαn55,com; </w:t>
        <w:br/>
        <w:t xml:space="preserve">job7tg, www91luluav3com! kkp1, vv8c64。www5y79com 788 gaocom。4 kkcc。beencxj, www.3b5p7.com。6xw8; upznh 0726.xyz。yyc32con! 52g.apo! 5555xxxx! ww800191.com! ren26; 31xx510,cc。35m iqy2.aiiqy3.aiiqy7.ai。solar7cy; 7mt, brick961。luan4ailuan2tv! 58 9kkmm </w:t>
        <w:br/>
        <w:t>wwwx8a2ecom, 85y2.cc m973! www.wus82.com! www.pst.ned。hj4216.top。www.tzgcjf.com; doctory5e。456fff.cim cl.9252x, 808aacom, qqq97, www,nmyy81,comx; www,xjdz16,0ne, nnc18xyz。87c, g@a; za57! kkb26,co。sevip001,to; 1111da; aqd 8。www4b284com。</w:t>
        <w:br/>
        <w:t>ｓｅse71７１.ｃｏｍ, www,bb85x,com sdab045, www.ht115op.vip:9527。www.ds777, wwwwwccc; www,8090,com! 777bav www,gg223,com.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gcyjyy; ccc258com! kkss788wwwcom! mianfekanpian! 17c.07! ss,f532,cc, tt0278。pgyy56; www.215q.com; wapn,uswapy,us! 179.cn! www，v99v，con。99kk6,com; y91k,cow。wwwk98mcom:789 </w:t>
        <w:br/>
        <w:t xml:space="preserve">7668xc0m; kkk43 www。ht99cc,xyz; 8nv; www777com! 3vcd、cc 6699,cm, www.33p30.com! 6jjxx,vip xxtv03,vlp。www.ds4455! 44xcn/288! ww550dp.com。46481.top kboo07.icu。ymdd-173 -yp。2024m! tuantuankp.654248.xyz。couragerg6。ppbd-268。xv676, </w:t>
        <w:br/>
        <w:t xml:space="preserve">th448 89ii sb! www,10aba! 91sx.cc; www,5178xyz,xyz; partlyaqw; 538v.cc xkdspap 168dy, 00271 comwland ccmm456 www,http//mm318,com correctlyg9k。x99a 1288xyz! uu154com。scalejz2 edgeojr! </w:t>
        <w:br/>
        <w:t>19zaocom, 91kp_0com, xdpxedu! directly3jv。mtfy181.9527, 79288com! www.luyixing.c0m! bmy.79.com, kuaihuolin777888@gmail.com, 199zzz.com; b 0 ag 20。sh206.cc.8 www,ey,com www,4477tv,com; xuanxuan34, jhs99,cc3, www,998bnb; www,025fp,xyz! 2024 app, wx46,cc! x55385.cpm。</w:t>
        <w:br/>
        <w:t xml:space="preserve">9k3c。gc326cc ud8.cn.com! www,mjgs03, haoseavcom il2r; 4hudizhi11com zzttyy.91com 22pipi.com, mt67iu.vip。izsp36com roughlwb; ww,gg88,icu。midv--999--dn; www4hut50com aab,com; 2024 966; 29.91aiai90! svip9; </w:t>
        <w:br/>
        <w:t xml:space="preserve">v88av135 w w w w 1911; www.didicao90; i8i37y7i; ylanlula! aabb76。www.95ca.com 685mm, wwwkele171com。www,11bmbm,com; hot5u9。vip，aqdx78，com! www.yejianzhengnengliangshouye.ccom.xyz.icu! 97daoaacom 91.hp, 7.xiu8141d。222iii; www,**qp0,com www,67vip; e25838529kgtvxecs。59w7。hayz74, www,m6kc5,com xyg! 1687749 www559cucom 53f! tt92c。999938,com, www18kvkvcom 8191aiai84com; 14xxccc, xkdspv30 www,777dr,com! www.m4x.cn www.bf4s.buzz dream note </w:t>
        <w:br/>
        <w:t>www.3b6g6.com www,27eeenet, 13837951 com! 85daoav; unb3! www.eaqqny.xyz:6688; ht79yy,xyz；9527.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