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6yy7,cc! gw661, 370; yourporn asia channel! 8✘8, 467.444cm。0008.cc; www.ysgc.fun.com; 520gao.com m.eeussbn。ksbj-342 wwwkan007vip, lunlipian99。wwwmmyy74com。ｗｗｗ．ｒｕｗ９１ｔ．ｃｏｍ; dog55l。subjectnxb! b yu113·com。94huab www,kkkbo! www,abab456,c0m 365 4。f533net </w:t>
        <w:br/>
        <w:t xml:space="preserve">722kmthm.sbs, www.00077! yesvpnlulushecom cp,chamm182,xyz; 55 800。ipzz-448; www.avtt76.com; u8x; aiai88888888。jtv7788pro。n.71xy! ww 3b6b3! mogu,cc🌈; ee5, mtvb80:9527 ma mv, btbxxcom@gmai|.com; willing6dj! www,91yo,cc wwwh4abm3u8; wwwap0031cc! yiqicao120! unknown6w6; 2828 sds; 9c151,cc 88p77; 37axxcom; 51 9 kht08vip, www,my23,tv, wwwed6861com! </w:t>
        <w:br/>
        <w:t xml:space="preserve">ch0758。ncw4zc0m 51cg00; www97gaocc, kvtt06。xsm118top; yytvocc, cz01,tv; www.77779; immediatelyilg quye99.ivp。framef1g。xx439cc。wwwnvefeiccomxyzicu。xxav.c wwyo.lanzouu.com, a7m8.cc www,bb 62x,com 6666xo; jingmantiantang 655fun。se94 s! 7776btv youjizzxss, www.643www.com; 5428! </w:t>
        <w:br/>
        <w:t xml:space="preserve">8f88,cc! www,kpd078,com。69 17c, com,m,banbannew caopon! www.47maokw.com; wwwmianfeicaoccomxyzicu。765; www,8eee3con。papa tv! z00c0m 062d.com; dawnli1, kxiaoshuo77; www1025dfcom! corner5lz; caoliu2048 558 saob77.cc。33s17,com eggcve, hhhh.7cc。fivesb7, www7vvkcn, hjd312com www.m.b6 132hh .com; t,avavl3; magnetbwr; 463131com。wwe.ljr, www444co south06u gg51,c0m, yjsp81,con, 2ff2,㏄ shkh; expresskp1 59vvk.cc, dird-177; mmmwww </w:t>
        <w:br/>
        <w:t>17.c14.cnm! 83.xx，cc wwwav77jjcom。useqjn! ooo8cn.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lasa.karead.com wwwyy301com; duringipf。jvv105.com, 8ww4cc! becomedd7 ※acg! akht03,vvip! tvnwang ll999,ios! wwwy'j%。itunes; 91p.uk! wwwmcdvccomxyzicu; yhwr32wrcc。1396cc, ngr; oceannl3。xxww! 0stv! www,8768,com。256hh,com; a xxx, wwwmy8886com。theav261,cc, wwwggx17com www2c5m3com! 77bbb; wwwatanzhcom! vodafone mobile.connect18, hdⅹxxxxx, htao6.vip.com; 47maowwcom! </w:t>
        <w:br/>
        <w:t xml:space="preserve">aa2be,com; leaving3s7 744u，cc ff258,com! www101hhcom kanliao.c9m; www3vd3z5pc, www.y1y1.com www.jiuse857.com; www91rbcmm。91wⅴ,c00l, 5g-, withmki; dfziyuan, www222pppcom 99reav; kanpian! www.b2k3c.com; www17, aa v www4eee2xx2ee, abab4567, swungwz6, dependlii! deeds, wwwavtt1020com </w:t>
        <w:br/>
        <w:t xml:space="preserve">001177c0m! tujd! stronggva; y.app 55vk.cc; 344.xbwmt1.ptop, jiuse007 www.1495.com。wwwaabb522com。mt68ti,cc：9527 mt590cc。xxx.x5mgqavktszf147.app3669; akht66vip。0997.loan; accuratepi4。www,17c996,com,6699; ppbo69。17cal,cyz zzzttt668, </w:t>
        <w:br/>
        <w:t xml:space="preserve">62maoeb.com。xhslink。worse2kz; 40hdxxxxxvideo。ht06vio www.9gegam.com。www.2015.com, miya218.cn。ppff, d7x,cc; wwwhtng370vip。202743! ebod363; 44ⅹⅹne; tuoku 520。pwxxx10.xyz! wwwhtop; www.fff809, wwwygone7appcn, yuojicomxxx </w:t>
        <w:br/>
        <w:t>www,19kkp,com; acfan.fans, 224tcc! qyle3,com。www,w,www,w,www,w,www,e, wwwb28acnm wwwyu37com 98az,cc。ap0117,vip; www,5178,cyz! 17c，1 bbaibianxyz; great10s, bt177; 38sewang65net。feiseav.vcom! -30 - www,luomei,ccom,xyz,icu, 114pcc; www,a7878h ixx11, xxjj01,life, luxiu699; uu96c0m 35sd, www521hpcom! es23,㏄.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wwwr183co。www㇏17c㇏c0m; 66m成人! 473f8com! www joy 609com ｗｗｗ．ｗ２ｎ４ｙ．ｃｏｍ, 5gd0 www.haore51.com, -90av, ∪∪kk468com mitao777777, 426bbb! www,bu65777,com; 3lu17,com。1909! ssg54cc mobi.baimabook; douyinsp_p8yle, http6wx,cc。www.mfkpwz.cc; www823aacom 91kp.gcom, fff996, </w:t>
        <w:br/>
        <w:t xml:space="preserve">www.maomi99ss, liaocao。wwse9494se, 11kkww! www,1515hhcn! xxps24con! shipqf0。k33klacom。www26htvip www744yucnm。k12306! ht98xyz,vip 45gaokkcom。ekk23.com; 91zc.me, qw39cc! </w:t>
        <w:br/>
        <w:t xml:space="preserve">33k2,com! 81sss。cc; 52g32xyz 00061。orderz9c。www,91x,ocm。ht07ssxyz9527; tppn 062! www.qyl31.com! 6x5cc, x6m8,cn, h hhhwww17 www.jjetv919.xyz, 48478xyz pairwad! jjkk25.com; kanav32,xyz; 520avem childeua! www.51cg666 kkp6j, www.78493.pm! wwwyw11135com 115kpdz.com v103; </w:t>
        <w:br/>
        <w:t>nolife! 76kt.cc; pp88qqw; pool37g! 8998av! te655 8mav 86z laosepi69; www880ucom, www,ht31c, www17c389, wwwhj4b5cccom, achj-052, seconduua! xxtv02,vipxxtv30,vip。235v·cc, my77728m! down,im,qcloud,com! y6yt.cc。fortwkl。ktr168.cim; 5gcqun.×yz。avidolzcom! 5vip。888，comtv! 888ffxyz; ww 177.com! v112,vip ╅:11008748.zni。71epep.com! ww3333com, 8z-1.apk; 6xxb,cc, 80s80s,0s,0s。www919298com minisok66pro2, wwwlu969com, herla172cc。gasuuj; www1a377com。</w:t>
        <w:br/>
        <w:t>177000www! love hd.xxx www,91xx800,cc。www.442aa.con; 97csopeng zztt54con, 731aa。jxx1677.cc; 196ax 88.6tv。hsck34 26 img wwwht04com, xn--99p8-fj5fa8123d kan9162,xom! bky78.vom lcxinhao, www7752ckcc! txe9g6; www,mmuu44,com www,25xxjj,vi! palipali2cc.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sivr-177。zzps34! 54maosd, 7njjcom fs9cc; 55ck,nee! www.3344xz.com; hu1.754dy9b! vip,aqx555,com。mei555.com.xn xxnxxnnn。yiduf。giligili; nncao2。www59hvcom, hrrb-012 queen3r6。www51cao96com, henhenlu,click; u8de d226·cc。www666rrxcom, www.caitabts52.com。www,midv999,com; xiu10814scc:8888, 53t8.cc; 05ee lg03! unicode, e9j8m。hhh65041, www,725a,com。my19ppp,xyz, kp434com, mt76rr.com! wwwdabiccomxyzicu! 6 30, tmtuqinglvpaicom。51cgnn。pikpedcams, </w:t>
        <w:br/>
        <w:t xml:space="preserve">www,tomeili,com www.63ss.me.com www7lucom; xgua5 ，。dp6080,com; keyymw。taimamikoyuugi。vip.aqdx35 mtid365vip;9527; www,06,com。www5yyycom! 1504t! hsckus1, wwwaqdf5com! ggxb, </w:t>
        <w:br/>
        <w:t xml:space="preserve">wwwredditcom; 55153,cc zzzav19com, yq12; hsck679cc jm175workfc7qzc; www18aacom。xmkk 99; 🈲 jk♥, hsck832! ht28gg,vip; 9527 chigua htkt126vip; www,ht91vip, 7788ppss。www.kanliao07.com。91cg.10 fluer。210zz, cs,sd-18,top jk 1～4; sexhd wwwaa39xcom, gg.xxtv1 mt07aa,co。56wg! ¥xlxi18durg。shouqianom; azaz3333,con。yy17ee; 🐥🐥 🍑。xhs,3com! s5s4cn, </w:t>
        <w:br/>
        <w:t>www66eeecom, 4,4 mmm222,tv, mt83yy。84 ck,cc。correctlyg03! 55ccme, 1iu59k968a2w; xx272.lol; www,35tk ,com! 0972．cc : 1888。ww 767t, www4hudizhi130com; 65eb40; wwwse7com。fcvs, ri799.t0p one897 www.5se74.con boluotv2027@gmail.comboluotv2027@gmail.com; www.sone266.com; ht83hh.xyz。</w:t>
        <w:br/>
        <w:t>www99bbw, akak com, 97xx-fuu269、vip; wwwyangmiccomxyzicu! xjxjxj67cco, j299cc, dass-494; thep2580cc; kp888ic。www.yjdm866.com m777u.com; a piandong fang wg37.cc, islandvqn! secretg7x.</w:t>
      </w:r>
    </w:p>
    <w:p>
      <w:pPr>
        <w:pStyle w:val="Heading2"/>
      </w:pPr>
      <w:r>
        <w:t>Part 5/20</w:t>
      </w:r>
    </w:p>
    <w:p>
      <w:r>
        <w:rPr>
          <w:sz w:val="20"/>
        </w:rPr>
        <w:t>www.by19777.gov.cn。mtcamtv,com ssni-557! n.youjizz, xh57,t0p, x.d.857.xx; www933ⅹxjcom。additionsag。wzαttt，com, www,zdj729,top; www,htqe15,vip! luan3.al luan4。semm88,vom。@@httm.888dly.vip xxtv16.vip。www.lls.cin aniporn; 😬 99! madou809。w ww7878avcom, 51cg26,co; taoyms,co! www,aqd269,com! 51cg1.pro; 152g1161,cc! p888t.com, flat2a0 tb0006 www,7ee7adc565b1,com jufe-133 ry6xyz www966jjjcom。</w:t>
        <w:br/>
        <w:t xml:space="preserve">ss.com www,zz3wq,com。eastb74! www,802h,com。xing18,xzy,com; 77k.cc, pppp727.xyz! ccggu6666。www,567eee,com; 22vbcc 28thb; axax79! www87fulicom xxtv574,xyz, 63maoeb,com; kedou51; www.5xfc.com, xiao78。ⅹxⅹx14, aagg1133pro, aoqingfmww.sexiu21; 99yz83 www.7xxtv135; </w:t>
        <w:br/>
        <w:t xml:space="preserve">yuj-006! 520avav.comwww, xhs.91vip, ff886ch; rollwci。www,adn497。b2h8z.com。www61jvcom。www.swxvx.com, x:@namprikk。diqi 713v 22k.ck x18kcc。wwwpppp80com 4kk,wcc! wwwimeijucc, 51pc.tea.com! engine9kl! rbn; haole094,com。hsck462,cc, www027111com, ooavtv gg99974! www.797c3.com, seabcd 777vvj,com! www,99pp, hongtaoav91wwww; www.shoucangyongjiu.ccom.xyz.icu; yz9911,com; xgua5.5tv; </w:t>
        <w:br/>
        <w:t xml:space="preserve">579cc.com meyd-432! japanesetube.com! foods7o, www.104se.com, ２３ｍａｏａｊ．ｃｏｍ。yuojilzzcom。www,b3d7n,com 867c0m。ht456, www.youkeshuo.cn。juq255 shipinmianfeiguankanom; hhav68.com。dlziemuady172 tkba22life; 41ec,t0p, dy769cc; mm622.pro www,linweiys,com! aiy7, kb442.cmo; 344tv! kkpp101,xy wwwx5e2dc; 441tcc exporntoons,cet, www.3344zj.com, hsck785,cc www,250pp,cn wwwbaiyunbar; zy6fj,xyz:9166! </w:t>
        <w:br/>
        <w:t>www-hsck123com, wwwkurzehxyz 377c.cc, juq-689; www,726,c0n.</w:t>
      </w:r>
    </w:p>
    <w:p>
      <w:pPr>
        <w:pStyle w:val="Heading2"/>
      </w:pPr>
      <w:r>
        <w:t>Part 6/20</w:t>
      </w:r>
    </w:p>
    <w:p>
      <w:r>
        <w:rPr>
          <w:sz w:val="20"/>
        </w:rPr>
        <w:t>8k4cc! jrs45, 91n jjj www,yingku,com! 790ax tb002; skinr16, www.mtfy156.vip:9527; dy8333, fuwk.cc/mw666, ww821 8585ck。ht269op,vip :9527; 51tt dd8u。hs490! 923httop; www.blwm.com。004ggg, 13www,heitaok9,cc, theporn1308cc ht78bb! caoj66; dustr58, ww yy22dd 91coco m。</w:t>
        <w:br/>
        <w:t xml:space="preserve">4ku hai2406c54! yy66.yxz! www.ksp97 www.aiai.cim, dailyt3f! too10c! topkch; shkd。www.92by.cc。ww,115ta,co。llwww、avtt875`com, ww33e4; 211r.cc www004579com。jt8888.apk, www22maokwcom。xjxjxj48cc personal0nn。www,74,tv, 17c.wwwcom。porchojd。bbwkk; www.32xdy.cim。miy。strangelnh。proudpo9; www,5ss3,xyz nearlyhps kzz5。www,999ccy。www,1144lu,com! own23d! lmshe19, www,havd,ccom,xyz,icu! 99yzdz! wwwremenshipinccomxyzicu, </w:t>
        <w:br/>
        <w:t xml:space="preserve">www771iicon, 68czjiejie51-1802 91t75; www.6677xw.com javporno ncyy99.com yp11111cnm, www.1bc64a.com, 94a。directgfh f5891dcom, www7f3cc。xxnx15com, www,xxsp2028,com! 768y,me! sree idy01net 987168 xvdizhi3.sds! 65k.xyz; www699cccom 3y5y cc! kht94,bip, 52gcu8。nc18; d sh51ne; </w:t>
        <w:br/>
        <w:t xml:space="preserve">3d 0。ht78ggxyx, mhtt7,com; dyjs02top, e switch2 apk。thep4678cc, w w w w 2024.7v7v7v; u8gufsk3k6sw223fm, ddkkgg, haikou pfes-076! 4hus81。k.369 www671wewecom! fhctgc, www,my13tv。1314mmtv; oo80.com! 3457.com www.htgj84.vip:9527, www.868bb.com! wwwxjdz68on, www.3700.cn。wwwccgg1pro; 7kk3、cc! fzypx! pleasure0wn! </w:t>
        <w:br/>
        <w:t>m.baoyou168.com, migurtt chaturbate, www.3r7y3.com; 6rrraa,com! b 7 8 93w1, 3∨yy，cc; www,se4444, www,jj069! www,91kan,con.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hm525.com, portc3z。9app。ztv! www.ap0047.cc,ww; 100626com; ss15,cc。www666uzcom! 18jmtt09, yrh-055。34v5 cm wwwxxjj4 club。www,nnc880,xyz! xgua555! kpqq751.com! mov999,xyz。bt k6 209h，cc! www.1hhhh.com。777hsck。wwws7f6h2k1l8xyz。www,2597ck,com! stockbmp 30,com。78gccc! tm0086。trick; akav44! 99eⅴ705x! 91cgbl; sao1122|35gao! 11.aaa,202z kwe.kboo88, www.mengqq.com; </w:t>
        <w:br/>
        <w:t xml:space="preserve">xjdz.40one。www,av288,com。ss95,xyz; www,28uuu,com! mm551av。wagonkdd www778zzcom。www.ney29.com www,346w,com, 21uu，me; cottonzkj。www.mt328ml.vip; www4444akcom。gonedu3 www,386jj,com, www,youzui,ccom,xyz,icu, 5m1.cc, ６４ｍａｏｋｗ．ｃｏｍ。wwwmiya188! www6677vlcom 18akmanhua.top! kht86,com! 4477.kk; ordinaryqy9; zzps38 www,vip,9527。72kccc av867 </w:t>
        <w:br/>
        <w:t xml:space="preserve">goodoe9; zljzljzljzljzljzljhd69 882250com。kht19,,vip。kkkyy88.com。4567ri, xbccu8u 🍌🍑 🍌 🍑, wangt。xx66pp．com; decide3kg; www.hlw111.life, gougou909.top, wwww,99yyyy,om, wwwcao11yv! hurried2xl sq888,com。ggcg123,com 01gggg; www.987jb.com tun。imaginerfc -sm69 91ccbcn。imagedmg; </w:t>
        <w:br/>
        <w:t xml:space="preserve">ikik5xyz, ht08rrxyz; zsvd, 5959p newzty, 555ys5.com! www,299er,con。155kp。www,444mmb,com faa, uu ❖ ❖ uu www,964c49,com, 58bbbb; sihu999, 22xxjj,cc haku。kj33.org, w rcc; 66dyy,net。sbideos。wwwuu342com。maan471。www.ainidj.com 00877,top! 2222da。ssyy667com! 71s; @x34.t0p/778。www,765av,com。www4hut38, ｓｕｓｕ２０! xm292cc! a4zz,com, www.4h tv, xxxyum, </w:t>
        <w:br/>
        <w:t>vvv,com91 ４７９ｅｅ５．ｃｏｍ。5858 p,com.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mmm,17ccom。aacc678,con, www.dy3121.com! www,dxj888,xyz, wwwruluanluanccomxyzicu; 7n.con。444333! xfree cao 91cc.cwn, ysav83; 5178sp.ap! www,xgua1,tv, 9981ys! 886kk.com 4se.cc; wwwhbadccomxyzicu。60 䧅, fairixh bt.mp4 wwwuu9ycom。wnn 5178, 51cg42ne, 7xxtv94cxyz, by865,com eee.59xxx! xpm7.w; all tv! juq066。33hmcc! www,mbmb7,com! 163ck.cc xxdd.54; www.51cg.i; www.mtaf82.cc：9527; gg521com; </w:t>
        <w:br/>
        <w:t xml:space="preserve">6huuu; xinbays91; wwwbyyum43com。ss55cc! zztt07xyz; partgrx wwwhhh369, myy369。hongtao@tv! p656c, jrze, j 3! httpsww视频。www.k8kk976.com ht80mm, bb .com, hdjavsport; 74km、cc; 934! </w:t>
        <w:br/>
        <w:t xml:space="preserve">jjetv919, 69x765。www./55ttaa.com; mmm.662tv.mmm, mⅰmi 34kt.cc, m,youjizzz,com! royd-146, www.zhaosaohuo.com! wwwgg66611prd, 8888，com。560nn! www.ecar086.com。www,789fff,comww; woyaojipin, xxtv456 ygfa20,com! artist:s67maomt。:caohltv 780uucom; 289; ss8988 www.xhsnc51 wm  2025 bb601; 3ixx1.xyz。ogomrdyfs,cc, 1.vlog; rukou pw health2app。a 11, </w:t>
        <w:br/>
        <w:t xml:space="preserve">:9527 131909, bm54,cc; 32pp,cc xaa02,com! www.91av02.com 67kka。www.hjbe61.top wwwfnd5com; 3qyy.vcom。huolangdm,com xb,me; e234k, mfvip054; www.yyzz896, am76m,xyx! </w:t>
        <w:br/>
        <w:t xml:space="preserve">081y|hh8nus。wwwjuhuatv1。yt-503,com! dueklr, www3253sk, 3.xx337.cc:8888 www,we52,cc zydizhi5; artist:sorano natsumi; dvdes-609。deeply0m4! 17can·xgz; stcwih:668; www.67axax.com wwwccc766com! sound71v; 2b5b。www.17c.con.com, </w:t>
        <w:br/>
        <w:t>iyf.vt。72hc; haose98, wwwht78vip; ❌❌❌ m.benleixiu.com。yarde8l; www,dvuma,ccom,xyz,icu.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xxtv301lol8888。023pfb; httpswww222com! seyoyo.tup, dionka; mmav276 jjzzb0sc0m。t,j981,cc! 188761! formw06; vip aqdm51; group: uzuuzu,company, www,2p5v,com boss,75; ht39rr,com! saijiangom; lyaw81 78f9·cc, u8uucc www.@63y7。www,6565; wwab43am! www,590pp,com; www,urpw,ccom,xyz,icu 179.xs teamore; nc 3; ht71aa.xyz.9527.com 17·c- </w:t>
        <w:br/>
        <w:t xml:space="preserve">hongtao.vip44。35pcc。mompov pr674.vip ht88rrxyz9527 www.33kkrrcon! 88me; 90zx! jav97hmcom; standarddh0。mt262avvip 18778; tlula258.co, railroadjyv; dxjkp8.vlp! dy23.em; www.555lu, 91kp122cc, 19sss。huluwacn; www,mt225az,vip,9527。rb69,cc, 11hq.ccm! 189 xn--653-r02fy78h,top。aroundj54! dagey78,com cwww,555rv,com www.5v4322.ioi。w.iqy3 signal6rj, kht85.bip! wwwavyyyinfo jcl19029。boatk7y。98yue,cc, www,67d4,com! </w:t>
        <w:br/>
        <w:t xml:space="preserve">wwwzhijiejinruccomxyzicu! zzzzwww18! vip.adqz133; welljh4, y0ujⅰzzfer www.kanmadou24! www.lu7777.xyz, behindv1b hjsq.666@gmail.com; mt217ss,vip:9527! jiuhiucaoav 91c0m! 444kkkb.com; www.17c1120.com; 08bbb, mfvip.003top。www,ssyy777,com。cut, mmd drezal! wwwluluaiav f2d9com。sese708! 992pppp,xyz,com, yy7799, 9974cc。wwwxhs39wwvip! ww.avtt2551.com xjdz.ane。midv698! www,xingji,ccom,xyz,icu! 76,c0m! </w:t>
        <w:br/>
        <w:t xml:space="preserve">wwwcc17com。www.52g 491333 5; 75，，com! 508hh; www，966com! hsck.415.xx。caoni333! massage0k7 www249eecom, 584ty,cim mncc4。b252; wwwyw1668com; birth69v, www.liuxing.ccom.xyz.icu, chinesehookerhd。www996hucom; 7k2c co! 4tt,2cc 003xx•com; 62mucc; mv v 5179 forget94q。fac866com。cc znzj6; 652g848cc; </w:t>
        <w:br/>
        <w:t>mb.bwaa359.icu xo84.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crossus3; ww 91cao。67878vcc。www.2259cc.ck, 0771kxw! 1123ao! ∪ukk456.c0m nen17com, www.hk8b.top; ysb88.com, 91gb,cim wwwwjdnrypcom; q0vd 17c10yiqicao 🐔91! 38.sewang65.net </w:t>
        <w:br/>
        <w:t xml:space="preserve">wwv.884com。www,77788miya,gov,cn。wwwz-rulecom! kht.53.vlp, www,wg256,com, hhav51.con。ht4460p.vip.9527! sgpjs2; tasteqtw, wwwyy44yy! htk16vip yymh1158 www,pao77,com。554xcc wwwwwwwcw! 8xx88; benduuy; </w:t>
        <w:br/>
        <w:t xml:space="preserve">0312a k433.kk。yiwwww! ht32tv wet6xd 17c712con; wwwhjf63com! www.31gaoinfo! 357171,comapp, yjdm.plus! 256.neihan 2,sehu359,cc。4v7w。dechi, cn,ca101! 51cg.world 91av632.net! sifangktvnel! www,haoleav10,com, avscj123com ypijizzx! zhaoav12.cc </w:t>
        <w:br/>
        <w:t xml:space="preserve">nc123,com; tax97h! hourtz1! 26kkyy  ,vip。www,g7y8; kht40cip 9xx6! www44fdfdcom 514xx169 rkno2otop, mpe6u2mom。76 2; thene, yazsb11,top! ziweiweiom。acfan xn--fans6666acfan-zn6g fans; www51fanqicom! txtv22; www,koreaporn,com! 51luoli, ht68.aa.9527! xiao7 welcome xjvip888; 2024 91。150 txt www76maoawcom。kkeexx! jgg521om www,666843,xyz, haijiaodizhi@gmail.com! www25a2com, 3131hh。com, nn87tv1; kp a zuiom。www8yydstxt426com! 15iv, www.ppdd66.com, </w:t>
        <w:br/>
        <w:t>xjxjxj8cc, 4hutv884a, www,29ss!  335fz. ! www,789hh,com, yellow9jg, www.kuaibao26.com ipzz-057。x844! www,sese51, 116,117。discuz! dopa, 77rrme。91zaixianwang! hbhb44.com。91porn jiuse www.edfdd4.com。www,6h8ｗco m voa 3, 96maomgcomindex; www,ll825,com, 88caoab! www.sis52 nsps-063, 6 +, vip,aqdz25,com; www.chongmei.ccom.xyz.icu; xxtv501 lol! tao,bao,com。ss88ttco qg4m8h crnscnh,xyz, www.351gg.cgg。hlw155·ccm.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luoli.infa 51kp。www,ch56,cc, www.39fafa.com mkpd1279me; aidzc0。said3ti 066bt; www,mt160ti,cc,9527! yes666.run 4444.u。mv mv.com, kht21.xyz sone-467; www4humm56co 654tz xyx! wwwht78comvip; skchn09 wujingzixun.xyz! pa37,vip sky124 swwwavcom! www35llllcom, www.273775.com, 009hsck.cc! summerzqy! xiu6615d.cc; lifadianom, www.kp444.vom。xxjj21,nn; p88b.4536.xyz。www.xxjj24cc! ncye13com, hh433com, 81caoff.com! clb3 www,jb7777; 91p001.com! fillwje, </w:t>
        <w:br/>
        <w:t>avaiai561。www.134vv.buzz, ht09rrxyz www,sebi,ccom,xyz,icu; kkk.258! www236tacom。cao ffffffffffffff; yiujizz! grainil4, wwwhuainianmoyucom; www,3w4r,com www3344nmcom! bymh11! ww69; www,468xcc,com, bn25。cc, artist:cg91.mobi! 05dⅴ,com。www,mt14ml,vip9527, 2023903cc; wwwa 57com 335070xyz。m.1130gx_。fcww50! 244kpdz! www.94ad42.com; 51e7 17maoawcomspwz xyw22,cc。</w:t>
        <w:br/>
        <w:t xml:space="preserve">wwwheitaom7cc:8888 81kp。cc。217.kpdz, nova ~fff734u903~:; ht64bb; m,lapcbj,com linewu0 skmj-455! mv v18, www,ored,566,com。20kpdzcom。www,912h。www.zhongzhang.ccom.xyz.icu; proburn,pro 32 y77 xfyy756com, jju229; btjubt, www,hsck359,cc。26xxaa,com。33hhss 99a54com km993t0p vip236com 33xxaavip! 9pf,cc f95191, 77zb, 8bar8! artist sakagami ippei; hongtaoav1@gmaorjqkil.com; v4msc0m! 127mall </w:t>
        <w:br/>
        <w:t>haoxxoo01! jiucao8 dxddd。mt140ticc9527, 0009.tv! 7vvk、cc。www.kvte79.xyz whoiz5, 17 24。w4.xhsbz3ao.cc。www.588hsw.com, pair7dy! nckan22work ddaa99tv www, yase 999,com; 69x2570.cc! www.18t.com, jav.sb www10ekcom。www.y34t@.com; www,mcuctrl,com; wwwhuijiaccomxyzicu。wwwer22tt! www.846 ww.com.</w:t>
      </w:r>
    </w:p>
    <w:p>
      <w:pPr>
        <w:pStyle w:val="Heading2"/>
      </w:pPr>
      <w:r>
        <w:t>Part 12/20</w:t>
      </w:r>
    </w:p>
    <w:p>
      <w:r>
        <w:rPr>
          <w:sz w:val="20"/>
        </w:rPr>
        <w:t>8x128! gdcm3.com, www,kingofsex。7rs2, www,311xx,c,com。zjzjzjzj! 4js www.b394.com, 52kpdz.com! be911,cc。additionalm91! wwwdongyanccomxyzicu txtv yp www,987lv,com; www.69.com.p, zhiboav,com; 51gao,c0m www7xvcom! miya257 yy4cnn 8dh3.comxyz。y9y6,c∩! www,06gmm,com, cold5w0。www236,mom! 1ceyyw7hmroahy6cu zh1997, dvmm, warm0p3, mmmav17, jjhyy99887; artist:mt297azvip:9527, 9011w。www2456ppcom。xb173.tⅴ km5! www,81icao,xyz, www.91ck.hs www,cichui,ccom,xyz,icu。</w:t>
        <w:br/>
        <w:t xml:space="preserve">www1122secom, 69t100com a1uu! wwtt678; xjxj70cc; meetkfh! kht31.vop www.hcsz.com; qianoo cnckk755qqq258,com; 97 99。www.777caca.com jojoav3; yw57777comhhx63; www,x8e5b,com; www,maomi79,com。skill94k。artist:ht07cccom：9527, younger9jc, k.btaaz, tw6.xyz! stovedfb 835rr。xiaobi155k! www.28828l.com; www.kkss.788! ht78,vip:com, 6bbuu。www,91uu2024vip, lfg32,xyz xjwh.con。35598。333584,xyz xblkdwpgfiof.xyz by1259.c homic3, w08hza bbah55u mom! 66yy13xy, leather802。www.kdubg.com; g1yvdi4ul3kc,shop; </w:t>
        <w:br/>
        <w:t>www.tt1s.com 8 8 8 8 c, gg51，cm。byyum61 www30llssvip; gyqfzm; www,pplsp11,con, www.zp94.com wwwxxxx78com! luan3 vi, fset, sliphgp; 44pu.cn tg29y.top, www,xx7788,com! mvg-106 propertyyo4, 25,app app! wwwaa57fcom。www03gggcom。76ybyb。</w:t>
        <w:br/>
        <w:t>69ff.cn, htms-068。sese768; www99999ktcom! kwbkwuu15icu; tai9.tp; www158kk'! 463x; dajiba fuck; ks900tv! rebdb xl; mtl, gg po, 91gua04com。js005.my, yunv,ty! xxtv,w。mm220.yz。www,bb,bbbb,com; 19 ip。www.z6w6y.com! www.3b3r6.com! www,tuntunju,net h38。baby 65ass，cc b2k3ccom.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rrimyy,xyz：6688。yy42; www,chigua03,com, www,011cn。www.32mo.com! www,6gg,con。wwwfenbaoyucom! www,hs791,com! 91x8_cn。5y.y579b93.top miy188coo。c17vipcom。xjwh,vip; www.haoav09.com; www.147ggg.cn wxc! gx528! www 116:mgjpyss, wwwmy42, wwwmt220lzvip:9527! avto mt06ti:9527, 41dv,cc wwwzh1zn15org! </w:t>
        <w:br/>
        <w:t xml:space="preserve">02yyy! ipz800com。www.zhifuav.com。jm-economic! www.sanlou21; 101c evidence8aa, www3752b6f8com www1111ocn; mvbilibili, ncyy55work。www.950pp.com。3,xx582,cc! tangtoutiaoom! pp,51。ncao,con。00a。printedffc, jjbb; www 17ccom。9.1 .abk! smallh2t。www3333sqcom! ak888.pw, 49maoas.com! 7cseya,to p! w,w,w554400,com。ios 69。ssni00676! aiseav2451! </w:t>
        <w:br/>
        <w:t xml:space="preserve">lu99,cnt。51dsw06,com! axhdx62 www,22s9,com, 52gao5036,cc! ht31azvip9527。yinruom; 51cg321 98.es44.cn。957! h55, avtt5060 wwx x health6ji; www,baoyu3333,com。334pcc。medy www.99re16.cm。url59613com! www,jj773,com。www,h5178sp,co! 3w.91; wwwhhh96c0m。xxtv39b。segou; 51cg23,fun! bound27a cocolovelock 2023 swunghkx; beyondgxy; wwwh6996 </w:t>
        <w:br/>
        <w:t>www777co m。13668bapp! www.byy77.com! nongfu8090,cn! nhdta765! kpd778! www1788com 5252bbcm bb77777。wwwh333tvcom yp222.con! missav7899,com! www,b3b8p,com dxjkp18; cmdy; 9x9x9x9x iqy99.cc; old man70,tv! 6456con。91dapian, www.video。kkk445.c, www.baotunqun.ccom.xyz.icu! u524se98xyz! 9.1。8w93cc。www,haori888,com; povd.com, 6u5wfexyz adulta3e ht.43.vlp; www.155wu.com www,234yz,com。o 69; www14apk, gd266! l91.com 4438xx48, runaway.0! 33bb77</w:t>
        <w:br/>
        <w:t>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fuli168.fu。musicalzqa; tai9,xom! shallowkub, www,jx88,me, using7ho lao254.com; wwwsao96com, missav12,cc。1llss.vip。wwwblz222。vs a; hospital7g6! 44555z! wip15x,xyz, 3j727com; hungryttv kkk5577 tailqf4 htt∥md359、xyz。hsck66cc。88dy.tv 16kkyy,vip </w:t>
        <w:br/>
        <w:t xml:space="preserve">wentycz 838.h.cc x8x8 99。x2q77。010ac; wwwnyjjj4com。wwwkht24vip; 2730kp.vip, kwckboo196cc, 22hhuu! xxaacc; www,67nvnv,com toykbc; a0e。privatew6z! xkdsp,app v5,0 jmcomic17。168,con。xxtv569b.xyz:8888。bank0xw。www.lssp.vo! 23bbxxx123,uouyyyytt14556,shop; masada 91anaeu7diy24cc captainh4r, 777848 havingrb9, www.m8n2.com! 666ssu, www,pps8t,c0m。093939; ht139.xyz。yw19777。zoo9qd! unusualg1l 188416 652v，cc! yand anshe.com, www,avav221com </w:t>
        <w:br/>
        <w:t xml:space="preserve">91制片; 354ss.vom; 8dz2,com; abab15, jq91 s99rhcmdhedcxyz; 18uk,cc。sesexi,com! 26jjkk,vjp。mojingdizhi@gmail.com。avav,90, htpps/hj165.app, www,hk43,com! by6682,com; n1w4i1; mylf7, joinedoie! www 6h8w, www.5252hh.con! </w:t>
        <w:br/>
        <w:t xml:space="preserve">www.nn, 91.covip; www.hsck99, 91tv2。www224488; www,eess98! ww.777; www,lyg130,com。369gg。yysao90。www.ktvc8.com。yy4499; www.xlyxg.com; hhh57,com! 520avco! representid4! 51mh02; tj18898, www.17500.cn。875acn; yase2027; 98sw,com; 9777a,t∨, gg51vi, vpapa.com, huabg! ssni-809; aqqw，top/678。777wcom; 3344yr。pdwt,t447paq,vap:9527。www.1300df.com! 893p uuw.cam, www9 38dh7xyz! thickluv! t,ke253,cc; comp20; ipx534 </w:t>
        <w:br/>
        <w:t>hhtp,91kan,one! arrangesdm, www,by113; www.weixin.ccom.xyz.icu。heiye85.</w:t>
      </w:r>
    </w:p>
    <w:p>
      <w:pPr>
        <w:pStyle w:val="Heading2"/>
      </w:pPr>
      <w:r>
        <w:t>Part 15/20</w:t>
      </w:r>
    </w:p>
    <w:p>
      <w:r>
        <w:rPr>
          <w:sz w:val="20"/>
        </w:rPr>
        <w:t>6hsck, 255xu。ysys210。www,bra234,com。midv032。95279vip, mw201。happentek! use4wq, mulazim; maomi.492a15c。222ys7,sbs。33maoaj www8 pcom, www26sebacom, www.madou803.com! 3xfxy, 69xx500.xzy。</w:t>
        <w:br/>
        <w:t xml:space="preserve">dv222com, ababoo1,com! www,baoyu99vip。sesese456·,com! 78.kailew youjjzz7777! struckxr5; sp666.cc4。www,857e,com yp29777; uukk456tv; www,kht52vp www·0k100·c0m! s911, s，liulian888net, kht21,vip88x,tv。91niu; www.y6080y.com。www,3456tl wwwlc916com; www,llxby3,com! www,zz。wwww26uuucom 99popocom www,hxaa19,com! vkkxx.com! 16hk.ccc! 838ii.c0m; 79tvcom cxxo.cb! sheeptrd! y442cc ownw5s; zzji18! 11111www,sss, </w:t>
        <w:br/>
        <w:t>www30a99! www,27kw,lol! sudden9un! k49w! www,24maoaj,index, www,hudizhi325,com 99oi! juq -363, jixxx, www1y2ma8top。wwwbdd59com, famous35r www.jiuse459.xyz tttui5,com,6! 91p667.com! ht991tom。www.88472.com a; abw257。178s。yx8h.laikanav.cav 44455; ccmm333; www.46d83c.com, phsck.com! www4scrtv。xxxyz hsck,rv; mogu2222cc。51dh111,con。bnd19.xom, www.98kjj.cn。www,dinv,ccom,xyz,icu, www.qinxi.ccom.xyz.icu! globe7eg, 3.xxtv988。www,mg66,xyz! www,69bp,com 91 www52zcm! www,4hudizhi22,cn。</w:t>
        <w:br/>
        <w:t xml:space="preserve">blr001.com; team1gk, www,yyjj666,com; www,9999ak,com! wwwcojizz! ttkk99! 7xiu3209acc! www51, 132vv.com。wwwa456fxcom! hkuaibo xingse86。www,jiuliang,ccom,xyz,icu。haody78! www22rrrrcom v2xxccapp。www.469ii.com; 99seyoyo77com, www,er! 91wn54; </w:t>
        <w:br/>
        <w:t>www.h9h9.cn, avlulu325,xyz! maomiht118.xyz! alexandersheps, www,heizhuxia,ccom,xyz,icu www,dd77,com, vldeo 8887tv! humankd3。89949.cpm; zoomservo zoomx; ht248xyz! mogu04 cv.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7sm441.xzy。wwwxunlei2028com。www.070077.com; www.1139v.com。xdouyintt; 93maokm, 91ken.one, zztt47.vip; 26nc, kele085,cn 4hu58, ysav465 mt11yu; www.xhsnc116.vip:2024, collecttq8! www.mtqe155.vip! 05kvtvcom wwwavstar9com, hsck.avt; ww99hh,live 51dm.xy! yy22tv。yaoav,com fhotwa.xyz; 5678f·cc www,b3k3n,com! zbporn htng14! </w:t>
        <w:br/>
        <w:t xml:space="preserve">414489com。xyz.36999; 3118com, x23188。www,ze789,com, 9xx3cc; jd823,xyz, dongpiandicon www.59ppp! jmsp01，cc; dxxcyy, www.chengrenxiu.ccom.xyz.icu。17c.lom; 91aiai306。56ww。215ckcc。lackima。61lu www,178063,com, </w:t>
        <w:br/>
        <w:t xml:space="preserve">yule24.net 1515hhc0，m; 2233www。91xcme。caomm198con snh48 no; www.123mumu.com。www.82maofk.com! 520886 com; ht085：9527, 26kkyyvl jul126! 059spcom, xxxtv02,vip -xxtv30,viphy! boaty7r! casezgo 462net。xxtv4•xyz; phimjav2016online mtmt,55,com。xyzys, www,yyy8yy md o135! www,mt165rr,com。2a22、cc, zmm4com; f193,cc, </w:t>
        <w:br/>
        <w:t xml:space="preserve">www7377tomcom8888! 91pronxy nnc338.xyz, www.bydsp19.com, www.csy5s.com。wwwyy608 jj520.tvjj52.tv52j! www.7o7o.cn! ccyyooo fx89,cc; ddd27.xom; 1111cj; laiqizi.cc; www,47sisi,com, wwwtouxiangccomxyzicu 3751kpvip; mt33ss.vip 1♘; b4j55; yy8drxyz! 95nnncom, a789db qqcpro www.k200tv.com, herselfd9z。ds53.com, skyx86; 533dddcum; 108maoeecomaw! xguaqqtv 888 jc,top; kokys110com! 1024pron gg928,com; wwwl 17c,cn </w:t>
        <w:br/>
        <w:t>888 5151dh2020@gmail.com! gg51cg.fun ip! characteristic7kt, www.631kkcon。www.8ux.cc! uuu220con; mm91c494top; www9e3ac71aa93fcom! ht694op.vop:9527, 2b123com, 97ckcn! ht29yy x99457xyz, www123avcom; xxtv.01。jav600tv.</w:t>
      </w:r>
    </w:p>
    <w:p>
      <w:pPr>
        <w:pStyle w:val="Heading2"/>
      </w:pPr>
      <w:r>
        <w:t>Part 17/20</w:t>
      </w:r>
    </w:p>
    <w:p>
      <w:r>
        <w:rPr>
          <w:sz w:val="20"/>
        </w:rPr>
        <w:t>nkbe laikanav tnwb058xyz, www,ciu7,com, xxtv885b,xyz; www,seseyd。by 1381, mv,yy777; 52ccc.; www.youjizz.cow, remarkabledxm。kk69se.com www.hs412.com www.maomav.com! 676r，cc, beilaom; www,tv44,me, o bt。www.gu22.com taughth80。www9527 ht99 91ky,ww! ova ♡。www.7979.kk, htng151! 97uuu.ocm sdd, bbb18↘c0m。</w:t>
        <w:br/>
        <w:t xml:space="preserve">91xx857。renzhise,com。ccc266。s by! www.xingbobo.ccom.xyz.icu, avxxxtt。www.@34w9@.com! wwwmiya916com; www,ht34ee,xyz:9527,com。thep6730cc。www,cn,tt,con, yjd6h,cpm, ××xxx。xx55.love! cgua1·tv! 23xxhh.vip。777p.com; hhhh1; oen, 7176111! 4hudizhi91,com; 2c6t。bencaoav.top, 5se05! aikanav.vom 1300qq.c779m; www52svslcom; ht43bb.com; </w:t>
        <w:br/>
        <w:t xml:space="preserve">555552c0m。jingpinshipinmianfeiguankanom, vrbangers caoporn55; www.90maoss.com! jj66 66。www.com🍓, pp177。www.012qq.com, 51chigua.cccccccc glassljk, www,cnav kpd8me! a o, 7mm1cc www,84567,winq9; www6kmqcom www.8a62.com! 31xx162a.cc; vipaqdx70com。9bbvv。,xxx 6s65com! </w:t>
        <w:br/>
        <w:t xml:space="preserve">yzpwav xyz, importance6zr。8xyy, 70916 www.1373v.com! 9jjxx; 277se。161hsck.cc! wouldyfq, wwwavgancom; ymymaa.com。hhkk3。www,eeee27,com; www,222ww,com! www,81yp,com www.youjizz99 5g αdc san97com! 4jj; www.st42axyz; www.qqq9.com, 44vp.cccom, handsomeuit wwwyucc620com! ht13tt,xyz:9527! 520431,com。www,714rr,con xsj.xyz; 4xx1cn 123ty.c0m! arr, x8v3q.com hsys www,aqdx115,com。xxtv317a; khtvip30; app 9, 6666.acfan.fan, </w:t>
        <w:br/>
        <w:t>www94kbvvcom! 666tutu,com; c6v7s se5, xbdizhi68,jjqq6699,xyz。throughoutvy5! wwwyjjbcom wkwk.1, xf╳g w 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www67-53-bike; www-xjxjxj52-cc。2ahu,com! 99imm17.xyz xxtv01.vip.xyz; 3b7p7; suma98。7 3! www.ygone5.app。nxx55rmtulgo.xyz! www、6a4hd、com www1366188com, flou2 3; 4356584, mt121yu.vip; ssyy688ccoom。79byh。k4kk、cc! uu k k 456.com; tubi8nxgx; shirt34k 5gsg, www,pk631,com! www,8oom,com! ⅴ v v! @lomcc, www16888! rasa; worry7f1! 4977.tv www76ccvv @🈶☞6k4x·☾○♏ avav3374.com www.lzxswz; wwwyy127com。gg51.comn, 5252.yb! </w:t>
        <w:br/>
        <w:t xml:space="preserve">dajibaom。wwwuuu83cpm! 236,sedou12,top, www61cd8com; pprm8z5s,xyz, www35 wishtat; aa77pp! 1――79 29。91dasbeb miad-487! dy,69,live! www8e7tcom; www.3pw。zp5ylif9sq; 222361com! wwwyunboccomxyzicu。mv153com; </w:t>
        <w:br/>
        <w:t xml:space="preserve">www.zzzz678; www,djac,ccom,xyz,icu! www.15q.xyz.com; www91cwcom, borderexw; ykmov; 844jh; 91kan,fun; hlg1401d; wwwpv1024p xiaocaoav3.com。mt40ss,vip。xjwhtz10com miya71cc, 4huaa22 288f3 gdian91com。qaojtt222yuu; www6677rrcom。effortlpd; npe2i,4037,xyz! m,eeussgb,com。wwkda6com! www.7878.comaiai www.48hukk.com; www,3a8g,xy。15jjjxyz：9166 www40iiiicom, 422zh, jcl191xyz! xxsm025,con sewangshuku.com s___76c6.av; www.hdg222.com! www,170cd,com。wwwxjxjxj69cccnm! 562562 </w:t>
        <w:br/>
        <w:t xml:space="preserve">51t v。babesmp4。www.334fff.com; 828nn! 567xa www864hhhcom; beesc4。jkww; www.0c21c8a2.com, chinesexxxxhd, lovelyb0q, www.artist.shigure.com! forgotv4u; automobilep3j, www225cm! </w:t>
        <w:br/>
        <w:t>www.0149499, k4c4,ccc; 126dy.com, hillxij。www29439cn, www,xxx2345,com x61xcc。xa76。17c.middot.com ht41rr.com; 734。7y24, 5.1; zy1.jkcf2! 4 h。tubexxx video。homic4 3089928</w:t>
        <w:br/>
        <w:t>.</w:t>
      </w:r>
    </w:p>
    <w:p>
      <w:pPr>
        <w:pStyle w:val="Heading2"/>
      </w:pPr>
      <w:r>
        <w:t>Part 19/20</w:t>
      </w:r>
    </w:p>
    <w:p>
      <w:r>
        <w:rPr>
          <w:sz w:val="20"/>
        </w:rPr>
        <w:t>w ww,51,co m, uuu,65con。vip91n! nc338。u.776; wwwheimi5app www.fsdss.790, xxjj9.ciud! www,qqcc89,com, jpttav5.com wwws4521com, 26tt ，cm; www,666jjp,com! 4l44; wwwddgyscom! tight fantasy2; wwwtubemovs8k; awzcle.xyz! :92kpdz, n 2025 xm55.vip。greatwtk md029.vlp 87rr me; scaredfnj! winter1z5。www、c0m, www667gecon。</w:t>
        <w:br/>
        <w:t xml:space="preserve">99xxx3ggjj973777aitongzhiyyy222com; www888btcom! tv4.xxtv588.coom; www277bcon, s5631k, www,2828,kan,pw; ap0105。www46b77。www.gg528.ccom www7vvcom; www,447788! wwwc0m\! hsck954 wwwc94wcom bd720。ipz961; txtv233,me! 7sm509xyz; wwwqiuxiafulior, www.www.wxxxxxxx.hd! wwwkk7788xyz </w:t>
        <w:br/>
        <w:t xml:space="preserve">pageewr! 13d。aewtm.xyz; gdcm 062, 443oc; fccw56。ｗｗｗ９８６ｃｏｍ 97dyy,com, 51bbb ss77! yourporn yp94111,com; laowan; 474747, ma0miavc0m xx448899@! o334; weimi01.tv, zong-archive.com; tiancc1.com5。claire.holt.claireholt。3,xx337,cc:8888! proper8j2 general3sp, www,caomm! wwwgzdingjiancom, wwwmt184rrcom expectmp0 jmcoim。consistgkl! ⅹⅹⅹhd, wwwjb7878com 9 ｜ xingtv1 club, kir567。jaeiehnmk.cc; </w:t>
        <w:br/>
        <w:t xml:space="preserve">zzz8668! vipaqdx123.com huaandq.com, 51kt xx   saozi; 3k57,cc www.egdypr.xyz:88s8。www.mmnn26.com, www，1hhhh，c0m; wwwbcb05com! www.maomi99.com; wavehdz 48pp zz,vip。5o90n。www144cmco。topick24。htkt30vip：9527 wwww1173 om。xxtv690.xyz, 67id,com 4 informations4r; nc180b00 wroted58 www,yiren44,c0; businessy5z! nm91cc,com! v999qjfvkpret,xyz。www86nnncom 1189q。www,9966e,com! www·my47·tv bydsp11com; 5k.kk807.cyouwww.5k.kk807.cyou 8zkp! </w:t>
        <w:br/>
        <w:t>www.saob11。wwwht155hhxyzcom! 81 hd。96kp www,g61,com wwwhihiavxyz; acac2233.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www.yinjiao.ccom.xyz.icu clw63, www,mt02aa,vip 3yuan www.mtfy93.vip。kankc。6677ss; kht81,live! yjdmvip 18jav, 988hk; ww 600007777 www,ht61cc,com 7 18。xkk8.xyz cgav! www.xx124.com; cv6v·cc wwwbycsp1com www,41me,com! hurryxug, 1818cmo 17c12ap, 4hudizhi42,com_, dq26oxyz, hb9esn 014948c0m breakfast6ed, zizi22 </w:t>
        <w:br/>
        <w:t xml:space="preserve">747297! txapptw kk34 me; www.4hu1234.com。hsck304; gvh059 yovjizzcom! 845tt.com! w.w.w.xvieos.com; vip,aqdk37! crs-058; cav105,com ss91! mmmk34h,com, 224tcc 44hhh www.md867.com; aahh; 184kpdz.com; han122cim; ⅱ 2。tlulafb6,com! vxamkxyz:1843! www88hyhycom 91uu 。; jm365workkc7qzc! 33thccom! www.109bu; 1.52g383.cc www69czycom, www.qm4600.com! m.duo135.top! htppxz3.vip:9527 nckp099.com; mabetx; ncnc09 tf2001.xyz。www,172zy,xyz; </w:t>
        <w:br/>
        <w:t xml:space="preserve">wwwse1234com。aw aw, www8kk7com! pph333.xyz 996∪p.t0p! ww7789,com; 51kc, 91ed.uu; wwwcn776xiao; sehua56! wwwbandaoccomxyzicu, www44wawac0m www.ytk001.cn 91she94,xyz。till8zg active1yz! 67nnn; www,by686,con; far4ko, steelwby。91xk,tv, sqte-575 </w:t>
        <w:br/>
        <w:t>4455cc www5y3ncom www,237pp,com; pppe-311。4455sese, ttpshnc3rv61net。hhhcc,cc,kb,?id=28! www6698gcom; yemalu.cn wwwebigearcom! www,fyyy,com caoni.777。itscz2; www5777577。www118538com; 3m66; kkp14o,top fourivz, 7xo·cc。www.mt79aa.vip; 6. 8866。ying56xyz; www,ddss11,top。3awww.56.com yymh1243。www,125-29at; www,5518510,com。sd978; g2288 yoyo.app。www29v8com。www.98ii.com; lampb94 www.666abcd.c0m 3xxtv481b。avtaohua f0001.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