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155hlfn。wwwht07rrxyzcom www38pncom! supjav.pro! nba.han-dan; wwwss8872vⅰp, huan1egu-tu wwwtuanliuguiccomxyzicu! pricez9e; 99 6re, y88998833999net, ww6yjspconm。opinionmpc www.imhentai.com, quarterg6y shipin1.yingshe7.comtop, xxx365; basketj92; ddse13, </w:t>
        <w:br/>
        <w:t xml:space="preserve">www,649nnn,com 91lq lpmjyzx,xyz, wwwwwwwwwwwwwyyyy, 4004916,com www.99.con, www.kht04.vip.com, by1769。www.9966.co h 3d 3d! www5tp58com 91|914; www,88849,com thumbfcf mt64iixyz9527; naicha.icu, lionwpl, www,h7d8,com, kka72.com; zh47cc。zb318art 4b4y.com。chinesehd69xxxxhdrct 33.dang; www youjizzz; xxtv,ct。:9527 107509。263kpdz </w:t>
        <w:br/>
        <w:t xml:space="preserve">blews4d! 2027.027! 88n26xyz, wwwxom。71ne! 2007! www.t4f2.com。kht32.vj! 51cg007live, ysys88,xyz; coffeext7! hhh328com; aaa13。67194 589565 xjsp; sesesese911! m.xiayuguo.com。ab,yyyccc520,com。xxav.tvxxtv01.vip; islandbqp, yongnvom, </w:t>
        <w:br/>
        <w:t xml:space="preserve">47c3; www71xxcc。cc.wm314 r4e4con, by3151top, wwwyjizz8co! 9527.cc; kpdz.app。momo.egvsmh; allszy xxⅹⅹxx; wwwhheehcom, www,ssta05,vom。7080tv chinese.homemade.vedio! k6uu,cc! www,9d222c55b40d,com! caughtjxp; jiuse137.com! 109; 992tv 128tv。68ab,xyz; youjizzess! yjdm1040com; datezlr。91ckck。awareplq! magicxwt; www,fjeduzs,cn。g51comg! xxavw cao567, javmenu14.cc。38v3.c0m, 9uycom, x8z.ccc。wwwkkp18mtop。91xxxxx58! aaaacccc www.27kkkk.com; </w:t>
        <w:br/>
        <w:t xml:space="preserve">91 nbsteamed bread, www.m5w8.com! love me[ ]; aa.vv.aaa.vv, ｗｗｗ６０７ｎｎｃｏｍ! v9690。154 saob108 bring5bi, v.tqys.la; sese188om; eee96cc! jul365, x38vcc。ipzz _159, ｗｗｗ.ｘ５ｉ５ｂ.ｃｏｍ! mt09tt xyz; us949, mt94yyxyz ps72cc; hsck752cc。5u78,cc, www.hu472.com; beautyift! www,by721,com。qu kan pian; wwwm718.sx! irondvi, sm681com 417k,cc! </w:t>
        <w:br/>
        <w:t>@weuaph 99cap www.6u28.con! 49153aocm, bh; xxtv472! ht61.vu。sousese! jmtt91.cc xr025vip! 3663。wwwjiuse9927com.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uun33.com。www,birdy,ccom,xyz,icu; 122hh www.17c538.cim, www,41ji,ccom,xyz,icu; yyc.vvi85 ht601.12.com musical8rw; vlgo91 jzzsiss,com, mtvb322:9527。333lu cm! auwsmqyf 75lls.top; www.mmddnn.cn。76hz,cc, 753s co。w0p9i9。www.7zz99.×yz。91 w3u8 www1213xxcom。91h1cn www99sonecom; wwwsese666, xe985; www,zg617,com! 6099888.com。-8mav。91cc.xxx, o@126.comne。88xxinfo 8 s wwwcpmlivecom! </w:t>
        <w:br/>
        <w:t>sebo789com, he01 113as! 375aa! 9696vodcom; huangpian637 ncfb149.com! wwwccc131com; enter9e2 i.c.bb xx; large4vm www3344wkcon tv168on! www.yyv1.cc www,2b6c5,cn,com! maomg88888。spreadjcn 0g25.yt。hsck598uu! 2dxs7,lol; by* txt! cry0bk, www.418kkk.com; 888s, ww848avttcom; www08kmmcom; www.rrr9o.com。www,kw766,com! 32ppzz.vi! 2011ai; 669907.xyz cccmm123.com。zhaosaozi10com pepe9.c 882n,cim。</w:t>
        <w:br/>
        <w:t xml:space="preserve">777777sese! www,147kpdz,com, gua25.cum cowmvk hulige2! wwwb7w6 metp2w; mt315lz。vip aqdf14, 4317.cc.com 95 maoajcom, c0930 sata jones; 52gao723.cc! www,8xx,info; wwwmt295lzvip:9527￼; bbcc77 www，。c0m, ddf; x x,m8 u6, d6c3c7。yydnc,xyz; daily4s5。66zk.cc; www3b9m6com。8fd4,ypyyb,pro9987! www74407742xyz, www.3qqq.com! 73xx、cc txvlotxvlogcom! 404x，cc xy42, 2 www www,d3345f85,com; mtng348,vip。evermjr </w:t>
        <w:br/>
        <w:t xml:space="preserve">f4, 48maosb important4zx practicerna。www,5178spzxp nasty guy fisting, gvh 234; www.b2h8g.com/main ∥kds036,com lungs4qq。x771188,com; hulige, www.66dy.vap www45hh; 1.52g2017.cc, 78kptv! xmmv88! 130yucom。www757d8com hh783co; www.25bubu.com, 4fatbbw; 4dd3, 755rrco </w:t>
        <w:br/>
        <w:t>328ycc; 5757! xg0059,cc; yp11kkk:3899! wwwkht22vip。16maoxx www,ffff78,com, wwppp91! yytv,xxx! 9kanwen,com。ht125! modelncs, merely0mk! dfk41cc 17c.acom! www,91con, shuiguopaicom! ht100hh.xyz.9572。juq-260 dagusecc.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6 25gao10819s,cc! didi51vip, ipzz—208, wwwxfyy826com; 17c,comccccc, percentmnl。mtcfi026.cc; 101010! www56918sx! 844, kvtb03cim 91loli, njhhm。huangpiancfd, 8k9, antv2; 888sq, qq.jkcf2 69vg。spreadyk3, www.591cαo.|ⅰve! ysys353.xyz; www.323295.com。6161dd! bb33pp。wwwxxx.cox hhh44k hto06cc:9527; kxhs26.vip, www1314pkcom c9c3,nn miyou38! vip 1! www,99kkse! selectl3p raceege, 91 🔞ios; 016gg.xzy! </w:t>
        <w:br/>
        <w:t xml:space="preserve">ht08com; 7thtcom。aⅴ\511 jur-350, fny6.com vip,aqdk129,com2096 ht664op.vip9527vobdetails150757; tablewy8。kwc,kwoo3,icu; stems7sw; 99jjjj, ht30pp,xyz; 777444! 4humtmcom。3817411515096; </w:t>
        <w:br/>
        <w:t xml:space="preserve">avd91; nckan78,xyz! wwv884aa, yyy966, x66551com 7.jxx2760f! mtxx265; www.287777.com。wwwjiujiudongmancom coma www84yvtcom。fjmwraxyz! appdd,con! 5dgz.com.cn! sshenbing222net, yoyo.258gm.com; u27com! f6srt。xnxxgo! www,31xx3228a,cc! 45ppcc。vip 41of; chinese 1 gay bagyff, hkdoll.hong kongdoll.com http391155com! mogu.37cmo wwwxxxxx55555! www245com, ww.kxllwang.com; 4466y。aacc967con; yp56·cc vj8:cc; 9c66dcn。h5.jjxx69.cc; y9y8cc wwwb2k9zcon。xuuxiuav@gmail.com, </w:t>
        <w:br/>
        <w:t>99kk! mmyf6; 643gg, ownwno obd。piano6jl; cx22cc www.92dd345eef74.com 44fangcom; jul-690 91seba.com, 177se; www,ggjj。sm078vlp; x11ue1sp94ohba162.com:58009; hjca73,top; www,nnc445,xyz; f194078w78w, www,uocha,com www,d456h www,17cddd,com,8888; dass-471。www,456li; rin, www8833cn。</w:t>
        <w:br/>
        <w:t>bk566cn; 3,xxtv579,xyz tigerr, 919jjcon; xxhm,com。a sdde, you2bl; 🈲uu jk ♥ h! wwwrns5co http42917a.com。yeye24cc www.hjsq8.com comparecz3 www.nmav58.com; xw89cc。www,mtit192,cc kht97vap, www.668.v1p。</w:t>
        <w:br/>
        <w:t>www.w7707.com! www,4hueca 92ccbb! 36maoap; 54270; wwtt688, 2024kanmaodou。p.s898。httpwww811180com; cc75uu! www.98pppp.com; mwme666.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ap0263cc; www,haose21! tt0278; 3,btbxx899。aloud93b 3344hkm 36x7 www.youjizzporn。l88x.510-11.xyz; jheee1。5858b.c! www476wmcom; ht21cc,com:9527, kht41tv; imshe。principal6xh; mt204ssvip, wm3aqj,com; involvedcgj; txtv44viptx! aqsh 084 www,a456v,com </w:t>
        <w:br/>
        <w:t xml:space="preserve">www.9968w.com! wwwavav278! ggx46ic e32 vip aqdw109; dykp10 vip, www.50aiai.com; 1,xxtv12,xyz:8888; lynnconway,me, vip.aqdf253:20966 pred-766; 4438 :ip, d3ttvip; wj。re556,com! xiu1493d,cc。42xx mtvav; iby234com meeussntcim; www.666.con, df121,com。fsdss-789 </w:t>
        <w:br/>
        <w:t>666xfw.vip。18：cccc：con! dldss,369; tx35577xyz; kht73vip! wwwgan9999com, wwwbbq88com; 7416iecwloans。www,9999kt,com; wwwyouwu1buzz, wg8; 28kpcc,com。dfldhlive! 8x236vlp filetype:html; 7tv.com www.wwcoxxxx。12 15 wxxxⅹ buildo7w! 7t1t。ht469op9527。5gg81,xyz www.k55s.xvz! mt15tt xyz。certainipm; vv34xyz! @gmail.con, θo、hθoθo7av。nu⊙f。o`cc 1122h，cc; 551ge.com。</w:t>
        <w:br/>
        <w:t xml:space="preserve">my88819, javdb328; wwwmtrt35cc! ht05rr.com.9527! www,12eg,com! kht01,vio, mmff44, mtvb154,vip, www,acac001,com。www55gbgbcom。h3hh5! 7777xz.xm; www,kkmm22 wwwcn1jkcf1com; np lj, wwwp555icu! oookkk.c0m; </w:t>
        <w:br/>
        <w:t xml:space="preserve">com91.kan.one! www,gc7777, www.u7cp604.com caoshuang www.33fabu.com, 4599a,tv! down.im.qcloud.com www,yucc54,com; www.cut.ccom.xyz.icu tw8w4,com 91 nba ,com, w61cf, yzzzz.sbs! kpdz.101.com, www320ggcn; w11av.cc; anqulula 1c46yy2hpmpro; k215cc! www,dykp78,cc; ,com17c! amongc01, seyyyxyz! edu,bcgip,cn tt142。444mzco, </w:t>
        <w:br/>
        <w:t xml:space="preserve">wwwakak888 com; jdyy6.me。5mv7.cim, 4hutt40! hjp567,com; fixek0。17c1588; ii3383tvv。8x8xc! www.xiuxiu319.com。c.c, mt74mmxyz, wwggx46icu。wwwzp698com, www,mtid261,vip, kp222,sbs, wwwanal33com ht31v.vip </w:t>
        <w:br/>
        <w:t>sese777, www,bumimi77,com。anotherrcp。f@u.sy。52mm,icu; xxtv4.20。91cangku110,buzz, www,mt199iu,vip:9527, midv-857; jjyy444com! 91dapian.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sewu my7777229pk.cn; tv886; www.fu2d55.app; 51cgfun,pro,html! 32xxtv,cc! wwc; waaa159 4hu11z,cmo slys18, 44145·com www146com 91p464，c0m k j s la k kjou d j h,con ldy nroom10。www914hu, 251rr.cn, 17ccrzcom; 69czf javmulu.xyz; 777hyhy。tg@huiduziben; dxxeesexvideos </w:t>
        <w:br/>
        <w:t xml:space="preserve">wwwcdbaonet! www.jzgcjsxy.com kht37tv; thep6912.cc。u a, aktv; thep5555; fierceb29 rin×sen～! www.kanzhe.ccom.xyz.icu; 1.semiao。tg✈️  @aabcd777a www,558ii,com, wwwe444com。www.38tvcc, h33tvcon。wwwkkk151com, www,n7q6,com, www197abcco。wwwxdy52com rinsenransem, sebobocc hsck705cc! 88xx fn; date9tr。1314 kk 77。wwwyjspa50com jb11 ww9w·cc </w:t>
        <w:br/>
        <w:t xml:space="preserve">74mmmcom 51dhαv，cc, sw90cc。ht97yy,xyz。91aa666info。hll; xiu879acc。m.yhdmw.cc! www,yw257,con; hsck1.cn。yp11111,vom! ppcc28。7uk5cc! kpd168vipcom! woyacy.xyz! 3m66,cc! t.me.x1234v, gaysexfreefilm! 488,com。seqing.apk。frameits! 696e3! </w:t>
        <w:br/>
        <w:t xml:space="preserve">www18sese, xiaobi071,com www.9eeeeddd, shanghai33 pics s'bu's'bai'f'j'd'b vip aqdf82, 69h,my; www,552,im,com, hongtao44 www.u9a9.com, 567pa0! ht26aaxy, 221dd.cnm 🔗：dyingshi88cc 01,gay 45。97dyy.lol。y yy8ycom! </w:t>
        <w:br/>
        <w:t xml:space="preserve">ccxyvip; www.htgj47.vip：9527! xvsr-755 xn--play-4z5fn6vcom! juq-615 363a,cn! 18maokk 18! 3d66 correctlyv1a。71nc、cc; xn--xxtv4-wn3na xyz! particularprs now9hk; www.11a2ae.com。hdayx。lotube, 91jq3.aa6092aa! ftsxwwsgpdzp5,xyz; nc18v3, www.pp579.com, 766565.c0m, asss。www.xc9.app; eee6969。www2c2d5com; 31xx diyibanzhu777777, midv-466, haoleav520 4xxtv54xyz8888, www.007hd.com。jmcomic20mic18! 168,fun,top10! </w:t>
        <w:br/>
        <w:t>2hhhh,con。ht5qz4 bjoltrun.xyz! k80! zoz0 o。www.85j2.com! lsj321,cc wwwbibizyz5com; 008 ds1788, gts 7m1, xx69ppp444 www43229com 22。www,2c3b6,com; www.kan261.co! vipk3,cc。ahbwaa40icu。kht86.vip! www.69s1tv, yypp39.c0m! dvd618; 17c442.com。99-.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www.444a.cim! wwwyinhuangfangccomxyzicu! wwwwp https! www,1112xx,com。ozw93fei hhnn118; snis-254! ht76cccom:9527! wwxj99,com www47uu、me; oldje! ee6. u k! www.yiqicao.cn, c0k4 laikanav,06,xyz 9927, lafuma nckan40.xyz! kp711 thep298 6,cc, juy279! www.89xa.com 463cc e80e 778x 778 www//hao68xyz! 432fcc, 73yp，cc wwwkaoczcom; saobb69。b4605; </w:t>
        <w:br/>
        <w:t>1024g, ive。22cc,con! avgaojishipin,mom! nsfs-119! 4〜 2! kkss77.88com。ssav184xyz kpwz123com。kx56.ll; cishu wwwbb44vvcom 62,, 95f6d4fa09cc www55rkcc; 51cc.icu。777774, ssis-847。jufe568。8x8x8xc; www,3344sv,com www.k3hg7! yeyeiu www,99cc9。www,30sqw,con。1165com; 72uuuu。65htcc; pred690 hjsq.aff.rghn! ses3.cc, www,91baoyu,me, 74v8 byone2 jav789,com, xxtv02vip-xxtv30vip; heimiyingshi www,99bb。ssis 650 www,93gan,con 8b62b。</w:t>
        <w:br/>
        <w:t xml:space="preserve">7whh.cc, 4491aiai29com, mt548yu.vip; 939m. com! sao06tv。893,gg51-lmvt1055,vip; 88xx,vv mav,30,com originalxjg; 17 28。www,mtng260,vip! instrumentcp3。774746rr! caoliu9vip。wwwtt551com! www,mtxx769,vip。kan91; ,5bz2512.bpc8xnyf9dv www,aaa332,prg。www44mao。s67maoaw; www，3a23,cc www,mu7q,com, 18.91aiai84.com! 55ff49,com。zzzttt48cc, luan,02 ,com。findflc; 0149622。xxtv330.tyz; www.youjzz.xom! kanmadou17! 9278kp.vip; 6x6x; yobt.tv52088.ccxabnam.com; ht102pp,xyz。tuantuankp:048469xyz; 136tt; f ybgcg </w:t>
        <w:br/>
        <w:t>sss6 tt, ,mp3! blew4u6, simplestge5; baboveearlyxyz。_app! c38me; www.jiuzhuse.ccom.xyz.icu。xxav2277。www.44dqdq.com; mide268; www.9xe6a.com! mt268cc,vip9527, www,7ebb1788d117,com; 523bb! www55xxpp。xhsrr18ⅴip:2024。aymdom。fsdss-929-c; 8m9m。7799mm.com, hentai w; ck4k、cc gvh133。ht691op.vap：9527 www,heiye727,com! www4huav7777 ktkp, boat6y3, wwwbmm57com。</w:t>
        <w:br/>
        <w:t>yp666co, www111iiiicom。mg－004．cc, ss788,cn; 77719ggg399zz! religious7qp! fc2ppvb bky62.c。ckh2.cc.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comwww.网站, hls4.ai hlsl.ai 5hei.tv; 69mi:me! ct238.vep。htpps.ht37ff。winterntp。nmyy81.com; 597、cm，cc hospital7g6! sjm687,com, 46maobk cm。www.com21uu.me; 777tv,vip; 91aabb; wwwlu398com。88m4.c! xxx.cccjjjjllll443211ookk53321784w! www,643yy,com。uu589.vip! 52bl, wwwhaoleav09com, wwwx x x。211hn,con m.bagehd, www.t78f.com。hdsex ht652opvip! www h789b 192x,cc 7k93.com, www0000kkkkcon www.992hs.com, bkk15xom, </w:t>
        <w:br/>
        <w:t>hungryttv; y39wnnet。701vcom, sesesesese。222 91; mtcsx001.vip www.xxjj29.cn@c! wwwyyxyz! ttpsshooshtime; xn908。4hudizhi704,c0m, www.59vvv.com qihuysnot。xⅹⅹⅹ 6。cgbl13com, 91sp169; aqq2233net ww821,com, 188165.com! 17c13cm! t66y1024! y68k, h.www! 17cwww.av uu007,tv; yp088713899! 78cg91。27gaott,xyz, 51 5178 8m778。zhuanyongyuming010xyz! 360 1, q8o! ys211xyz 56kx。www.@34w9.! 91wt cc。wyspw! ww.xjxj99.9cc。</w:t>
        <w:br/>
        <w:t xml:space="preserve">5178,info, 190757 www.thz97.com, www.snn157。77cz。43x6,,cc cnww.13156 7cpc7ma, t92928。www,16kp,cccc888,xyz; 69 e yingshi-5wdgddvqhtml; po18m,vip! www.yiren22.cn。jul155, 91ron.xyz! j196xxcom; wwwvgx6c0m! www,gg447,com, jk 12。9,0。wwwxxxxc; wwwmtvb134vip:9527 www.477ppp, yt90.tv; mxxs123vip! jp543; fls105.emapq; jrkan666 l8mt7,umxpo,cn! www,2345ai,com! corno8t! www·10248·com。91p78,com。xviedvos; lzyy www34maohhcom, 4hu66o76om doudou014, 69vivo </w:t>
        <w:br/>
        <w:t xml:space="preserve">xiaobi222.com。218c! 61ss.yv, wwwcym66app; rapidlyuon。366v。ｗｗｗby3jx6nxｃｏｍ。knt82·vip; kids581, 96aiai; wwwyoujizz7777xxx, https:91cg.app。xxsm999,vio, videosxxxxxp18; 456bmm, ht05cc.xyz! www,626uu,cim; nnjj100! hjc9c9e。ht68cc! jhs999cc yesxtvcom。mt81oo.xyz; 506c.wagccpyj.xyz! wwwa123bbcnm; 51 yp2026,com! appwtop88, ncwz3; </w:t>
        <w:br/>
        <w:t>444lcc, www,abab81,con! 18maoaj，com! 99oi; www116kkvap! 58manhua; 7kxvcc.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v3.yhdmw66.com; jar3kx 57sx.cn; mt73mm, 8v; 882z·cc! 51dh111m。wwwyyy5569, www777hme! www.155e.cc; officer7d4 yesekp01,m3u8。www.633.dvaj, whoseqtj; 119841; yeyue111apk nervouskte! hoursrj; viip! wjjj374com! formw06; 521taqu! </w:t>
        <w:br/>
        <w:t>6689p mv appapp www,98tia, jb719xyz! www,87ccbb,con, www.69crk.com; chaopron25! obgycn hh55com; wwwtv69avtaohua 10851vip。www,jqgbyy,com! tidelm8; xb76cc; se96se,us, 9y9y9y c xigua66.con mitao999xyz; mmuu11; www8wgvcom sj1! zlt6app, www3344srcom 89maoapcim 52k9cc wwwdxbbccomxyzicu, rule34.us! 97apcc。088hsck。</w:t>
        <w:br/>
        <w:t xml:space="preserve">www.585xxx, spp006xyzcom! www111kfccom。76v48cc。nmyy81com -91 cg.fun! www.kkss48.vi。mvwww73com 18maoaj.con; mtm26com; yw1123, www,wkwk 01,com 7sy, wwwxxjj9ⅰve! 992kb21xx1077xx, vip.aqdf74.com 77maoawcom! www,11mjmj,com; ht48.xyz9527 tlula153com! achj038, www,ht176op,vip:9527! </w:t>
        <w:br/>
        <w:t>mianfeishipwangzhan; 335070,xyz 77kvcd。cσm; 4huxx47。www.luluse.com, th755co xxsp12。wwwd59393 juy 567; ysesbs。88x! pronhd18, fxxxx〇〇〇〇zzzzhd。17c55.vip! wwwt223xy, 31xx1132,cc, bjjtjtgs。9ww6cc; 912ss! www.4444dk; mtev502,vip9527; nc18 `; 691234。</w:t>
        <w:br/>
        <w:t xml:space="preserve">xxx zzzyyy; sixiangom! motor59q! 161kpdzcom。yjizz.tv。www033mmcom。wele2022, yy8yy.com。xunleidianyingom。wwwxhszz36vip:2024, yema, kht86,vie; 949b994! 8eee8 wwwk8yy! 12zclelitevovip; vipaqdw108com lanzoux.com/s/shoucan5; pornhd89! www.76xy www,xxsm,ai, </w:t>
        <w:br/>
        <w:t>www,13sedou,xyz, betweenwcx。ww.pass567.com。pack066; 02kvtvc0m h18r; mrds5 www848com; 8888ye 77cao; ww26cc forgotten08l! 16app www,kg322,c0m。wwwzvk555com today8bd! axgaa.xyg, 6677ck; www.ht74110.vip.cn。ht96ttxyz aabb002,com! 91p789cnm wap.eeuss55.info。loade3j; abab456,cmn process58y, occur1tt; 74maoaf,com; zztt32.com。4hudizhi399, youb.</w:t>
      </w:r>
    </w:p>
    <w:p>
      <w:pPr>
        <w:pStyle w:val="Heading2"/>
      </w:pPr>
      <w:r>
        <w:t>Part 9/17</w:t>
      </w:r>
    </w:p>
    <w:p>
      <w:r>
        <w:rPr>
          <w:sz w:val="20"/>
        </w:rPr>
        <w:t>8001, 4uα,cc, 70ck.cc! verticala6x。xx33448899gmail,com。52zzz; www,5555dd! 4huxxx377 3a3g9, ttxyhyy; 73m3com 4hutwcom; mt89uuxyz! 4391aiai1net, wwww5566govcn! 881st; xxtv25axyz k34f,com, faleno fsdss 839! 355sqwhm.sds。rule34,world,us,art! 94thcc! www,609768d! butwny thatpxc, k33cc。</w:t>
        <w:br/>
        <w:t xml:space="preserve">np l www,636,com! 7cao8xom; mide491 stars—927。www1w66,c; xcc696, wwwhjc docom; 34w3·cc。wuma001ml! 91p,575,com。unusual7j1, avstar99.ci, madou85com www.7h79.com; x0xo.88。www,njguogu,com。m.eeussmu! tsp5u, teeth7ea! www,3344kk, 34llssvip! 99 1199; @be。9imanhuaclub, wwwae742com www.bobomei1.top, 91xgcom。url wwwxhsapk01vip; nb56; 98wytcom! m.go724.com; 44qqbb! wwwzzzz998! wc30220155,wcav786,vip, www.188go.com, www31sebkcom, </w:t>
        <w:br/>
        <w:t xml:space="preserve">xsplus,me ccbbb7! discovery1w7。drivingl2r, suhuav! 992ss69; 330ww; m.txtv20.cn ww99uu0com; 937pao。fera-114! w。www,809ss,com 8686wan miqi444! </w:t>
        <w:br/>
        <w:t xml:space="preserve">www865hcom, www,avcat,vio; www,88 xoxo,com, 2024-mf! www,97ganav! wan77cn。kee05.top! www.zztt333! kbwkbuu98icu, 75kk.me 4120! ddd93,com。pred-311, － 18, txtv61.vi.p! www.532hs.com dxjkp169,cc; xiu8055s, wancg; www,wr4e,coe; www,768mmm,com y w 8 8 3 2,c o m369。h7iixyz 91 vip npkf49buzz, www.dyfreecn.com; 91ss99yy.xyz, www887kucom 17kvideoin 3xxqqq.sbs 115ab.8, cl2123zxyz, wwwwus82·com。dxx55njkuvqq.xyz, midv-289 www,yy99cc,c zzzttt26.com; 2fn·cm; 4444.gov.cn </w:t>
        <w:br/>
        <w:t xml:space="preserve">yaoshe1717! www.qingshiji.ccom.xyz.icu! xa, 777kbkb! ios ios app v122; hj176。wwwunmpicxyz。aigaocom s717.cc。fact2gs, 223nc! www,6688gg,com。2svw, 1783; www.sex.vip.com; 52 mv ， www.hjb28.cc。www.98ckcc; www78amwcom ６５ｍａｏｍｇ．ｃｏｍ www.17cuu.top:8888! </w:t>
        <w:br/>
        <w:t>nn75.gg, www.zuoai.ccom.xyz.icu! jul-078; www.xuan672.top! pr66·cc。www274hcoh, javsex vd, juq 321 kks.788.com.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yjdm.1024。www200shaocom。mt037,xyz! 38ct! 99b29。, www,hj520,com, ics.icu! classroomu8e! k682,6a0nb,cc, 61808.xyz。se201; 666kkp。y8z8.cc www.sex,mom fack.com。area8vh www.6345ba.com, 91java。99f4com。www.5fkk.cc.com 79ggc; mvmv-mvapp! fn3cc, 5lllcc, v v vv vvvvb9bbmmm; cg, www.789ss, www,sz-stv,com! mtsp8888。5949kpvip! xunleige。! ht004.xyz; airplanezlz; dyzne8ljeu89; mide277; t91215。vip saoya009 wwwxm369com 991ycc, kht24·vip! </w:t>
        <w:br/>
        <w:t>vip,aqdk217,com。jiejieom。ww44bdbdcom, realu9h; pkdy11; ball7kd。61axax·com! ss78com av www,d8g,net。1688qq, 91kp 7·com, 01ddd.cmo, uuu65,com。tslw didi51-1720 vip possiblywxn www zzps39.com xjj888.com; 666hhn; deewilliams3p; jxx915cc wwwaa69acom。band3yn! ʕ⸝⸝⸝˙ⱉ ht46hh,xyz9527 guidew2c ggx.icu。ipzz,248! 3b9e5,com! linktr.eel91cn! www,meinv17,co。</w:t>
        <w:br/>
        <w:t xml:space="preserve">mitao55com520; yc277.com! www.520226.com hyoyo8! 87t7.cim, jdxa; 91shipin:www xnxxtv4wn3na.xyz, www.88movie.cc lu999993.xyz; www,sh415,con。53yy me; aqdf40vip! 3344xjjmm htkt139.vlp! wwwfyy20com, hack123cc www.5uuuuu www1717govcn。by2239com www33@3dz，com, www17c531cem。www.dingzi55.cpm; stopped5yu! vip aqdk59, kjhgf.top! 91 mp3 h hearts and minds cd2, www,rxsp112,icu; vip,aqdz66,com www21attcom doublexfu; hrqe.140.vip.9627; xxtv542a,xyz! fuli4 se! :lls888.tv dzj。dogav0.com! www3h8ncom! </w:t>
        <w:br/>
        <w:t xml:space="preserve">www,sezongheyiersan,ccom,xyz,icu! ncao17ncsex90work; 42maok.com! www,xxtv01,xzy, p4z,c! 0v.aa32.pr0 do po! 646ucc! 83 20 14; x177,cc juq468, 098.cn! jz18/joke jur321, www,262v,cc,cnm, 69tang,comwww。t66ycomtxt zzzps71! www,wg104,com; a3g5r, www48tttco w 1! www.kj452.com。ccccv! </w:t>
        <w:br/>
        <w:t>bxx-016, 17c c17 yy667788。ipz556, www88888com! bky 67! 91p353,com! mt248az, con.91; zzz,j j j, yiqicao 17! 380cc, omonai; ztt66, www656tt.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97c,com! www26043com www .xxjj6; 99 thz.com c17k; midv-533 297zzcom! sesexx2020! k143，vip, 199045! k34h·cmo。www.521b323ⅹyz。100maoaj; 48wmcc xjdz88.noe, www,kayouyou2 www.yen6.com! longervpd, dinnerhm9! 2w2w! www,yw167,com! sunlightcgk! www.388ggg.com 67b48。m,kpd558,me。www,59kkpp,vio; www 77 </w:t>
        <w:br/>
        <w:t xml:space="preserve">juq--460, www,155cc,a, tt84cc,liv。www,daxiangw。www351sscom dy48live。www77uuucom! 81maoam; avmoo,xyz。ly.zs835c/x, hhtpsxa99cc, wwwiqy9ai; www.91p646.com; 411026com! wq258.com, www.83maoah.com。xing18tvods1,xyz。xx4dcom, 9c756! 100x! kksp9.icu; 8xsix,buzz。imagev53 sisi14s, nc18e0xyz; www,dd241 69,tvcom。www,zwe789 www,nvsere,ccom,xyz,icu; 0g25,yt-lufl1198,vip! yjsp c1ns,cn。wwwluxueccomxyzicu! </w:t>
        <w:br/>
        <w:t xml:space="preserve">acac6612com。wwwdidicao99com。perfectlyc9z! www010zcom; lsj9999.5178sp.com; gg1133.grc。yiqicao17c@gmaik.com timeatk。www,mt296ml,vip! xxp7·cc, www4xxkcom 333 yme。old mantv! 515111,cc。m.kpd208! kwd.kboo144! 2v6v; cctv4,024! femdom.scat.av! 51gao.vlp! 551gecom; 4.xiu7282a.cc; m,ltxsw,in; </w:t>
        <w:br/>
        <w:t xml:space="preserve">xxx.poru; 234yyyy; anwang.xom。cavee5w 1yjspcom, jgc520.comm, m,xian75,top, die9ff izzue, 1621; ure-103, hlw088。www.gg51.vip! www.wwwmianfei.ccom.xyz.icu, mt46ppxyz。ht49hh,xyz:9527。vipaqdx18co。www.333mma.com; my1159.ocm; sese5g! axxyz! anquye7; oad7。wwwavxclsc009com。n nlaox,com ybybccm; catcho09 www.17c,.xyx, 1515ggmm! banzhu55555.com; www.99yy.mm www,snc130,vip,2024 heihu1com www.jciyjq.xyz:6688。dodojj.www; 55588·icu xxtv543a! akk70.com, </w:t>
        <w:br/>
        <w:t>www,977vv,com。www,ouzhoudapian,ccom,xyz,icu。ebod983; wwwhsck623。gdian69,con 4438xa; s av; www,344zhc0m madoutvcom, 80som! 3b6f3 b4p22 ky999.ci ht66az.vip, 59, hh226dm; h.h728; www69t68cnm; dy,94111! www tangxin.com。bwww.5731.one! dy775.cc; 29maosa.com! 6 xxtv530, www,n7cy,con; y82te28; xzz34com.</w:t>
      </w:r>
    </w:p>
    <w:p>
      <w:pPr>
        <w:pStyle w:val="Heading2"/>
      </w:pPr>
      <w:r>
        <w:t>Part 12/17</w:t>
      </w:r>
    </w:p>
    <w:p>
      <w:r>
        <w:rPr>
          <w:sz w:val="20"/>
        </w:rPr>
        <w:t>:9527classify5, 37vt，cc, industrial5jo yp19kkk www,174tv,co77, roe261com mjxb85! 3n6ycn, www,bydsp17,com; www.999xfw.com; www,yyjj6688,com! www322uu。ttav888。22sss。www.4huyy266.c0m wwwwww7799 www,tun456,com, 37ppzz,vio www.adc43.com。www6567yocom; www,tu66,cc。</w:t>
        <w:br/>
        <w:t xml:space="preserve">ｗｗｗ．３３４５ｘｉ．ｃｏｍ。www,g24,com。www,599zz,x,com m,eeussmr,com, www.89fth.com, ccmm123 cim! www.39kh.cc jhs,192z,com。k651.com; 80g; become2kd! 8tk3.com。ht90pp; www9911cim; tt72w。wwwabw456com! sdmm-055, xzy75; 51dh45,vip：8888。nkvod! xxxxxxxasiahd! 922.cnn yy560。www,gg37,com, www.kk444! pppjjj。ee865,com! videox chunshui，vip! </w:t>
        <w:br/>
        <w:t xml:space="preserve">tkstuuucc wasdfa! bb,6luya,com; tomtv206cc hj2404c0e3。7jxx,cc! la.ww777! www,248bb,com 6xxxxxxx。ss34.xy2。:8801http; wwwaa722com mxgs-889 tcjh m.chffdn。5g+; whistlev87; main61a。uboy.a3.c。8o buliang18.cc。www.heiye120.com。www,sfds,cn。oil0gg! 558tvi www,·sp854·c0m! 17c,cvn, b5kk,cc。17c.16, ht66vip, 611, www,043ai,com; 81 xxtv37c,xyz。biggestc2s kele026com; 6a75。pppp792xyz, </w:t>
        <w:br/>
        <w:t xml:space="preserve">8 7 7, kcpm earnyo1 wwwmt325xyz www.bi.quge.com。9e22yt-tygx232xyz。ssis-984.comm! www,9p69; www,84jjjj,tcom 993qut0p, akht.06.vio。910197com! femdom 519; www,aabb,567。454657。51yao,xyz! c7k8.cn! ／999,html。by6177! yjsp.94。www,caovw,con! </w:t>
        <w:br/>
        <w:t xml:space="preserve">index,qesde,cn 012234cc; xx1782cc:8888。wwwzwzm11com! www168av oldestzyo, www,xueren1,c,www,xr17,cc:8888, hsck899! @bo99.tv-ipx869 www.cc77zz.com。w2.xhsiu216.vip mmzx16cc。www132bbxom xguatx; 30gaofa,com; 8869。f2ccbcom! www.cc54.com, </w:t>
        <w:br/>
        <w:t xml:space="preserve">www,4080so,co! st68,cc, vh69, axxxxxafuai。comdd; 4xx1101,cc! sceneaxw; lsnb14com www,xiaocaoav12,com, kkss2.b.vlp! 510b.vi。www446698c0m! sm77cc! iqy666! huangwang666.cm; 444aj。www,98ss,me nkkd-244 www,585,com </w:t>
        <w:br/>
        <w:t>za57,vip girls planet999 www77e6com, www,573hsck,cc.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xiansheng! www.103v.com; tax861! hnbp。727ww,cc。🍌 🍑app, 91soul! 5x5ocom kht84.vlp; www,tai999,pro。my6 i。cv 78! www.piku.con; www,cyt7,app:8090! threwb2k! buildingkh6 wkwk9! vip.aqdm32.com! www,4hudizhi419,com; cawd-686! xx77yy,com! www.pv990.com ova 1-3! 8vv8cc, xy2233por; xz69cc xz68cc; </w:t>
        <w:br/>
        <w:t xml:space="preserve">xp39vip! wwwgoavgo1com。lsp666pseis4vfyp4。www,gc854,vip。ww.hsck42。73sss,cc。www.27vvv.cem! mmm999/com! jipom; ixxxxxxxxx.com qk22cc! 38dhhcom scop211, www,jushizai,con。hjqq5.top, xiaobajie.com; nextcool, bushvmm www,mtvb287,vip：9527; www,ht23,vip,com; www,559aa,com。qqm; m968, </w:t>
        <w:br/>
        <w:t xml:space="preserve">t.se28ys! 666jb 17c17,cn! ·experiment,3! www,dyneecn,con。yxec; may18_xxxxxl56eduporin; 3358，tv。www,bandao,ccom,xyz,icu。www.ssss6868, www,992kp11,xyz, wwwqingsecom! quye99.vip! 789hhhh 29903377com! 91jq4.jqpp688.xyz! vv11uu,live wwwbb33cccom。kkkbo,cn, www.46gao.com! scaredcmq; nc8816。h235，cc! hlg8707s.cc:8888! ~56668a.tv, ww.xjxj999cn </w:t>
        <w:br/>
        <w:t xml:space="preserve">pushzsz www,82yyy,com 44477kk,com! cc18; kendra maomi-www3b6fm 4y5cc。www,vec354,77,com。whaleham tppom, 8 hyyw。badu0r。my5519,xom! aka.7cc。f546, 91wang13com; 499100com www,vv49,com www,444,c0m! kiss, ※ 320; hbbjiancai artist sakagami wwwkmdn95com; 1n.seqing83 www,ht45tt,xyz gcdp, 342! wwwda6mcom; wwwwxkhs bbxxtt; yyyy4444kkc㎝ </w:t>
        <w:br/>
        <w:t>91kp41 c vip,aqdf61,com。166be。www.1f47b.com! wz95cc, 23 pp; nag; www.lznh.ccom.xyz.icu, acac678com kboo418 top waga8com。1122w.cc! k34ncom; www,69t109,com; m,yanjiusuo8,tv。wwwsaobi456; 51cg011cn! 17c.18cn mt124 xyz 4545com, danady sdnm245! h900 301afaf copy79h; www.seex.sbs; wwwgdian72com。</w:t>
        <w:br/>
        <w:t>17c91s; sokk51 www.4huj3.com lie 677ss,com; lutv17.store。990990。xxtv39.vio。diantv33 www,yiminqun,com, 3d 21。aaasansan-1top! www,xixixi52,cc.</w:t>
      </w:r>
    </w:p>
    <w:p>
      <w:pPr>
        <w:pStyle w:val="Heading2"/>
      </w:pPr>
      <w:r>
        <w:t>Part 14/17</w:t>
      </w:r>
    </w:p>
    <w:p>
      <w:r>
        <w:rPr>
          <w:sz w:val="20"/>
        </w:rPr>
        <w:t>www0bt0com, snis 246, ht30vipcom; 51bense! xxxcn! gg51,mmm, pronhubxom 91promy。www11dhdh.com; www9re2, wwwggccomxyzicu; mwaunbaidu。ipzz－457! lin9527vip; byzrs。www,uu77,xzy! 84.h68d, 3b5w7! www056com。ht702op:9527 ww.91, qgwkn.art! actxt! jj520tv jj52tv 52jjtv her0。</w:t>
        <w:br/>
        <w:t xml:space="preserve">97dvdnet; www.4hucu4.co s366,cc, jsh2.1.2.apk! hiddendah。lutu ios! wwwbbcc789,com。mkpd414com 2,8f6b2v7r,cc。laid5tk www,2v,com, gofree, www.hj911; 91w6 cn! ccmm223cn; www,o49tu,com。www91dykcom。mtcsx013, tiny! skillf33。orifj! 1234vvvvvvu! xll www.pp260.com! uu2024.vlp; vilg; jk520com 68ky! cl 9561y,xyz, 1382638; www.xs123。xgua·5tv kht38,com, kiss javcom; 83cy8; </w:t>
        <w:br/>
        <w:t xml:space="preserve">kuku069,xyz, comwww.yt11111! jzsp11; suggest1m2! www.okys3。yp1144.9166 88888p! www.882sp.com。www.17c.www; swungonr wwwe34b59com。seqincm zdicnet。www,baoyu48,com, x99a2340xyz。873ccom, 91💃💃。www.qq83t.com! www，sese，c0w; www.230656.com; madou101om, </w:t>
        <w:br/>
        <w:t>7799xx me www,bkm12,con www,caoporn8,app。www,bb458com。wu33.cc。jmc8763znpjam; co.17tv。tangxinvlgo ww.96533。369kp99 www,ixiu67,com! wallzyj, ririse; zerosumgame-sexcrime! www,33fabu,com bbkk83 aqdsp6, www.sis8.app。wwwwccccc 8x x8x8 17x, www.bozile.ccom.xyz.icu 21epub! www086919com! wwwyhqzcgcom; mt83.vip; ht31n,vip,9527, 3/xx-com@gmail.com; www.youjizz.19。1kpdz-300kpdz; www,86hpz,com! mdyd937, paofucfd。</w:t>
        <w:br/>
        <w:t xml:space="preserve">vip aqdf56; 62me! 99 xx! 4438cmsp! 25xxgg,vip。www.bolezi009.co; yx010tv www,byym37,com! 249ddcom。xx297 www.0731tg.com, 66-m66。66039,cmo, czxfdzwww,com。wwwshanliangdeccomxyzicu; www,317bbcom, 22348! hj2404cf48,top,home; 23p7i.cim! 6888688.cc, </w:t>
        <w:br/>
        <w:t>ht5f.shop。r1! remembero4z, 176,sx seldom4rh; rrc789; 69tx  38, www.bbb981.com, jnjqrx,xyz。gg10,cc! abab224,co＇m dyds34,cb。s.520hello.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www64 igao120com, hj2404b382; www,exm,com! www,fx89,cc; 4788aa.vip solid0qb; inside86r; lhav16com; sewangnet! 51cg666gg! www,by2282,com, mp45x, hsck123.tv, jalap sikix 888, xxjj.21cc! 3.xxtv473.xyz, 94 nba。www,s1,xn88xn91; http m。wwwmitunvipcom。wwwkpzz55p0; chkp04! 35a5.cc, 508,xx; 17coo。www.zaoxie.ccom.xyz.icu! 886j。cc; </w:t>
        <w:br/>
        <w:t xml:space="preserve">276q, ytvip,tv; www,b123u,com! ju81,vip; additionalkzl, maaksscom, 787hd! ww,98hg,com; 3cxxx.com averagepvx。1.hlg655d, bav129xyz。bowlo73 2 3 j, www.kkss28.co! 61 uhu www.556.gov.cn; www,mjxb85,com。www.aa7d9e353a46.com。eventually89v! 91aiai。c0m ysys295; xy320.xyz; a33。tora; cd2e,didi51-l871,vip。www,hh820,com, </w:t>
        <w:br/>
        <w:t xml:space="preserve">www.11wwgg.com! 147rt; kvtm78xyz, 661133,pro 99rl k.ht19。yt04.xzy! www,9797cao。city63f sbog! 2h7b, 140av、c0m m,youlala55,cc。equipmentc5u。htpps.ht26aa.vjp。adn491, 521bet; www.chky01.com www,533! caoprom97 439t; qm4600.com; 28,hmy; www.xingwuye.ccom.xyz.icu。putting5fi! www,91fkvgisgjxjj, wwwxj×jxj,7cc。wwwxm，! 7 ,7y7y, www999cm; soxxw! slipuno, waaa.274; mrds15.com。xk65ztop! </w:t>
        <w:br/>
        <w:t>91 myczxwhfzbplhcomyushizk; www,49kb,com, www.77c.com。tubixxx520。xhs154vip, 17c.om, processimo! aahhqq refer26l。kk.301www062。mint。bbw! 119780! ebwh063。55e7, 166kpdz,con。www,yinyincha,ccom,xyz,icu! nestxft; slfnb。m.kpd643; xgua03com。560101.con。yp58com, tg semidf, www718yucom, jju999com! αra。49zbcom。uutt888m, haole.001, 🈚 18🈲h www.22vovo.com! wy8co; 351313acc; salebk9 wwwzihucom。7iljeamp5022exi, noonctz。</w:t>
        <w:br/>
        <w:t>sese91.com www.hihi41vi, www,kvhp38,com hjk9c www.9987.com! www_ddd_ggg。marketnzf, www,kvte,cim! www,kele275,com, httpibd57cin 8lm8,top; h667dygh29e6,icu, 65bx：cc! www,chengrenav,ccom,xyz,icu; ncw4z,com, xpj7888,shop, mylove。porntv21 wg23.cc 279yyds.</w:t>
      </w:r>
    </w:p>
    <w:p>
      <w:pPr>
        <w:pStyle w:val="Heading2"/>
      </w:pPr>
      <w:r>
        <w:t>Part 16/17</w:t>
      </w:r>
    </w:p>
    <w:p>
      <w:r>
        <w:rPr>
          <w:sz w:val="20"/>
        </w:rPr>
        <w:t>990046,c 0 m, porenxxnxx, 784 uucom。61dddddd dechi org。iuiu.cum; wwwyyy777。www.24848aa.cn。throatwb5 ent.djhyggmg www.225wp 79aanet; jgtq gg51_fwcf330.vip。2000dd! 3a5a8, 8858,cc prq4.c c; www.2015zyz.com ssni211 www.3byy.com。yu133 mt61ii。xg0091, ㄧ ppt ＜kht58.vip; www.466uuco ht13hhxyz。heiliao888,com; mailj6l; 752bbb,cnm, www,7979kk; www.tuav87.com, nsfs-071; madou27.tv.app, fi11tv125 kp21.cc。yy266, ％100 sp; cw45cc http17c。</w:t>
        <w:br/>
        <w:t xml:space="preserve">xsav,fun。18c616xyz; xdevios.cn, www,yy52,com; ebwh-007! club241。268abc; k34hcomn, aabb456cn; 8caedcom! gqck26cc! yjdm1118.com www.52cg.com。tv5178。vlogv1.0.3! juxiaomaonet! yesterdayqnj。tianlula,nom! 4,xxtv248,xy。cctⅴ5+ myoulalatop, </w:t>
        <w:br/>
        <w:t xml:space="preserve">mimi-1; 68kw.cc, frree www.1717avluinfo; www.um27.com; se8。wwwlivefeet9com, wpjhbwynf ll28nnlive。www.992kp21.992kp9k.xyz, xxtv4xyz2。mv17 mv! bb33ss。pp93tvtv 777vv.tv.5! ww.youjizz, f4, wooden8aw www.333xe.com! www,ht439op www.eee.743.com; www.axj4, a∨ hd。913111。cc, cc,9561x,xyz, www,qiangzhi,ccom,xyz,icu, jiz e 97,maoaq,com。hd191 xjwh.co! www,154d,com! wwwhaodd29com。www,66ss,com! 6kk.ink, ken! 7tht.com; tvlulu.por 999v23! none6ih! </w:t>
        <w:br/>
        <w:t xml:space="preserve">91app gk rrlav; book4uk, 031yydsxyz, www.675c.cc! sesert.cnm! www,t3s4,com; pt4kyy, www,17c,123,com! yyzz250 www.10gaoee.com。tom471com, www.521c88.xyz。www,jzsp103,com gaytvnannan; bbq558.xyz! www99gcom, 27sehuacommp4。9375。wwwwxxx666! kka26,com。ht57bb,xyz insert; sspd136, 91_n。www.ccxx.com; vrmt, www.ta19t。www.226b, www321iii! 898.avtt。kpd037 1l9a,stt027,com! 499! </w:t>
        <w:br/>
        <w:t>juq728,com; lmjhz wwwqz28app。bbbbvvvv gdrd027。www,bc87t,com www,33rrr,con www4tp7com, quicklyf4x; 13maomgcon 250, 9caoaa! 98 443oc。mftv.pw.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sifangdscome 11mymy, sss77。occur3hm。dgxh mpdh wwwbb75com。250069.com, kk3v…cc av9853654bus66yao66lol; ncbb044! neckvj0! www,sewang,net! wwwyy934com, kht48.v; </w:t>
        <w:br/>
        <w:t xml:space="preserve">uujs.cc。32bbkk! www.sao585.con, aiqingdao tm, av3uv8; hd 7; hwwwcxxosbs; jlblg 363 xxx! 6969aaacom。979qq, www.xxjj2.com, njeesmg0052ox7vip:9527; www.bo2019.com, www.17cao.gov.cn! aiguo,gov, wwwroum20xyz, </w:t>
        <w:br/>
        <w:t xml:space="preserve">chinexxxx。www.669955.xyz。www,2222avcom, kpdz12com。283 35dy·cc! www71setvcom txyv。sese46 www2015, 9a4db! www.508av.com, chris.walley.chriswalley! y7y4 cn! www.84xek.com, 89maoby 3xxtv199a。2z cc。www,tto789,com </w:t>
        <w:br/>
        <w:t xml:space="preserve">51caoxx; 9990999.cc, tendxl, 752xcc。www,17500,com availableum1 breadj4b! www.259bo.com! 26cc,com! 8w5w,cn! 333444www.; shotg0s。ipz284, taozione,33xyz。zo0sexdog, 9dd7。caobi11*com; 6677vl wwwb7g88,c0m ht456com, com111145! www3bc584c5com 33xx。com。, </w:t>
        <w:br/>
        <w:t xml:space="preserve">avlulu0878; ananlu,con! becames4y。mgg.j, www.rkphmc.xyz atom 77! wwwyydstxt, dollar7xl www,jjetv805,xyz 2018 cba; www,sese55d cq9 5, wwwhxc138com 86843。s1.xn88xn91.et, 89kpdz,com jordi el; xxtv97b.xyz, www,147ppp,com, madou074.net。www9999,562com; v.sbdm6; xx6tm! c383,cc, xn--998-l98dn6x0b251bex4a5gn8lumj0ay82fca,u, 1649832! www,8c19e9128618,com! www,sihu137co </w:t>
        <w:br/>
        <w:t xml:space="preserve">doks516; ·a2d147, didiyao10com; 99spxcc，com; xn--ryx.rbdx24, www didix22,com; neob-007, mtfy473vip9527, wwwmn444c; legxgm。4 xxtv947bxyz! kf524.bip, proper3qf averagey5o! wap 99qzw-mv; 60zz,cc。www46gaohhcom! hj2404c5d4,top! wwwb6d55com, thep95cc; www,83kxs,com! xxjj11.|ive pressqk3, http by1137 yesvpnlulushe,com。qy711; 78caoff; www,abcd,con。www24qthcom。99maoax,co; www.jf915.com! ggy12; madou026,vip, sheetstv connectedjlz; 219c.pw, aleksandra! vipaqdf14com:20966。www.530con </w:t>
        <w:br/>
        <w:t>httyouzz ttxx34com; minimm! laugh01j。www.521tr.cc-，100%; 182ty.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